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68DF" w14:textId="77777777" w:rsidR="00FB4CB0" w:rsidRDefault="00FB4CB0">
      <w:pPr>
        <w:jc w:val="center"/>
        <w:rPr>
          <w:rFonts w:ascii="ＭＳ ゴシック" w:eastAsia="ＭＳ ゴシック" w:hAnsi="ＭＳ ゴシック" w:cs="ＭＳ Ｐゴシック"/>
          <w:b/>
          <w:color w:val="000000"/>
          <w:sz w:val="40"/>
          <w:szCs w:val="40"/>
          <w:lang w:bidi="bo-CN"/>
        </w:rPr>
      </w:pPr>
      <w:bookmarkStart w:id="0" w:name="_Hlk147304871"/>
    </w:p>
    <w:p w14:paraId="584946B3" w14:textId="1C8F6889" w:rsidR="003A51E9" w:rsidRPr="003A51E9" w:rsidRDefault="007F6EB7" w:rsidP="003A51E9">
      <w:pPr>
        <w:jc w:val="center"/>
        <w:rPr>
          <w:rFonts w:ascii="ＭＳ ゴシック" w:eastAsia="ＭＳ ゴシック" w:hAnsi="ＭＳ ゴシック" w:cs="ＭＳ Ｐゴシック"/>
          <w:b/>
          <w:color w:val="000000"/>
          <w:sz w:val="40"/>
          <w:szCs w:val="40"/>
          <w:lang w:bidi="bo-CN"/>
        </w:rPr>
      </w:pPr>
      <w:r w:rsidRPr="007F6EB7">
        <w:rPr>
          <w:rFonts w:ascii="ＭＳ ゴシック" w:eastAsia="ＭＳ ゴシック" w:hAnsi="ＭＳ ゴシック" w:cs="ＭＳ Ｐゴシック"/>
          <w:b/>
          <w:color w:val="000000"/>
          <w:sz w:val="40"/>
          <w:szCs w:val="40"/>
          <w:lang w:bidi="bo-CN"/>
        </w:rPr>
        <w:t>カールグレン説にも</w:t>
      </w:r>
      <w:r w:rsidR="003A51E9" w:rsidRPr="003A51E9">
        <w:rPr>
          <w:rFonts w:ascii="ＭＳ ゴシック" w:eastAsia="ＭＳ ゴシック" w:hAnsi="ＭＳ ゴシック" w:cs="ＭＳ Ｐゴシック"/>
          <w:b/>
          <w:color w:val="000000"/>
          <w:sz w:val="40"/>
          <w:szCs w:val="40"/>
          <w:lang w:bidi="bo-CN"/>
        </w:rPr>
        <w:t>の申す</w:t>
      </w:r>
    </w:p>
    <w:p w14:paraId="4B2E68E0" w14:textId="45AE3741" w:rsidR="00FB4CB0" w:rsidRDefault="00CC4F13">
      <w:pPr>
        <w:jc w:val="center"/>
        <w:rPr>
          <w:rFonts w:ascii="ＭＳ ゴシック" w:eastAsia="ＭＳ ゴシック" w:hAnsi="ＭＳ ゴシック" w:cs="ＭＳ Ｐゴシック"/>
          <w:b/>
          <w:color w:val="000000"/>
          <w:sz w:val="40"/>
          <w:szCs w:val="40"/>
          <w:lang w:bidi="bo-CN"/>
        </w:rPr>
      </w:pPr>
      <w:r>
        <w:rPr>
          <w:rFonts w:ascii="ＭＳ ゴシック" w:eastAsia="ＭＳ ゴシック" w:hAnsi="ＭＳ ゴシック" w:cs="ＭＳ Ｐゴシック" w:hint="eastAsia"/>
          <w:b/>
          <w:color w:val="000000"/>
          <w:sz w:val="40"/>
          <w:szCs w:val="40"/>
          <w:lang w:bidi="bo-CN"/>
        </w:rPr>
        <w:t>―</w:t>
      </w:r>
      <w:r w:rsidR="003A51E9" w:rsidRPr="003A51E9">
        <w:rPr>
          <w:rFonts w:ascii="ＭＳ ゴシック" w:eastAsia="ＭＳ ゴシック" w:hAnsi="ＭＳ ゴシック" w:cs="ＭＳ Ｐゴシック"/>
          <w:b/>
          <w:color w:val="000000"/>
          <w:sz w:val="40"/>
          <w:szCs w:val="40"/>
          <w:lang w:bidi="bo-CN"/>
        </w:rPr>
        <w:t>中古舌音入声韻尾はtではない</w:t>
      </w:r>
      <w:bookmarkEnd w:id="0"/>
      <w:r w:rsidR="004B3FCF">
        <w:rPr>
          <w:rFonts w:ascii="ＭＳ ゴシック" w:eastAsia="ＭＳ ゴシック" w:hAnsi="ＭＳ ゴシック" w:cs="ＭＳ Ｐゴシック" w:hint="eastAsia"/>
          <w:b/>
          <w:color w:val="000000"/>
          <w:sz w:val="40"/>
          <w:szCs w:val="40"/>
          <w:lang w:bidi="bo-CN"/>
        </w:rPr>
        <w:t>（その</w:t>
      </w:r>
      <w:r w:rsidR="00816554">
        <w:rPr>
          <w:rFonts w:ascii="ＭＳ ゴシック" w:eastAsia="ＭＳ ゴシック" w:hAnsi="ＭＳ ゴシック" w:cs="ＭＳ Ｐゴシック" w:hint="eastAsia"/>
          <w:b/>
          <w:color w:val="000000"/>
          <w:sz w:val="40"/>
          <w:szCs w:val="40"/>
          <w:lang w:bidi="bo-CN"/>
        </w:rPr>
        <w:t>２</w:t>
      </w:r>
      <w:r w:rsidR="004B3FCF">
        <w:rPr>
          <w:rFonts w:ascii="ＭＳ ゴシック" w:eastAsia="ＭＳ ゴシック" w:hAnsi="ＭＳ ゴシック" w:cs="ＭＳ Ｐゴシック" w:hint="eastAsia"/>
          <w:b/>
          <w:color w:val="000000"/>
          <w:sz w:val="40"/>
          <w:szCs w:val="40"/>
          <w:lang w:bidi="bo-CN"/>
        </w:rPr>
        <w:t>）</w:t>
      </w:r>
      <w:r w:rsidR="003A51E9">
        <w:rPr>
          <w:rFonts w:ascii="ＭＳ ゴシック" w:eastAsia="ＭＳ ゴシック" w:hAnsi="ＭＳ ゴシック" w:cs="ＭＳ Ｐゴシック" w:hint="eastAsia"/>
          <w:b/>
          <w:color w:val="000000"/>
          <w:sz w:val="40"/>
          <w:szCs w:val="40"/>
          <w:lang w:bidi="bo-CN"/>
        </w:rPr>
        <w:t>―</w:t>
      </w:r>
    </w:p>
    <w:p w14:paraId="4B2E68E1" w14:textId="77777777" w:rsidR="00FB4CB0" w:rsidRDefault="00FB4CB0">
      <w:pPr>
        <w:ind w:left="210"/>
        <w:rPr>
          <w:rFonts w:ascii="ＭＳ ゴシック" w:eastAsia="ＭＳ ゴシック" w:hAnsi="ＭＳ ゴシック" w:cs="ＭＳ Ｐゴシック"/>
          <w:lang w:bidi="bo-CN"/>
        </w:rPr>
      </w:pPr>
    </w:p>
    <w:p w14:paraId="4B2E68E2" w14:textId="77777777" w:rsidR="00FB4CB0" w:rsidRDefault="00FB4CB0">
      <w:pPr>
        <w:tabs>
          <w:tab w:val="left" w:pos="3402"/>
        </w:tabs>
        <w:ind w:left="210"/>
        <w:rPr>
          <w:rFonts w:ascii="ＭＳ ゴシック" w:eastAsia="ＭＳ ゴシック" w:hAnsi="ＭＳ ゴシック" w:cs="ＭＳ Ｐゴシック"/>
          <w:lang w:bidi="bo-CN"/>
        </w:rPr>
      </w:pPr>
    </w:p>
    <w:p w14:paraId="4B2E68E3" w14:textId="77777777" w:rsidR="00FB4CB0" w:rsidRDefault="00FB4CB0">
      <w:pPr>
        <w:ind w:left="210"/>
        <w:rPr>
          <w:rFonts w:ascii="ＭＳ ゴシック" w:eastAsia="ＭＳ ゴシック" w:hAnsi="ＭＳ ゴシック" w:cs="ＭＳ Ｐゴシック"/>
          <w:lang w:bidi="bo-CN"/>
        </w:rPr>
      </w:pPr>
    </w:p>
    <w:p w14:paraId="4B2E68E4" w14:textId="77777777" w:rsidR="00FB4CB0" w:rsidRDefault="00FB4CB0">
      <w:pPr>
        <w:ind w:left="210"/>
        <w:rPr>
          <w:rFonts w:ascii="ＭＳ ゴシック" w:eastAsia="ＭＳ ゴシック" w:hAnsi="ＭＳ ゴシック" w:cs="ＭＳ Ｐゴシック"/>
          <w:lang w:bidi="bo-CN"/>
        </w:rPr>
      </w:pPr>
    </w:p>
    <w:p w14:paraId="4B2E68E5" w14:textId="77777777" w:rsidR="00FB4CB0" w:rsidRDefault="00FB4CB0">
      <w:pPr>
        <w:ind w:left="210"/>
        <w:rPr>
          <w:rFonts w:ascii="ＭＳ ゴシック" w:eastAsia="ＭＳ ゴシック" w:hAnsi="ＭＳ ゴシック" w:cs="ＭＳ Ｐゴシック"/>
          <w:lang w:bidi="bo-CN"/>
        </w:rPr>
      </w:pPr>
    </w:p>
    <w:p w14:paraId="4B2E68EA" w14:textId="77777777" w:rsidR="00FB4CB0" w:rsidRDefault="00FB4CB0">
      <w:pPr>
        <w:ind w:left="210"/>
        <w:rPr>
          <w:rFonts w:ascii="ＭＳ ゴシック" w:eastAsia="ＭＳ ゴシック" w:hAnsi="ＭＳ ゴシック" w:cs="ＭＳ Ｐゴシック"/>
          <w:lang w:bidi="bo-CN"/>
        </w:rPr>
      </w:pPr>
    </w:p>
    <w:p w14:paraId="4B2E68EB" w14:textId="77777777" w:rsidR="00FB4CB0" w:rsidRDefault="00FB4CB0">
      <w:pPr>
        <w:ind w:left="210"/>
        <w:rPr>
          <w:rFonts w:ascii="ＭＳ ゴシック" w:eastAsia="ＭＳ ゴシック" w:hAnsi="ＭＳ ゴシック" w:cs="ＭＳ Ｐゴシック"/>
          <w:lang w:bidi="bo-CN"/>
        </w:rPr>
      </w:pPr>
    </w:p>
    <w:p w14:paraId="4B2E68F9" w14:textId="77777777" w:rsidR="00FB4CB0" w:rsidRDefault="00FB4CB0">
      <w:pPr>
        <w:ind w:left="210"/>
        <w:rPr>
          <w:rFonts w:ascii="ＭＳ ゴシック" w:eastAsia="ＭＳ ゴシック" w:hAnsi="ＭＳ ゴシック" w:cs="ＭＳ Ｐゴシック"/>
          <w:lang w:bidi="bo-CN"/>
        </w:rPr>
      </w:pPr>
    </w:p>
    <w:p w14:paraId="4B2E68FA" w14:textId="77777777" w:rsidR="00FB4CB0" w:rsidRDefault="00FB4CB0">
      <w:pPr>
        <w:ind w:left="210"/>
        <w:rPr>
          <w:rFonts w:ascii="ＭＳ ゴシック" w:eastAsia="ＭＳ ゴシック" w:hAnsi="ＭＳ ゴシック" w:cs="ＭＳ Ｐゴシック"/>
          <w:lang w:bidi="bo-CN"/>
        </w:rPr>
      </w:pPr>
    </w:p>
    <w:p w14:paraId="65F12F2D" w14:textId="77777777" w:rsidR="00AB4965" w:rsidRDefault="00AB4965">
      <w:pPr>
        <w:ind w:left="210"/>
        <w:rPr>
          <w:rFonts w:ascii="ＭＳ ゴシック" w:eastAsia="ＭＳ ゴシック" w:hAnsi="ＭＳ ゴシック" w:cs="ＭＳ Ｐゴシック"/>
          <w:lang w:bidi="bo-CN"/>
        </w:rPr>
      </w:pPr>
    </w:p>
    <w:p w14:paraId="6A5FFB85" w14:textId="77777777" w:rsidR="00560568" w:rsidRDefault="00560568">
      <w:pPr>
        <w:ind w:left="210"/>
        <w:rPr>
          <w:rFonts w:ascii="ＭＳ ゴシック" w:eastAsia="ＭＳ ゴシック" w:hAnsi="ＭＳ ゴシック" w:cs="ＭＳ Ｐゴシック"/>
          <w:lang w:bidi="bo-CN"/>
        </w:rPr>
      </w:pPr>
    </w:p>
    <w:p w14:paraId="084E3A06" w14:textId="77777777" w:rsidR="00AB4965" w:rsidRDefault="00AB4965">
      <w:pPr>
        <w:ind w:left="210"/>
        <w:rPr>
          <w:rFonts w:ascii="ＭＳ ゴシック" w:eastAsia="ＭＳ ゴシック" w:hAnsi="ＭＳ ゴシック" w:cs="ＭＳ Ｐゴシック"/>
          <w:lang w:bidi="bo-CN"/>
        </w:rPr>
      </w:pPr>
    </w:p>
    <w:p w14:paraId="7E3E3264" w14:textId="77777777" w:rsidR="00AB4965" w:rsidRDefault="00AB4965">
      <w:pPr>
        <w:ind w:left="210"/>
        <w:rPr>
          <w:rFonts w:ascii="ＭＳ ゴシック" w:eastAsia="ＭＳ ゴシック" w:hAnsi="ＭＳ ゴシック" w:cs="ＭＳ Ｐゴシック"/>
          <w:lang w:bidi="bo-CN"/>
        </w:rPr>
      </w:pPr>
    </w:p>
    <w:p w14:paraId="7475B583" w14:textId="77777777" w:rsidR="00AB4965" w:rsidRDefault="00AB4965">
      <w:pPr>
        <w:ind w:left="210"/>
        <w:rPr>
          <w:rFonts w:ascii="ＭＳ ゴシック" w:eastAsia="ＭＳ ゴシック" w:hAnsi="ＭＳ ゴシック" w:cs="ＭＳ Ｐゴシック"/>
          <w:lang w:bidi="bo-CN"/>
        </w:rPr>
      </w:pPr>
    </w:p>
    <w:p w14:paraId="2D1AD866" w14:textId="77777777" w:rsidR="00AB4965" w:rsidRDefault="00AB4965">
      <w:pPr>
        <w:ind w:left="210"/>
        <w:rPr>
          <w:rFonts w:ascii="ＭＳ ゴシック" w:eastAsia="ＭＳ ゴシック" w:hAnsi="ＭＳ ゴシック" w:cs="ＭＳ Ｐゴシック"/>
          <w:lang w:bidi="bo-CN"/>
        </w:rPr>
      </w:pPr>
    </w:p>
    <w:p w14:paraId="1DA74840" w14:textId="77777777" w:rsidR="00437970" w:rsidRDefault="00437970">
      <w:pPr>
        <w:ind w:left="210"/>
        <w:rPr>
          <w:rFonts w:ascii="ＭＳ ゴシック" w:eastAsia="ＭＳ ゴシック" w:hAnsi="ＭＳ ゴシック" w:cs="ＭＳ Ｐゴシック"/>
          <w:lang w:bidi="bo-CN"/>
        </w:rPr>
      </w:pPr>
    </w:p>
    <w:p w14:paraId="54870811" w14:textId="77777777" w:rsidR="00AB4965" w:rsidRDefault="00AB4965">
      <w:pPr>
        <w:ind w:left="210"/>
        <w:rPr>
          <w:rFonts w:ascii="ＭＳ ゴシック" w:eastAsia="ＭＳ ゴシック" w:hAnsi="ＭＳ ゴシック" w:cs="ＭＳ Ｐゴシック"/>
          <w:lang w:bidi="bo-CN"/>
        </w:rPr>
      </w:pPr>
    </w:p>
    <w:p w14:paraId="40E7736B" w14:textId="77777777" w:rsidR="00AB4965" w:rsidRDefault="00AB4965">
      <w:pPr>
        <w:ind w:left="210"/>
        <w:rPr>
          <w:rFonts w:ascii="ＭＳ ゴシック" w:eastAsia="ＭＳ ゴシック" w:hAnsi="ＭＳ ゴシック" w:cs="ＭＳ Ｐゴシック"/>
          <w:lang w:bidi="bo-CN"/>
        </w:rPr>
      </w:pPr>
    </w:p>
    <w:p w14:paraId="5E88172C" w14:textId="77777777" w:rsidR="00AB4965" w:rsidRDefault="00AB4965">
      <w:pPr>
        <w:ind w:left="210"/>
        <w:rPr>
          <w:rFonts w:ascii="ＭＳ ゴシック" w:eastAsia="ＭＳ ゴシック" w:hAnsi="ＭＳ ゴシック" w:cs="ＭＳ Ｐゴシック"/>
          <w:lang w:bidi="bo-CN"/>
        </w:rPr>
      </w:pPr>
    </w:p>
    <w:p w14:paraId="2E47D2CB" w14:textId="77777777" w:rsidR="00AB4965" w:rsidRDefault="00AB4965">
      <w:pPr>
        <w:ind w:left="210"/>
        <w:rPr>
          <w:rFonts w:ascii="ＭＳ ゴシック" w:eastAsia="ＭＳ ゴシック" w:hAnsi="ＭＳ ゴシック" w:cs="ＭＳ Ｐゴシック"/>
          <w:lang w:bidi="bo-CN"/>
        </w:rPr>
      </w:pPr>
    </w:p>
    <w:p w14:paraId="6CD86995" w14:textId="77777777" w:rsidR="00AB4965" w:rsidRDefault="00AB4965">
      <w:pPr>
        <w:ind w:left="210"/>
        <w:rPr>
          <w:rFonts w:ascii="ＭＳ ゴシック" w:eastAsia="ＭＳ ゴシック" w:hAnsi="ＭＳ ゴシック" w:cs="ＭＳ Ｐゴシック"/>
          <w:lang w:bidi="bo-CN"/>
        </w:rPr>
      </w:pPr>
    </w:p>
    <w:p w14:paraId="435E7719" w14:textId="77777777" w:rsidR="00AB4965" w:rsidRDefault="00AB4965">
      <w:pPr>
        <w:ind w:left="210"/>
        <w:rPr>
          <w:rFonts w:ascii="ＭＳ ゴシック" w:eastAsia="ＭＳ ゴシック" w:hAnsi="ＭＳ ゴシック" w:cs="ＭＳ Ｐゴシック"/>
          <w:lang w:bidi="bo-CN"/>
        </w:rPr>
      </w:pPr>
    </w:p>
    <w:p w14:paraId="43B4249C" w14:textId="77777777" w:rsidR="00437970" w:rsidRDefault="00437970">
      <w:pPr>
        <w:ind w:left="210"/>
        <w:rPr>
          <w:rFonts w:ascii="ＭＳ ゴシック" w:eastAsia="ＭＳ ゴシック" w:hAnsi="ＭＳ ゴシック" w:cs="ＭＳ Ｐゴシック"/>
          <w:lang w:bidi="bo-CN"/>
        </w:rPr>
      </w:pPr>
    </w:p>
    <w:p w14:paraId="4B2E68FB" w14:textId="77777777" w:rsidR="00FB4CB0" w:rsidRPr="00082F04" w:rsidRDefault="004B3FCF">
      <w:pPr>
        <w:ind w:firstLineChars="1300" w:firstLine="3120"/>
        <w:rPr>
          <w:rFonts w:ascii="ＭＳ ゴシック" w:eastAsia="ＭＳ ゴシック" w:hAnsi="ＭＳ ゴシック" w:cs="ＭＳ Ｐゴシック"/>
          <w:lang w:bidi="bo-CN"/>
        </w:rPr>
      </w:pPr>
      <w:r w:rsidRPr="00082F04">
        <w:rPr>
          <w:rFonts w:ascii="ＭＳ ゴシック" w:eastAsia="ＭＳ ゴシック" w:hAnsi="ＭＳ ゴシック" w:cs="ＭＳ Ｐゴシック" w:hint="eastAsia"/>
          <w:lang w:bidi="bo-CN"/>
        </w:rPr>
        <w:t>HP：「日本語の起源」</w:t>
      </w:r>
    </w:p>
    <w:p w14:paraId="4B2E68FC" w14:textId="77777777" w:rsidR="00FB4CB0" w:rsidRPr="00082F04" w:rsidRDefault="004B3FCF">
      <w:pPr>
        <w:ind w:firstLineChars="1400" w:firstLine="3360"/>
        <w:rPr>
          <w:rFonts w:ascii="ＭＳ ゴシック" w:eastAsia="ＭＳ ゴシック" w:hAnsi="ＭＳ ゴシック" w:cs="ＭＳ Ｐゴシック"/>
          <w:lang w:bidi="bo-CN"/>
        </w:rPr>
      </w:pPr>
      <w:hyperlink r:id="rId9" w:history="1">
        <w:r w:rsidRPr="00082F04">
          <w:rPr>
            <w:rFonts w:ascii="ＭＳ ゴシック" w:eastAsia="ＭＳ ゴシック" w:hAnsi="ＭＳ ゴシック" w:cs="ＭＳ Ｐゴシック" w:hint="eastAsia"/>
            <w:lang w:bidi="bo-CN"/>
          </w:rPr>
          <w:t>http://ichhan.sakura.ne.jp</w:t>
        </w:r>
      </w:hyperlink>
      <w:r w:rsidRPr="00082F04">
        <w:rPr>
          <w:rFonts w:ascii="ＭＳ ゴシック" w:eastAsia="ＭＳ ゴシック" w:hAnsi="ＭＳ ゴシック" w:cs="ＭＳ Ｐゴシック" w:hint="eastAsia"/>
          <w:lang w:bidi="bo-CN"/>
        </w:rPr>
        <w:t>/</w:t>
      </w:r>
    </w:p>
    <w:p w14:paraId="4B2E68FD" w14:textId="16941B19" w:rsidR="00FB4CB0" w:rsidRPr="00082F04" w:rsidRDefault="004B3FCF">
      <w:pPr>
        <w:ind w:firstLineChars="1400" w:firstLine="3360"/>
        <w:rPr>
          <w:rFonts w:ascii="ＭＳ ゴシック" w:eastAsia="ＭＳ ゴシック" w:hAnsi="ＭＳ ゴシック" w:cs="ＭＳ Ｐゴシック"/>
          <w:lang w:bidi="bo-CN"/>
        </w:rPr>
      </w:pPr>
      <w:r w:rsidRPr="00082F04">
        <w:rPr>
          <w:rFonts w:ascii="ＭＳ ゴシック" w:eastAsia="ＭＳ ゴシック" w:hAnsi="ＭＳ ゴシック" w:cs="ＭＳ Ｐゴシック" w:hint="eastAsia"/>
          <w:lang w:bidi="bo-CN"/>
        </w:rPr>
        <w:t>今回の更新：</w:t>
      </w:r>
      <w:r w:rsidR="00556AC8" w:rsidRPr="00082F04">
        <w:rPr>
          <w:rFonts w:ascii="ＭＳ ゴシック" w:eastAsia="ＭＳ ゴシック" w:hAnsi="ＭＳ ゴシック" w:cs="ＭＳ Ｐゴシック" w:hint="eastAsia"/>
          <w:lang w:bidi="bo-CN"/>
        </w:rPr>
        <w:t>c</w:t>
      </w:r>
      <w:r w:rsidR="00844DC1" w:rsidRPr="00082F04">
        <w:rPr>
          <w:rFonts w:ascii="ＭＳ ゴシック" w:eastAsia="ＭＳ ゴシック" w:hAnsi="ＭＳ ゴシック" w:cs="ＭＳ Ｐゴシック"/>
          <w:lang w:bidi="bo-CN"/>
        </w:rPr>
        <w:t>hinese</w:t>
      </w:r>
      <w:r w:rsidR="00844DC1" w:rsidRPr="00082F04">
        <w:rPr>
          <w:rFonts w:ascii="ＭＳ ゴシック" w:eastAsia="ＭＳ ゴシック" w:hAnsi="ＭＳ ゴシック" w:cs="ＭＳ Ｐゴシック" w:hint="eastAsia"/>
          <w:lang w:bidi="bo-CN"/>
        </w:rPr>
        <w:t>/chinese2</w:t>
      </w:r>
      <w:r w:rsidR="00E0719A" w:rsidRPr="00082F04">
        <w:rPr>
          <w:rFonts w:ascii="ＭＳ ゴシック" w:eastAsia="ＭＳ ゴシック" w:hAnsi="ＭＳ ゴシック" w:cs="ＭＳ Ｐゴシック" w:hint="eastAsia"/>
          <w:lang w:bidi="bo-CN"/>
        </w:rPr>
        <w:t>.</w:t>
      </w:r>
      <w:r w:rsidRPr="00082F04">
        <w:rPr>
          <w:rFonts w:ascii="ＭＳ ゴシック" w:eastAsia="ＭＳ ゴシック" w:hAnsi="ＭＳ ゴシック" w:cs="ＭＳ Ｐゴシック" w:hint="eastAsia"/>
          <w:lang w:bidi="bo-CN"/>
        </w:rPr>
        <w:t>docx</w:t>
      </w:r>
    </w:p>
    <w:p w14:paraId="4B2E68FE" w14:textId="77777777" w:rsidR="00FB4CB0" w:rsidRPr="00082F04" w:rsidRDefault="004B3FCF">
      <w:pPr>
        <w:ind w:left="210" w:firstLineChars="1300" w:firstLine="3120"/>
        <w:rPr>
          <w:rFonts w:ascii="ＭＳ ゴシック" w:eastAsia="ＭＳ ゴシック" w:hAnsi="ＭＳ ゴシック" w:cs="ＭＳ Ｐゴシック"/>
          <w:lang w:bidi="bo-CN"/>
        </w:rPr>
      </w:pPr>
      <w:r w:rsidRPr="00082F04">
        <w:rPr>
          <w:rFonts w:ascii="ＭＳ ゴシック" w:eastAsia="ＭＳ ゴシック" w:hAnsi="ＭＳ ゴシック" w:cs="ＭＳ Ｐゴシック" w:hint="eastAsia"/>
          <w:lang w:bidi="bo-CN"/>
        </w:rPr>
        <w:t>メール：ichhanh@ichhan.sakura.ne.jp</w:t>
      </w:r>
    </w:p>
    <w:p w14:paraId="4B2E68FF" w14:textId="4959248F" w:rsidR="00FB4CB0" w:rsidRPr="00082F04" w:rsidRDefault="004B3FCF" w:rsidP="00E77F68">
      <w:pPr>
        <w:ind w:left="210" w:firstLineChars="2500" w:firstLine="6000"/>
        <w:rPr>
          <w:rFonts w:ascii="ＭＳ ゴシック" w:eastAsia="ＭＳ ゴシック" w:hAnsi="ＭＳ ゴシック" w:cs="ＭＳ ゴシック"/>
        </w:rPr>
      </w:pPr>
      <w:r w:rsidRPr="00082F04">
        <w:rPr>
          <w:rFonts w:ascii="ＭＳ ゴシック" w:eastAsia="ＭＳ ゴシック" w:hAnsi="ＭＳ ゴシック" w:cs="ＭＳ ゴシック" w:hint="eastAsia"/>
        </w:rPr>
        <w:t>202</w:t>
      </w:r>
      <w:r w:rsidR="00117D5B" w:rsidRPr="00082F04">
        <w:rPr>
          <w:rFonts w:ascii="ＭＳ ゴシック" w:eastAsia="ＭＳ ゴシック" w:hAnsi="ＭＳ ゴシック" w:cs="ＭＳ ゴシック" w:hint="eastAsia"/>
        </w:rPr>
        <w:t>6</w:t>
      </w:r>
      <w:r w:rsidRPr="00082F04">
        <w:rPr>
          <w:rFonts w:ascii="ＭＳ ゴシック" w:eastAsia="ＭＳ ゴシック" w:hAnsi="ＭＳ ゴシック" w:cs="ＭＳ ゴシック" w:hint="eastAsia"/>
        </w:rPr>
        <w:t>.</w:t>
      </w:r>
      <w:r w:rsidR="00556AC8" w:rsidRPr="00082F04">
        <w:rPr>
          <w:rFonts w:ascii="ＭＳ ゴシック" w:eastAsia="ＭＳ ゴシック" w:hAnsi="ＭＳ ゴシック" w:cs="ＭＳ ゴシック" w:hint="eastAsia"/>
        </w:rPr>
        <w:t>1</w:t>
      </w:r>
      <w:r w:rsidRPr="00082F04">
        <w:rPr>
          <w:rFonts w:ascii="ＭＳ ゴシック" w:eastAsia="ＭＳ ゴシック" w:hAnsi="ＭＳ ゴシック" w:cs="ＭＳ ゴシック" w:hint="eastAsia"/>
        </w:rPr>
        <w:t>.</w:t>
      </w:r>
      <w:r w:rsidR="00E77F68" w:rsidRPr="00082F04">
        <w:rPr>
          <w:rFonts w:ascii="ＭＳ ゴシック" w:eastAsia="ＭＳ ゴシック" w:hAnsi="ＭＳ ゴシック" w:cs="ＭＳ ゴシック" w:hint="eastAsia"/>
        </w:rPr>
        <w:t>11</w:t>
      </w:r>
    </w:p>
    <w:p w14:paraId="50C21031" w14:textId="6502E7A1" w:rsidR="004A331D" w:rsidRPr="00082F04" w:rsidRDefault="004A331D">
      <w:pPr>
        <w:ind w:left="210" w:firstLineChars="2400" w:firstLine="5760"/>
        <w:rPr>
          <w:rFonts w:ascii="ＭＳ ゴシック" w:eastAsia="ＭＳ ゴシック" w:hAnsi="ＭＳ ゴシック" w:cs="ＭＳ ゴシック"/>
        </w:rPr>
      </w:pPr>
      <w:r w:rsidRPr="00082F04">
        <w:rPr>
          <w:rFonts w:ascii="ＭＳ ゴシック" w:eastAsia="ＭＳ ゴシック" w:hAnsi="ＭＳ ゴシック" w:cs="ＭＳ ゴシック" w:hint="eastAsia"/>
        </w:rPr>
        <w:t xml:space="preserve">　　　ichhan</w:t>
      </w:r>
    </w:p>
    <w:p w14:paraId="4B2E6900" w14:textId="77777777" w:rsidR="00FB4CB0" w:rsidRDefault="00FB4CB0">
      <w:pPr>
        <w:ind w:left="210"/>
        <w:rPr>
          <w:rFonts w:ascii="ＭＳ ゴシック" w:eastAsia="ＭＳ ゴシック" w:hAnsi="ＭＳ ゴシック" w:cs="ＭＳ Ｐゴシック"/>
          <w:lang w:bidi="bo-CN"/>
        </w:rPr>
      </w:pPr>
    </w:p>
    <w:p w14:paraId="4B2E6901" w14:textId="77777777" w:rsidR="00FB4CB0" w:rsidRDefault="00FB4CB0">
      <w:pPr>
        <w:ind w:left="210"/>
        <w:rPr>
          <w:rFonts w:ascii="ＭＳ ゴシック" w:eastAsia="ＭＳ ゴシック" w:hAnsi="ＭＳ ゴシック" w:cs="ＭＳ Ｐゴシック"/>
          <w:lang w:bidi="bo-CN"/>
        </w:rPr>
      </w:pPr>
    </w:p>
    <w:p w14:paraId="4B2E6902" w14:textId="77777777" w:rsidR="00FB4CB0" w:rsidRDefault="00FB4CB0">
      <w:pPr>
        <w:ind w:left="210"/>
        <w:rPr>
          <w:rFonts w:ascii="ＭＳ ゴシック" w:eastAsia="ＭＳ ゴシック" w:hAnsi="ＭＳ ゴシック" w:cs="ＭＳ Ｐゴシック"/>
          <w:lang w:bidi="bo-CN"/>
        </w:rPr>
      </w:pPr>
    </w:p>
    <w:p w14:paraId="2C366566" w14:textId="77777777" w:rsidR="00AB4965" w:rsidRDefault="00AB4965">
      <w:pPr>
        <w:ind w:left="210"/>
        <w:rPr>
          <w:rFonts w:ascii="ＭＳ ゴシック" w:eastAsia="ＭＳ ゴシック" w:hAnsi="ＭＳ ゴシック" w:cs="ＭＳ Ｐゴシック"/>
          <w:lang w:bidi="bo-CN"/>
        </w:rPr>
      </w:pPr>
    </w:p>
    <w:p w14:paraId="4B2E6908" w14:textId="77777777" w:rsidR="00FB4CB0" w:rsidRDefault="004B3FCF">
      <w:pPr>
        <w:ind w:left="210" w:firstLineChars="800" w:firstLine="3213"/>
        <w:rPr>
          <w:rFonts w:ascii="ＭＳ ゴシック" w:eastAsia="ＭＳ ゴシック" w:hAnsi="ＭＳ ゴシック" w:cs="ＭＳ Ｐゴシック"/>
          <w:b/>
          <w:bCs/>
          <w:color w:val="000000"/>
          <w:sz w:val="40"/>
          <w:szCs w:val="40"/>
          <w:lang w:bidi="bo-CN"/>
        </w:rPr>
      </w:pPr>
      <w:r>
        <w:rPr>
          <w:rFonts w:ascii="ＭＳ ゴシック" w:eastAsia="ＭＳ ゴシック" w:hAnsi="ＭＳ ゴシック" w:cs="ＭＳ Ｐゴシック" w:hint="eastAsia"/>
          <w:b/>
          <w:bCs/>
          <w:color w:val="000000"/>
          <w:sz w:val="40"/>
          <w:szCs w:val="40"/>
          <w:lang w:bidi="bo-CN"/>
        </w:rPr>
        <w:lastRenderedPageBreak/>
        <w:t>目次</w:t>
      </w:r>
    </w:p>
    <w:p w14:paraId="4B2E6909" w14:textId="77777777" w:rsidR="00FB4CB0" w:rsidRDefault="00FB4CB0">
      <w:pPr>
        <w:ind w:left="210" w:right="-1"/>
        <w:rPr>
          <w:rFonts w:ascii="ＭＳ ゴシック" w:eastAsia="ＭＳ ゴシック" w:hAnsi="ＭＳ ゴシック" w:cs="ＭＳ Ｐゴシック"/>
          <w:lang w:bidi="bo-CN"/>
        </w:rPr>
      </w:pPr>
    </w:p>
    <w:p w14:paraId="4B2E690A" w14:textId="74C1F480" w:rsidR="00FB4CB0" w:rsidRDefault="004B3FCF">
      <w:pPr>
        <w:numPr>
          <w:ilvl w:val="0"/>
          <w:numId w:val="11"/>
        </w:numPr>
        <w:spacing w:line="360" w:lineRule="exact"/>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はじめに</w:t>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t>p</w:t>
      </w:r>
      <w:r w:rsidR="00677DC7">
        <w:rPr>
          <w:rFonts w:ascii="ＭＳ ゴシック" w:eastAsia="ＭＳ ゴシック" w:hAnsi="ＭＳ ゴシック" w:cs="ＭＳ Ｐゴシック" w:hint="eastAsia"/>
          <w:lang w:bidi="bo-CN"/>
        </w:rPr>
        <w:t>2</w:t>
      </w:r>
    </w:p>
    <w:p w14:paraId="6E763AB4" w14:textId="3E871F30" w:rsidR="001473F2" w:rsidRPr="00DF051F" w:rsidRDefault="003E069F" w:rsidP="00CC5DF8">
      <w:pPr>
        <w:pStyle w:val="affff7"/>
        <w:numPr>
          <w:ilvl w:val="0"/>
          <w:numId w:val="11"/>
        </w:numPr>
        <w:rPr>
          <w:rFonts w:ascii="ＭＳ ゴシック" w:eastAsia="ＭＳ ゴシック" w:hAnsi="ＭＳ ゴシック" w:cs="ＭＳ Ｐゴシック"/>
        </w:rPr>
      </w:pPr>
      <w:bookmarkStart w:id="1" w:name="_Hlk137710663"/>
      <w:r w:rsidRPr="00DF051F">
        <w:rPr>
          <w:rFonts w:ascii="ＭＳ ゴシック" w:eastAsia="ＭＳ ゴシック" w:hAnsi="ＭＳ ゴシック" w:cs="ＭＳ Ｐゴシック"/>
        </w:rPr>
        <w:t>中古舌音入声韻尾はtだったのか（</w:t>
      </w:r>
      <w:r w:rsidR="00DF051F" w:rsidRPr="00DF051F">
        <w:rPr>
          <w:rFonts w:ascii="ＭＳ ゴシック" w:eastAsia="ＭＳ ゴシック" w:hAnsi="ＭＳ ゴシック" w:cs="ＭＳ Ｐゴシック" w:hint="eastAsia"/>
        </w:rPr>
        <w:t>つづき</w:t>
      </w:r>
      <w:r w:rsidR="00DF051F" w:rsidRPr="00DF051F">
        <w:rPr>
          <w:rFonts w:ascii="ＭＳ ゴシック" w:eastAsia="ＭＳ ゴシック" w:hAnsi="ＭＳ ゴシック" w:cs="ＭＳ Ｐゴシック"/>
        </w:rPr>
        <w:t>）</w:t>
      </w:r>
      <w:r w:rsidR="00DF051F">
        <w:rPr>
          <w:rFonts w:ascii="ＭＳ ゴシック" w:eastAsia="ＭＳ ゴシック" w:hAnsi="ＭＳ ゴシック" w:cs="ＭＳ Ｐゴシック"/>
        </w:rPr>
        <w:tab/>
      </w:r>
      <w:r w:rsidR="00DF051F">
        <w:rPr>
          <w:rFonts w:ascii="ＭＳ ゴシック" w:eastAsia="ＭＳ ゴシック" w:hAnsi="ＭＳ ゴシック" w:cs="ＭＳ Ｐゴシック"/>
        </w:rPr>
        <w:tab/>
      </w:r>
      <w:r w:rsidR="00DF051F">
        <w:rPr>
          <w:rFonts w:ascii="ＭＳ ゴシック" w:eastAsia="ＭＳ ゴシック" w:hAnsi="ＭＳ ゴシック" w:cs="ＭＳ Ｐゴシック"/>
        </w:rPr>
        <w:tab/>
      </w:r>
      <w:r w:rsidR="001473F2" w:rsidRPr="00DF051F">
        <w:rPr>
          <w:rFonts w:ascii="ＭＳ ゴシック" w:eastAsia="ＭＳ ゴシック" w:hAnsi="ＭＳ ゴシック" w:cs="ＭＳ Ｐゴシック"/>
        </w:rPr>
        <w:t>p</w:t>
      </w:r>
      <w:r w:rsidR="004F2C4D">
        <w:rPr>
          <w:rFonts w:ascii="ＭＳ ゴシック" w:eastAsia="ＭＳ ゴシック" w:hAnsi="ＭＳ ゴシック" w:cs="ＭＳ Ｐゴシック" w:hint="eastAsia"/>
        </w:rPr>
        <w:t>2</w:t>
      </w:r>
    </w:p>
    <w:p w14:paraId="142B978E" w14:textId="5B97BDB2" w:rsidR="001473F2" w:rsidRDefault="001473F2">
      <w:pPr>
        <w:numPr>
          <w:ilvl w:val="0"/>
          <w:numId w:val="11"/>
        </w:numPr>
        <w:spacing w:line="360" w:lineRule="exact"/>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おわりに</w:t>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lang w:bidi="bo-CN"/>
        </w:rPr>
        <w:tab/>
        <w:t>p</w:t>
      </w:r>
      <w:r w:rsidR="00677DC7">
        <w:rPr>
          <w:rFonts w:ascii="ＭＳ ゴシック" w:eastAsia="ＭＳ ゴシック" w:hAnsi="ＭＳ ゴシック" w:cs="ＭＳ Ｐゴシック" w:hint="eastAsia"/>
          <w:lang w:bidi="bo-CN"/>
        </w:rPr>
        <w:t>6</w:t>
      </w:r>
    </w:p>
    <w:p w14:paraId="6BDF9154" w14:textId="63E243A6" w:rsidR="00677DC7" w:rsidRDefault="00677DC7">
      <w:pPr>
        <w:spacing w:line="360" w:lineRule="exact"/>
        <w:rPr>
          <w:rFonts w:ascii="ＭＳ ゴシック" w:eastAsia="ＭＳ ゴシック" w:hAnsi="ＭＳ ゴシック" w:cs="ＭＳ Ｐゴシック"/>
          <w:lang w:bidi="bo-CN"/>
        </w:rPr>
      </w:pPr>
      <w:bookmarkStart w:id="2" w:name="_Hlk218867817"/>
      <w:bookmarkEnd w:id="1"/>
      <w:r w:rsidRPr="00677DC7">
        <w:rPr>
          <w:rFonts w:ascii="ＭＳ ゴシック" w:eastAsia="ＭＳ ゴシック" w:hAnsi="ＭＳ ゴシック" w:cs="ＭＳ Ｐゴシック"/>
          <w:lang w:bidi="bo-CN"/>
        </w:rPr>
        <w:t>【</w:t>
      </w:r>
      <w:r>
        <w:rPr>
          <w:rFonts w:ascii="ＭＳ ゴシック" w:eastAsia="ＭＳ ゴシック" w:hAnsi="ＭＳ ゴシック" w:cs="ＭＳ Ｐゴシック" w:hint="eastAsia"/>
          <w:lang w:bidi="bo-CN"/>
        </w:rPr>
        <w:t>以前の考察</w:t>
      </w:r>
      <w:r w:rsidRPr="00677DC7">
        <w:rPr>
          <w:rFonts w:ascii="ＭＳ ゴシック" w:eastAsia="ＭＳ ゴシック" w:hAnsi="ＭＳ ゴシック" w:cs="ＭＳ Ｐゴシック"/>
          <w:lang w:bidi="bo-CN"/>
        </w:rPr>
        <w:t>】</w:t>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lang w:bidi="bo-CN"/>
        </w:rPr>
        <w:tab/>
      </w:r>
      <w:r w:rsidR="00D45897">
        <w:rPr>
          <w:rFonts w:ascii="ＭＳ ゴシック" w:eastAsia="ＭＳ ゴシック" w:hAnsi="ＭＳ ゴシック" w:cs="ＭＳ Ｐゴシック" w:hint="eastAsia"/>
          <w:lang w:bidi="bo-CN"/>
        </w:rPr>
        <w:t>p</w:t>
      </w:r>
      <w:r w:rsidR="004F2C4D">
        <w:rPr>
          <w:rFonts w:ascii="ＭＳ ゴシック" w:eastAsia="ＭＳ ゴシック" w:hAnsi="ＭＳ ゴシック" w:cs="ＭＳ Ｐゴシック" w:hint="eastAsia"/>
          <w:lang w:bidi="bo-CN"/>
        </w:rPr>
        <w:t>6</w:t>
      </w:r>
    </w:p>
    <w:p w14:paraId="4B2E6912" w14:textId="1862BDBB" w:rsidR="00FB4CB0" w:rsidRDefault="004B3FCF">
      <w:pPr>
        <w:spacing w:line="360" w:lineRule="exact"/>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【注】</w:t>
      </w:r>
      <w:bookmarkEnd w:id="2"/>
      <w:r>
        <w:rPr>
          <w:rFonts w:ascii="ＭＳ ゴシック" w:eastAsia="ＭＳ ゴシック" w:hAnsi="ＭＳ ゴシック" w:cs="ＭＳ Ｐゴシック" w:hint="eastAsia"/>
          <w:lang w:bidi="bo-CN"/>
        </w:rPr>
        <w:t xml:space="preserve">　　　　　　　　　　　　　　　　</w:t>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bookmarkStart w:id="3" w:name="_Hlk156977219"/>
      <w:r>
        <w:rPr>
          <w:rFonts w:ascii="ＭＳ ゴシック" w:eastAsia="ＭＳ ゴシック" w:hAnsi="ＭＳ ゴシック" w:cs="ＭＳ Ｐゴシック" w:hint="eastAsia"/>
          <w:lang w:bidi="bo-CN"/>
        </w:rPr>
        <w:t>p</w:t>
      </w:r>
      <w:bookmarkEnd w:id="3"/>
      <w:r w:rsidR="00D45897">
        <w:rPr>
          <w:rFonts w:ascii="ＭＳ ゴシック" w:eastAsia="ＭＳ ゴシック" w:hAnsi="ＭＳ ゴシック" w:cs="ＭＳ Ｐゴシック" w:hint="eastAsia"/>
          <w:lang w:bidi="bo-CN"/>
        </w:rPr>
        <w:t>7</w:t>
      </w:r>
    </w:p>
    <w:p w14:paraId="4B2E6914" w14:textId="5D6E78DB" w:rsidR="00FB4CB0" w:rsidRDefault="004B3FCF">
      <w:pPr>
        <w:spacing w:line="360" w:lineRule="exact"/>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【引用書】</w:t>
      </w:r>
      <w:r>
        <w:rPr>
          <w:rFonts w:ascii="ＭＳ ゴシック" w:eastAsia="ＭＳ ゴシック" w:hAnsi="ＭＳ ゴシック" w:cs="ＭＳ Ｐゴシック" w:hint="eastAsia"/>
          <w:lang w:bidi="bo-CN"/>
        </w:rPr>
        <w:tab/>
        <w:t xml:space="preserve">　　</w:t>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hint="eastAsia"/>
          <w:lang w:bidi="bo-CN"/>
        </w:rPr>
        <w:tab/>
      </w:r>
      <w:r>
        <w:rPr>
          <w:rFonts w:ascii="ＭＳ ゴシック" w:eastAsia="ＭＳ ゴシック" w:hAnsi="ＭＳ ゴシック" w:cs="ＭＳ Ｐゴシック"/>
          <w:lang w:bidi="bo-CN"/>
        </w:rPr>
        <w:tab/>
      </w:r>
      <w:r>
        <w:rPr>
          <w:rFonts w:ascii="ＭＳ ゴシック" w:eastAsia="ＭＳ ゴシック" w:hAnsi="ＭＳ ゴシック" w:cs="ＭＳ Ｐゴシック" w:hint="eastAsia"/>
          <w:lang w:bidi="bo-CN"/>
        </w:rPr>
        <w:t>p</w:t>
      </w:r>
      <w:r w:rsidR="004F2C4D">
        <w:rPr>
          <w:rFonts w:ascii="ＭＳ ゴシック" w:eastAsia="ＭＳ ゴシック" w:hAnsi="ＭＳ ゴシック" w:cs="ＭＳ Ｐゴシック" w:hint="eastAsia"/>
          <w:lang w:bidi="bo-CN"/>
        </w:rPr>
        <w:t>10</w:t>
      </w:r>
      <w:bookmarkStart w:id="4" w:name="_Hlk147304569"/>
    </w:p>
    <w:p w14:paraId="4B2E6915" w14:textId="77777777" w:rsidR="00FB4CB0" w:rsidRDefault="00FB4CB0">
      <w:pPr>
        <w:spacing w:line="360" w:lineRule="exact"/>
        <w:rPr>
          <w:rFonts w:ascii="ＭＳ ゴシック" w:eastAsia="ＭＳ ゴシック" w:hAnsi="ＭＳ ゴシック" w:cs="ＭＳ Ｐゴシック"/>
          <w:lang w:bidi="bo-CN"/>
        </w:rPr>
      </w:pPr>
    </w:p>
    <w:p w14:paraId="4B2E6916" w14:textId="77777777" w:rsidR="00FB4CB0" w:rsidRDefault="00FB4CB0">
      <w:pPr>
        <w:spacing w:line="360" w:lineRule="exact"/>
        <w:rPr>
          <w:rFonts w:ascii="ＭＳ ゴシック" w:eastAsia="ＭＳ ゴシック" w:hAnsi="ＭＳ ゴシック" w:cs="ＭＳ Ｐゴシック"/>
          <w:lang w:bidi="bo-CN"/>
        </w:rPr>
      </w:pPr>
    </w:p>
    <w:p w14:paraId="4B2E6917" w14:textId="77777777" w:rsidR="00FB4CB0" w:rsidRDefault="00FB4CB0">
      <w:pPr>
        <w:spacing w:line="360" w:lineRule="exact"/>
        <w:rPr>
          <w:rFonts w:ascii="ＭＳ ゴシック" w:eastAsia="ＭＳ ゴシック" w:hAnsi="ＭＳ ゴシック" w:cs="ＭＳ Ｐゴシック"/>
          <w:lang w:bidi="bo-CN"/>
        </w:rPr>
      </w:pPr>
    </w:p>
    <w:p w14:paraId="4B2E6918" w14:textId="77777777" w:rsidR="00FB4CB0" w:rsidRDefault="00FB4CB0">
      <w:pPr>
        <w:spacing w:line="360" w:lineRule="exact"/>
        <w:rPr>
          <w:rFonts w:ascii="ＭＳ ゴシック" w:eastAsia="ＭＳ ゴシック" w:hAnsi="ＭＳ ゴシック" w:cs="ＭＳ Ｐゴシック"/>
          <w:lang w:bidi="bo-CN"/>
        </w:rPr>
      </w:pPr>
    </w:p>
    <w:p w14:paraId="4B2E6919" w14:textId="77777777" w:rsidR="00FB4CB0" w:rsidRDefault="00FB4CB0">
      <w:pPr>
        <w:spacing w:line="360" w:lineRule="exact"/>
        <w:rPr>
          <w:rFonts w:ascii="ＭＳ ゴシック" w:eastAsia="ＭＳ ゴシック" w:hAnsi="ＭＳ ゴシック" w:cs="ＭＳ Ｐゴシック"/>
          <w:lang w:bidi="bo-CN"/>
        </w:rPr>
      </w:pPr>
    </w:p>
    <w:p w14:paraId="4B2E691A" w14:textId="77777777" w:rsidR="00FB4CB0" w:rsidRDefault="00FB4CB0">
      <w:pPr>
        <w:spacing w:line="360" w:lineRule="exact"/>
        <w:rPr>
          <w:rFonts w:ascii="ＭＳ ゴシック" w:eastAsia="ＭＳ ゴシック" w:hAnsi="ＭＳ ゴシック" w:cs="ＭＳ Ｐゴシック"/>
          <w:lang w:bidi="bo-CN"/>
        </w:rPr>
      </w:pPr>
    </w:p>
    <w:p w14:paraId="4B2E691B" w14:textId="77777777" w:rsidR="00FB4CB0" w:rsidRDefault="00FB4CB0">
      <w:pPr>
        <w:spacing w:line="360" w:lineRule="exact"/>
        <w:rPr>
          <w:rFonts w:ascii="ＭＳ ゴシック" w:eastAsia="ＭＳ ゴシック" w:hAnsi="ＭＳ ゴシック" w:cs="ＭＳ Ｐゴシック"/>
          <w:lang w:bidi="bo-CN"/>
        </w:rPr>
      </w:pPr>
    </w:p>
    <w:p w14:paraId="4B2E691C" w14:textId="77777777" w:rsidR="00FB4CB0" w:rsidRDefault="00FB4CB0">
      <w:pPr>
        <w:spacing w:line="360" w:lineRule="exact"/>
        <w:rPr>
          <w:rFonts w:ascii="ＭＳ ゴシック" w:eastAsia="ＭＳ ゴシック" w:hAnsi="ＭＳ ゴシック" w:cs="ＭＳ Ｐゴシック"/>
          <w:lang w:bidi="bo-CN"/>
        </w:rPr>
      </w:pPr>
    </w:p>
    <w:p w14:paraId="4B2E691D" w14:textId="77777777" w:rsidR="00FB4CB0" w:rsidRDefault="00FB4CB0">
      <w:pPr>
        <w:spacing w:line="360" w:lineRule="exact"/>
        <w:rPr>
          <w:rFonts w:ascii="ＭＳ ゴシック" w:eastAsia="ＭＳ ゴシック" w:hAnsi="ＭＳ ゴシック" w:cs="ＭＳ Ｐゴシック"/>
          <w:lang w:bidi="bo-CN"/>
        </w:rPr>
      </w:pPr>
    </w:p>
    <w:p w14:paraId="4B2E691E" w14:textId="77777777" w:rsidR="00FB4CB0" w:rsidRDefault="00FB4CB0">
      <w:pPr>
        <w:spacing w:line="360" w:lineRule="exact"/>
        <w:rPr>
          <w:rFonts w:ascii="ＭＳ ゴシック" w:eastAsia="ＭＳ ゴシック" w:hAnsi="ＭＳ ゴシック" w:cs="ＭＳ Ｐゴシック"/>
          <w:lang w:bidi="bo-CN"/>
        </w:rPr>
      </w:pPr>
    </w:p>
    <w:p w14:paraId="4B2E691F" w14:textId="77777777" w:rsidR="00FB4CB0" w:rsidRDefault="00FB4CB0">
      <w:pPr>
        <w:spacing w:line="360" w:lineRule="exact"/>
        <w:rPr>
          <w:rFonts w:ascii="ＭＳ ゴシック" w:eastAsia="ＭＳ ゴシック" w:hAnsi="ＭＳ ゴシック" w:cs="ＭＳ Ｐゴシック"/>
          <w:lang w:bidi="bo-CN"/>
        </w:rPr>
      </w:pPr>
    </w:p>
    <w:p w14:paraId="4B2E6920" w14:textId="77777777" w:rsidR="00FB4CB0" w:rsidRDefault="00FB4CB0">
      <w:pPr>
        <w:spacing w:line="360" w:lineRule="exact"/>
        <w:rPr>
          <w:rFonts w:ascii="ＭＳ ゴシック" w:eastAsia="ＭＳ ゴシック" w:hAnsi="ＭＳ ゴシック" w:cs="ＭＳ Ｐゴシック"/>
          <w:lang w:bidi="bo-CN"/>
        </w:rPr>
      </w:pPr>
    </w:p>
    <w:p w14:paraId="2D478F41" w14:textId="77777777" w:rsidR="004A424F" w:rsidRDefault="004A424F">
      <w:pPr>
        <w:contextualSpacing/>
        <w:rPr>
          <w:rFonts w:ascii="ＭＳ ゴシック" w:eastAsia="ＭＳ ゴシック" w:hAnsi="ＭＳ ゴシック" w:cs="ＭＳ Ｐゴシック"/>
          <w:lang w:bidi="bo-CN"/>
        </w:rPr>
      </w:pPr>
    </w:p>
    <w:p w14:paraId="5C592BE6" w14:textId="77777777" w:rsidR="00AB4965" w:rsidRDefault="00AB4965">
      <w:pPr>
        <w:contextualSpacing/>
        <w:rPr>
          <w:rFonts w:ascii="ＭＳ ゴシック" w:eastAsia="ＭＳ ゴシック" w:hAnsi="ＭＳ ゴシック" w:cs="ＭＳ Ｐゴシック"/>
          <w:lang w:bidi="bo-CN"/>
        </w:rPr>
      </w:pPr>
    </w:p>
    <w:p w14:paraId="6FE5A3E6" w14:textId="77777777" w:rsidR="00AB4965" w:rsidRDefault="00AB4965">
      <w:pPr>
        <w:contextualSpacing/>
        <w:rPr>
          <w:rFonts w:ascii="ＭＳ ゴシック" w:eastAsia="ＭＳ ゴシック" w:hAnsi="ＭＳ ゴシック" w:cs="ＭＳ Ｐゴシック"/>
          <w:lang w:bidi="bo-CN"/>
        </w:rPr>
      </w:pPr>
    </w:p>
    <w:p w14:paraId="08DB7879" w14:textId="77777777" w:rsidR="00AB4965" w:rsidRDefault="00AB4965">
      <w:pPr>
        <w:contextualSpacing/>
        <w:rPr>
          <w:rFonts w:ascii="ＭＳ ゴシック" w:eastAsia="ＭＳ ゴシック" w:hAnsi="ＭＳ ゴシック" w:cs="ＭＳ Ｐゴシック"/>
          <w:lang w:bidi="bo-CN"/>
        </w:rPr>
      </w:pPr>
    </w:p>
    <w:p w14:paraId="0A7F4807" w14:textId="77777777" w:rsidR="00AB4965" w:rsidRDefault="00AB4965">
      <w:pPr>
        <w:contextualSpacing/>
        <w:rPr>
          <w:rFonts w:ascii="ＭＳ ゴシック" w:eastAsia="ＭＳ ゴシック" w:hAnsi="ＭＳ ゴシック" w:cs="ＭＳ Ｐゴシック"/>
          <w:lang w:bidi="bo-CN"/>
        </w:rPr>
      </w:pPr>
    </w:p>
    <w:p w14:paraId="6A2A9C63" w14:textId="77777777" w:rsidR="00AB4965" w:rsidRDefault="00AB4965">
      <w:pPr>
        <w:contextualSpacing/>
        <w:rPr>
          <w:rFonts w:ascii="ＭＳ ゴシック" w:eastAsia="ＭＳ ゴシック" w:hAnsi="ＭＳ ゴシック" w:cs="ＭＳ Ｐゴシック"/>
          <w:lang w:bidi="bo-CN"/>
        </w:rPr>
      </w:pPr>
    </w:p>
    <w:p w14:paraId="49892952" w14:textId="77777777" w:rsidR="00AB4965" w:rsidRDefault="00AB4965">
      <w:pPr>
        <w:contextualSpacing/>
        <w:rPr>
          <w:rFonts w:ascii="ＭＳ ゴシック" w:eastAsia="ＭＳ ゴシック" w:hAnsi="ＭＳ ゴシック" w:cs="ＭＳ Ｐゴシック"/>
          <w:lang w:bidi="bo-CN"/>
        </w:rPr>
      </w:pPr>
    </w:p>
    <w:p w14:paraId="45521B74" w14:textId="77777777" w:rsidR="00AB4965" w:rsidRDefault="00AB4965">
      <w:pPr>
        <w:contextualSpacing/>
        <w:rPr>
          <w:rFonts w:ascii="ＭＳ ゴシック" w:eastAsia="ＭＳ ゴシック" w:hAnsi="ＭＳ ゴシック" w:cs="ＭＳ Ｐゴシック"/>
          <w:lang w:bidi="bo-CN"/>
        </w:rPr>
      </w:pPr>
    </w:p>
    <w:p w14:paraId="22B20CB8" w14:textId="77777777" w:rsidR="00AB4965" w:rsidRDefault="00AB4965">
      <w:pPr>
        <w:contextualSpacing/>
        <w:rPr>
          <w:rFonts w:ascii="ＭＳ ゴシック" w:eastAsia="ＭＳ ゴシック" w:hAnsi="ＭＳ ゴシック" w:cs="ＭＳ Ｐゴシック"/>
          <w:lang w:bidi="bo-CN"/>
        </w:rPr>
      </w:pPr>
    </w:p>
    <w:p w14:paraId="1AF650BC" w14:textId="77777777" w:rsidR="00AB4965" w:rsidRDefault="00AB4965">
      <w:pPr>
        <w:contextualSpacing/>
        <w:rPr>
          <w:rFonts w:ascii="ＭＳ ゴシック" w:eastAsia="ＭＳ ゴシック" w:hAnsi="ＭＳ ゴシック" w:cs="ＭＳ Ｐゴシック"/>
          <w:lang w:bidi="bo-CN"/>
        </w:rPr>
      </w:pPr>
    </w:p>
    <w:p w14:paraId="415570CA" w14:textId="77777777" w:rsidR="00AB4965" w:rsidRDefault="00AB4965">
      <w:pPr>
        <w:contextualSpacing/>
        <w:rPr>
          <w:rFonts w:ascii="ＭＳ ゴシック" w:eastAsia="ＭＳ ゴシック" w:hAnsi="ＭＳ ゴシック" w:cs="ＭＳ Ｐゴシック"/>
          <w:lang w:bidi="bo-CN"/>
        </w:rPr>
      </w:pPr>
    </w:p>
    <w:p w14:paraId="4D9AAC59" w14:textId="77777777" w:rsidR="00AB4965" w:rsidRDefault="00AB4965">
      <w:pPr>
        <w:contextualSpacing/>
        <w:rPr>
          <w:rFonts w:ascii="ＭＳ ゴシック" w:eastAsia="ＭＳ ゴシック" w:hAnsi="ＭＳ ゴシック" w:cs="ＭＳ Ｐゴシック"/>
          <w:lang w:bidi="bo-CN"/>
        </w:rPr>
      </w:pPr>
    </w:p>
    <w:p w14:paraId="7B461DDF" w14:textId="77777777" w:rsidR="00816554" w:rsidRDefault="00816554">
      <w:pPr>
        <w:contextualSpacing/>
        <w:rPr>
          <w:rFonts w:ascii="ＭＳ ゴシック" w:eastAsia="ＭＳ ゴシック" w:hAnsi="ＭＳ ゴシック" w:cs="ＭＳ Ｐゴシック"/>
          <w:lang w:bidi="bo-CN"/>
        </w:rPr>
      </w:pPr>
    </w:p>
    <w:p w14:paraId="71DDC9E6" w14:textId="77777777" w:rsidR="008F7B97" w:rsidRDefault="008F7B97">
      <w:pPr>
        <w:contextualSpacing/>
        <w:rPr>
          <w:rFonts w:ascii="ＭＳ ゴシック" w:eastAsia="ＭＳ ゴシック" w:hAnsi="ＭＳ ゴシック" w:cs="ＭＳ Ｐゴシック"/>
          <w:lang w:bidi="bo-CN"/>
        </w:rPr>
      </w:pPr>
    </w:p>
    <w:p w14:paraId="7AA2BB67" w14:textId="77777777" w:rsidR="00042639" w:rsidRDefault="00042639">
      <w:pPr>
        <w:contextualSpacing/>
        <w:rPr>
          <w:rFonts w:ascii="ＭＳ ゴシック" w:eastAsia="ＭＳ ゴシック" w:hAnsi="ＭＳ ゴシック" w:cs="ＭＳ Ｐゴシック"/>
          <w:lang w:bidi="bo-CN"/>
        </w:rPr>
      </w:pPr>
    </w:p>
    <w:p w14:paraId="1E681B4A" w14:textId="77777777" w:rsidR="00042639" w:rsidRDefault="00042639">
      <w:pPr>
        <w:contextualSpacing/>
        <w:rPr>
          <w:rFonts w:ascii="ＭＳ ゴシック" w:eastAsia="ＭＳ ゴシック" w:hAnsi="ＭＳ ゴシック" w:cs="ＭＳ Ｐゴシック"/>
          <w:lang w:bidi="bo-CN"/>
        </w:rPr>
      </w:pPr>
    </w:p>
    <w:p w14:paraId="5CFC7DDB" w14:textId="77777777" w:rsidR="00042639" w:rsidRDefault="00042639">
      <w:pPr>
        <w:contextualSpacing/>
        <w:rPr>
          <w:rFonts w:ascii="ＭＳ ゴシック" w:eastAsia="ＭＳ ゴシック" w:hAnsi="ＭＳ ゴシック" w:cs="ＭＳ Ｐゴシック"/>
          <w:lang w:bidi="bo-CN"/>
        </w:rPr>
      </w:pPr>
    </w:p>
    <w:p w14:paraId="4B2E692B" w14:textId="2AA23E94" w:rsidR="00FB4CB0" w:rsidRDefault="004B3FCF">
      <w:pPr>
        <w:contextualSpacing/>
        <w:rPr>
          <w:rFonts w:ascii="ＭＳ ゴシック" w:eastAsia="ＭＳ ゴシック" w:hAnsi="ＭＳ ゴシック" w:cs="ＭＳ Ｐゴシック"/>
          <w:sz w:val="40"/>
          <w:szCs w:val="40"/>
          <w:lang w:bidi="bo-CN"/>
        </w:rPr>
      </w:pPr>
      <w:r>
        <w:rPr>
          <w:rFonts w:ascii="ＭＳ ゴシック" w:eastAsia="ＭＳ ゴシック" w:hAnsi="ＭＳ ゴシック" w:cs="ＭＳ Ｐゴシック" w:hint="eastAsia"/>
          <w:sz w:val="40"/>
          <w:szCs w:val="40"/>
          <w:lang w:bidi="bo-CN"/>
        </w:rPr>
        <w:lastRenderedPageBreak/>
        <w:t>1.はじめに</w:t>
      </w:r>
    </w:p>
    <w:p w14:paraId="4B2E692C" w14:textId="77777777" w:rsidR="00FB4CB0" w:rsidRDefault="00FB4CB0">
      <w:pPr>
        <w:contextualSpacing/>
        <w:rPr>
          <w:rFonts w:ascii="ＭＳ ゴシック" w:eastAsia="ＭＳ ゴシック" w:hAnsi="ＭＳ ゴシック" w:cs="ＭＳ Ｐゴシック"/>
          <w:lang w:bidi="bo-CN"/>
        </w:rPr>
      </w:pPr>
    </w:p>
    <w:p w14:paraId="282C6C30" w14:textId="3051B284" w:rsidR="005B25F5" w:rsidRDefault="004B3FCF" w:rsidP="008A34DC">
      <w:pPr>
        <w:ind w:firstLineChars="100" w:firstLine="240"/>
        <w:contextualSpacing/>
        <w:rPr>
          <w:rFonts w:ascii="ＭＳ ゴシック" w:eastAsia="ＭＳ ゴシック" w:hAnsi="ＭＳ ゴシック" w:cs="ＭＳ Ｐゴシック"/>
          <w:lang w:bidi="bo-CN"/>
        </w:rPr>
      </w:pPr>
      <w:r>
        <w:rPr>
          <w:rFonts w:ascii="ＭＳ ゴシック" w:eastAsia="ＭＳ ゴシック" w:hAnsi="ＭＳ ゴシック" w:cs="ＭＳ Ｐゴシック"/>
          <w:lang w:bidi="bo-CN"/>
        </w:rPr>
        <w:t>前回</w:t>
      </w:r>
      <w:r w:rsidR="009818BA">
        <w:rPr>
          <w:rFonts w:ascii="ＭＳ ゴシック" w:eastAsia="ＭＳ ゴシック" w:hAnsi="ＭＳ ゴシック" w:cs="ＭＳ Ｐゴシック" w:hint="eastAsia"/>
          <w:lang w:bidi="bo-CN"/>
        </w:rPr>
        <w:t>（</w:t>
      </w:r>
      <w:r w:rsidR="009818BA" w:rsidRPr="009818BA">
        <w:rPr>
          <w:rFonts w:ascii="ＭＳ ゴシック" w:eastAsia="ＭＳ ゴシック" w:hAnsi="ＭＳ ゴシック" w:cs="ＭＳ Ｐゴシック"/>
          <w:lang w:bidi="bo-CN"/>
        </w:rPr>
        <w:t>chinese</w:t>
      </w:r>
      <w:r w:rsidR="009818BA">
        <w:rPr>
          <w:rFonts w:ascii="ＭＳ ゴシック" w:eastAsia="ＭＳ ゴシック" w:hAnsi="ＭＳ ゴシック" w:cs="ＭＳ Ｐゴシック" w:hint="eastAsia"/>
          <w:lang w:bidi="bo-CN"/>
        </w:rPr>
        <w:t>/chinese</w:t>
      </w:r>
      <w:r w:rsidR="009818BA" w:rsidRPr="009818BA">
        <w:rPr>
          <w:rFonts w:ascii="ＭＳ ゴシック" w:eastAsia="ＭＳ ゴシック" w:hAnsi="ＭＳ ゴシック" w:cs="ＭＳ Ｐゴシック"/>
          <w:lang w:bidi="bo-CN"/>
        </w:rPr>
        <w:t>1.docx</w:t>
      </w:r>
      <w:r w:rsidR="009818BA">
        <w:rPr>
          <w:rFonts w:ascii="ＭＳ ゴシック" w:eastAsia="ＭＳ ゴシック" w:hAnsi="ＭＳ ゴシック" w:cs="ＭＳ Ｐゴシック" w:hint="eastAsia"/>
          <w:lang w:bidi="bo-CN"/>
        </w:rPr>
        <w:t>）</w:t>
      </w:r>
      <w:r>
        <w:rPr>
          <w:rFonts w:ascii="ＭＳ ゴシック" w:eastAsia="ＭＳ ゴシック" w:hAnsi="ＭＳ ゴシック" w:cs="ＭＳ Ｐゴシック"/>
          <w:lang w:bidi="bo-CN"/>
        </w:rPr>
        <w:t>は</w:t>
      </w:r>
      <w:r w:rsidR="00693A08" w:rsidRPr="00693A08">
        <w:rPr>
          <w:rFonts w:ascii="ＭＳ ゴシック" w:eastAsia="ＭＳ ゴシック" w:hAnsi="ＭＳ ゴシック" w:cs="ＭＳ Ｐゴシック"/>
          <w:lang w:bidi="bo-CN"/>
        </w:rPr>
        <w:t>体調不良のため</w:t>
      </w:r>
      <w:r w:rsidR="008A34DC">
        <w:rPr>
          <w:rFonts w:ascii="ＭＳ ゴシック" w:eastAsia="ＭＳ ゴシック" w:hAnsi="ＭＳ ゴシック" w:cs="ＭＳ Ｐゴシック" w:hint="eastAsia"/>
          <w:lang w:bidi="bo-CN"/>
        </w:rPr>
        <w:t>、</w:t>
      </w:r>
      <w:r w:rsidR="00B06454">
        <w:rPr>
          <w:rFonts w:ascii="ＭＳ ゴシック" w:eastAsia="ＭＳ ゴシック" w:hAnsi="ＭＳ ゴシック" w:cs="ＭＳ Ｐゴシック" w:hint="eastAsia"/>
          <w:lang w:bidi="bo-CN"/>
        </w:rPr>
        <w:t>「</w:t>
      </w:r>
      <w:r w:rsidR="00693A08">
        <w:rPr>
          <w:rFonts w:ascii="ＭＳ ゴシック" w:eastAsia="ＭＳ ゴシック" w:hAnsi="ＭＳ ゴシック" w:cs="ＭＳ Ｐゴシック" w:hint="eastAsia"/>
          <w:lang w:bidi="bo-CN"/>
        </w:rPr>
        <w:t xml:space="preserve">第8節　</w:t>
      </w:r>
      <w:r w:rsidR="00056CBF" w:rsidRPr="00056CBF">
        <w:rPr>
          <w:rFonts w:ascii="ＭＳ ゴシック" w:eastAsia="ＭＳ ゴシック" w:hAnsi="ＭＳ ゴシック" w:cs="ＭＳ Ｐゴシック"/>
          <w:lang w:bidi="bo-CN"/>
        </w:rPr>
        <w:t>中古舌音入声韻尾はtだったのか</w:t>
      </w:r>
      <w:r w:rsidR="00056CBF">
        <w:rPr>
          <w:rFonts w:ascii="ＭＳ ゴシック" w:eastAsia="ＭＳ ゴシック" w:hAnsi="ＭＳ ゴシック" w:cs="ＭＳ Ｐゴシック" w:hint="eastAsia"/>
          <w:lang w:bidi="bo-CN"/>
        </w:rPr>
        <w:t>」</w:t>
      </w:r>
      <w:r w:rsidR="00CA1CFF">
        <w:rPr>
          <w:rFonts w:ascii="ＭＳ ゴシック" w:eastAsia="ＭＳ ゴシック" w:hAnsi="ＭＳ ゴシック" w:cs="ＭＳ Ｐゴシック" w:hint="eastAsia"/>
          <w:lang w:bidi="bo-CN"/>
        </w:rPr>
        <w:t>の一部までしか</w:t>
      </w:r>
      <w:r w:rsidR="008A34DC">
        <w:rPr>
          <w:rFonts w:ascii="ＭＳ ゴシック" w:eastAsia="ＭＳ ゴシック" w:hAnsi="ＭＳ ゴシック" w:cs="ＭＳ Ｐゴシック" w:hint="eastAsia"/>
          <w:lang w:bidi="bo-CN"/>
        </w:rPr>
        <w:t>書</w:t>
      </w:r>
      <w:r w:rsidR="00CA1CFF">
        <w:rPr>
          <w:rFonts w:ascii="ＭＳ ゴシック" w:eastAsia="ＭＳ ゴシック" w:hAnsi="ＭＳ ゴシック" w:cs="ＭＳ Ｐゴシック" w:hint="eastAsia"/>
          <w:lang w:bidi="bo-CN"/>
        </w:rPr>
        <w:t>け</w:t>
      </w:r>
      <w:r w:rsidR="00EF73C8">
        <w:rPr>
          <w:rFonts w:ascii="ＭＳ ゴシック" w:eastAsia="ＭＳ ゴシック" w:hAnsi="ＭＳ ゴシック" w:cs="ＭＳ Ｐゴシック" w:hint="eastAsia"/>
          <w:lang w:bidi="bo-CN"/>
        </w:rPr>
        <w:t>ませんでした。そこでその</w:t>
      </w:r>
      <w:r w:rsidR="00D85B40">
        <w:rPr>
          <w:rFonts w:ascii="ＭＳ ゴシック" w:eastAsia="ＭＳ ゴシック" w:hAnsi="ＭＳ ゴシック" w:cs="ＭＳ Ｐゴシック" w:hint="eastAsia"/>
          <w:lang w:bidi="bo-CN"/>
        </w:rPr>
        <w:t>書き残し</w:t>
      </w:r>
      <w:r w:rsidR="00EF73C8">
        <w:rPr>
          <w:rFonts w:ascii="ＭＳ ゴシック" w:eastAsia="ＭＳ ゴシック" w:hAnsi="ＭＳ ゴシック" w:cs="ＭＳ Ｐゴシック" w:hint="eastAsia"/>
          <w:lang w:bidi="bo-CN"/>
        </w:rPr>
        <w:t>から</w:t>
      </w:r>
      <w:r w:rsidR="00491D67">
        <w:rPr>
          <w:rFonts w:ascii="ＭＳ ゴシック" w:eastAsia="ＭＳ ゴシック" w:hAnsi="ＭＳ ゴシック" w:cs="ＭＳ Ｐゴシック" w:hint="eastAsia"/>
          <w:lang w:bidi="bo-CN"/>
        </w:rPr>
        <w:t>考察し</w:t>
      </w:r>
      <w:r w:rsidR="00EF73C8">
        <w:rPr>
          <w:rFonts w:ascii="ＭＳ ゴシック" w:eastAsia="ＭＳ ゴシック" w:hAnsi="ＭＳ ゴシック" w:cs="ＭＳ Ｐゴシック" w:hint="eastAsia"/>
          <w:lang w:bidi="bo-CN"/>
        </w:rPr>
        <w:t>ようと</w:t>
      </w:r>
      <w:r w:rsidR="000C0067">
        <w:rPr>
          <w:rFonts w:ascii="ＭＳ ゴシック" w:eastAsia="ＭＳ ゴシック" w:hAnsi="ＭＳ ゴシック" w:cs="ＭＳ Ｐゴシック" w:hint="eastAsia"/>
          <w:lang w:bidi="bo-CN"/>
        </w:rPr>
        <w:t>思</w:t>
      </w:r>
      <w:r w:rsidR="00A9718B">
        <w:rPr>
          <w:rFonts w:ascii="ＭＳ ゴシック" w:eastAsia="ＭＳ ゴシック" w:hAnsi="ＭＳ ゴシック" w:cs="ＭＳ Ｐゴシック" w:hint="eastAsia"/>
          <w:lang w:bidi="bo-CN"/>
        </w:rPr>
        <w:t>って</w:t>
      </w:r>
      <w:r w:rsidR="00DF711D">
        <w:rPr>
          <w:rFonts w:ascii="ＭＳ ゴシック" w:eastAsia="ＭＳ ゴシック" w:hAnsi="ＭＳ ゴシック" w:cs="ＭＳ Ｐゴシック" w:hint="eastAsia"/>
          <w:lang w:bidi="bo-CN"/>
        </w:rPr>
        <w:t>い</w:t>
      </w:r>
      <w:r w:rsidR="00994A40">
        <w:rPr>
          <w:rFonts w:ascii="ＭＳ ゴシック" w:eastAsia="ＭＳ ゴシック" w:hAnsi="ＭＳ ゴシック" w:cs="ＭＳ Ｐゴシック" w:hint="eastAsia"/>
          <w:lang w:bidi="bo-CN"/>
        </w:rPr>
        <w:t>ました。</w:t>
      </w:r>
    </w:p>
    <w:p w14:paraId="00723FF9" w14:textId="7F8C7588" w:rsidR="00670FAC" w:rsidRDefault="00994A40" w:rsidP="001515FF">
      <w:pPr>
        <w:ind w:firstLineChars="100" w:firstLine="240"/>
        <w:contextualSpacing/>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しかし</w:t>
      </w:r>
      <w:r w:rsidR="00C80048">
        <w:rPr>
          <w:rFonts w:ascii="ＭＳ ゴシック" w:eastAsia="ＭＳ ゴシック" w:hAnsi="ＭＳ ゴシック" w:cs="ＭＳ Ｐゴシック" w:hint="eastAsia"/>
          <w:lang w:bidi="bo-CN"/>
        </w:rPr>
        <w:t>そのなか</w:t>
      </w:r>
      <w:r>
        <w:rPr>
          <w:rFonts w:ascii="ＭＳ ゴシック" w:eastAsia="ＭＳ ゴシック" w:hAnsi="ＭＳ ゴシック" w:cs="ＭＳ Ｐゴシック" w:hint="eastAsia"/>
          <w:lang w:bidi="bo-CN"/>
        </w:rPr>
        <w:t>兄家族の</w:t>
      </w:r>
      <w:r w:rsidR="00F924DF">
        <w:rPr>
          <w:rFonts w:ascii="ＭＳ ゴシック" w:eastAsia="ＭＳ ゴシック" w:hAnsi="ＭＳ ゴシック" w:cs="ＭＳ Ｐゴシック" w:hint="eastAsia"/>
          <w:lang w:bidi="bo-CN"/>
        </w:rPr>
        <w:t>不幸</w:t>
      </w:r>
      <w:r w:rsidR="00C80048">
        <w:rPr>
          <w:rFonts w:ascii="ＭＳ ゴシック" w:eastAsia="ＭＳ ゴシック" w:hAnsi="ＭＳ ゴシック" w:cs="ＭＳ Ｐゴシック" w:hint="eastAsia"/>
          <w:lang w:bidi="bo-CN"/>
        </w:rPr>
        <w:t>と、</w:t>
      </w:r>
      <w:r w:rsidR="00415CC1">
        <w:rPr>
          <w:rFonts w:ascii="ＭＳ ゴシック" w:eastAsia="ＭＳ ゴシック" w:hAnsi="ＭＳ ゴシック" w:cs="ＭＳ Ｐゴシック" w:hint="eastAsia"/>
          <w:lang w:bidi="bo-CN"/>
        </w:rPr>
        <w:t>さらに兄</w:t>
      </w:r>
      <w:r w:rsidR="00C80048">
        <w:rPr>
          <w:rFonts w:ascii="ＭＳ ゴシック" w:eastAsia="ＭＳ ゴシック" w:hAnsi="ＭＳ ゴシック" w:cs="ＭＳ Ｐゴシック" w:hint="eastAsia"/>
          <w:lang w:bidi="bo-CN"/>
        </w:rPr>
        <w:t>の</w:t>
      </w:r>
      <w:r w:rsidR="00415CC1">
        <w:rPr>
          <w:rFonts w:ascii="ＭＳ ゴシック" w:eastAsia="ＭＳ ゴシック" w:hAnsi="ＭＳ ゴシック" w:cs="ＭＳ Ｐゴシック" w:hint="eastAsia"/>
          <w:lang w:bidi="bo-CN"/>
        </w:rPr>
        <w:t>入院</w:t>
      </w:r>
      <w:r w:rsidR="00C80048">
        <w:rPr>
          <w:rFonts w:ascii="ＭＳ ゴシック" w:eastAsia="ＭＳ ゴシック" w:hAnsi="ＭＳ ゴシック" w:cs="ＭＳ Ｐゴシック" w:hint="eastAsia"/>
          <w:lang w:bidi="bo-CN"/>
        </w:rPr>
        <w:t>があり</w:t>
      </w:r>
      <w:r w:rsidR="00992F5F" w:rsidRPr="00992F5F">
        <w:rPr>
          <w:rFonts w:ascii="ＭＳ ゴシック" w:eastAsia="ＭＳ ゴシック" w:hAnsi="ＭＳ ゴシック" w:cs="ＭＳ Ｐゴシック"/>
          <w:lang w:bidi="bo-CN"/>
        </w:rPr>
        <w:t>（年末に退院しました）</w:t>
      </w:r>
      <w:r w:rsidR="00C80048">
        <w:rPr>
          <w:rFonts w:ascii="ＭＳ ゴシック" w:eastAsia="ＭＳ ゴシック" w:hAnsi="ＭＳ ゴシック" w:cs="ＭＳ Ｐゴシック" w:hint="eastAsia"/>
          <w:lang w:bidi="bo-CN"/>
        </w:rPr>
        <w:t>、</w:t>
      </w:r>
      <w:r w:rsidR="002D54B9">
        <w:rPr>
          <w:rFonts w:ascii="ＭＳ ゴシック" w:eastAsia="ＭＳ ゴシック" w:hAnsi="ＭＳ ゴシック" w:cs="ＭＳ Ｐゴシック" w:hint="eastAsia"/>
          <w:lang w:bidi="bo-CN"/>
        </w:rPr>
        <w:t>筆者</w:t>
      </w:r>
      <w:r w:rsidR="00002E9A">
        <w:rPr>
          <w:rFonts w:ascii="ＭＳ ゴシック" w:eastAsia="ＭＳ ゴシック" w:hAnsi="ＭＳ ゴシック" w:cs="ＭＳ Ｐゴシック" w:hint="eastAsia"/>
          <w:lang w:bidi="bo-CN"/>
        </w:rPr>
        <w:t>の</w:t>
      </w:r>
      <w:r w:rsidR="00A8510B">
        <w:rPr>
          <w:rFonts w:ascii="ＭＳ ゴシック" w:eastAsia="ＭＳ ゴシック" w:hAnsi="ＭＳ ゴシック" w:cs="ＭＳ Ｐゴシック" w:hint="eastAsia"/>
          <w:lang w:bidi="bo-CN"/>
        </w:rPr>
        <w:t>気持ちに</w:t>
      </w:r>
      <w:r w:rsidR="00002E9A">
        <w:rPr>
          <w:rFonts w:ascii="ＭＳ ゴシック" w:eastAsia="ＭＳ ゴシック" w:hAnsi="ＭＳ ゴシック" w:cs="ＭＳ Ｐゴシック" w:hint="eastAsia"/>
          <w:lang w:bidi="bo-CN"/>
        </w:rPr>
        <w:t>は</w:t>
      </w:r>
      <w:r w:rsidR="002D54B9">
        <w:rPr>
          <w:rFonts w:ascii="ＭＳ ゴシック" w:eastAsia="ＭＳ ゴシック" w:hAnsi="ＭＳ ゴシック" w:cs="ＭＳ Ｐゴシック" w:hint="eastAsia"/>
          <w:lang w:bidi="bo-CN"/>
        </w:rPr>
        <w:t>余裕</w:t>
      </w:r>
      <w:r w:rsidR="00002E9A">
        <w:rPr>
          <w:rFonts w:ascii="ＭＳ ゴシック" w:eastAsia="ＭＳ ゴシック" w:hAnsi="ＭＳ ゴシック" w:cs="ＭＳ Ｐゴシック" w:hint="eastAsia"/>
          <w:lang w:bidi="bo-CN"/>
        </w:rPr>
        <w:t>が</w:t>
      </w:r>
      <w:r w:rsidR="002D54B9">
        <w:rPr>
          <w:rFonts w:ascii="ＭＳ ゴシック" w:eastAsia="ＭＳ ゴシック" w:hAnsi="ＭＳ ゴシック" w:cs="ＭＳ Ｐゴシック" w:hint="eastAsia"/>
          <w:lang w:bidi="bo-CN"/>
        </w:rPr>
        <w:t>なくなりました。</w:t>
      </w:r>
      <w:r w:rsidR="000034A1">
        <w:rPr>
          <w:rFonts w:ascii="ＭＳ ゴシック" w:eastAsia="ＭＳ ゴシック" w:hAnsi="ＭＳ ゴシック" w:cs="ＭＳ Ｐゴシック" w:hint="eastAsia"/>
          <w:lang w:bidi="bo-CN"/>
        </w:rPr>
        <w:t>そして今回</w:t>
      </w:r>
      <w:r w:rsidR="00CD1E62">
        <w:rPr>
          <w:rFonts w:ascii="ＭＳ ゴシック" w:eastAsia="ＭＳ ゴシック" w:hAnsi="ＭＳ ゴシック" w:cs="ＭＳ Ｐゴシック" w:hint="eastAsia"/>
          <w:lang w:bidi="bo-CN"/>
        </w:rPr>
        <w:t>の</w:t>
      </w:r>
      <w:r w:rsidR="000034A1">
        <w:rPr>
          <w:rFonts w:ascii="ＭＳ ゴシック" w:eastAsia="ＭＳ ゴシック" w:hAnsi="ＭＳ ゴシック" w:cs="ＭＳ Ｐゴシック" w:hint="eastAsia"/>
          <w:lang w:bidi="bo-CN"/>
        </w:rPr>
        <w:t>更新</w:t>
      </w:r>
      <w:r w:rsidR="00992F5F">
        <w:rPr>
          <w:rFonts w:ascii="ＭＳ ゴシック" w:eastAsia="ＭＳ ゴシック" w:hAnsi="ＭＳ ゴシック" w:cs="ＭＳ Ｐゴシック" w:hint="eastAsia"/>
          <w:lang w:bidi="bo-CN"/>
        </w:rPr>
        <w:t>分と一緒に</w:t>
      </w:r>
      <w:r w:rsidR="0029424D">
        <w:rPr>
          <w:rFonts w:ascii="ＭＳ ゴシック" w:eastAsia="ＭＳ ゴシック" w:hAnsi="ＭＳ ゴシック" w:cs="ＭＳ Ｐゴシック" w:hint="eastAsia"/>
          <w:lang w:bidi="bo-CN"/>
        </w:rPr>
        <w:t>書いて</w:t>
      </w:r>
      <w:r w:rsidR="00992F5F">
        <w:rPr>
          <w:rFonts w:ascii="ＭＳ ゴシック" w:eastAsia="ＭＳ ゴシック" w:hAnsi="ＭＳ ゴシック" w:cs="ＭＳ Ｐゴシック" w:hint="eastAsia"/>
          <w:lang w:bidi="bo-CN"/>
        </w:rPr>
        <w:t>おいた</w:t>
      </w:r>
      <w:r w:rsidR="00002E9A">
        <w:rPr>
          <w:rFonts w:ascii="ＭＳ ゴシック" w:eastAsia="ＭＳ ゴシック" w:hAnsi="ＭＳ ゴシック" w:cs="ＭＳ Ｐゴシック" w:hint="eastAsia"/>
          <w:lang w:bidi="bo-CN"/>
        </w:rPr>
        <w:t>、</w:t>
      </w:r>
      <w:r w:rsidR="000034A1">
        <w:rPr>
          <w:rFonts w:ascii="ＭＳ ゴシック" w:eastAsia="ＭＳ ゴシック" w:hAnsi="ＭＳ ゴシック" w:cs="ＭＳ Ｐゴシック" w:hint="eastAsia"/>
          <w:lang w:bidi="bo-CN"/>
        </w:rPr>
        <w:t>「</w:t>
      </w:r>
      <w:r w:rsidR="000034A1" w:rsidRPr="000034A1">
        <w:rPr>
          <w:rFonts w:ascii="ＭＳ ゴシック" w:eastAsia="ＭＳ ゴシック" w:hAnsi="ＭＳ ゴシック" w:cs="ＭＳ Ｐゴシック"/>
          <w:lang w:bidi="bo-CN"/>
        </w:rPr>
        <w:t>舌音入声の特質「短促」とはなにか</w:t>
      </w:r>
      <w:r w:rsidR="000034A1">
        <w:rPr>
          <w:rFonts w:ascii="ＭＳ ゴシック" w:eastAsia="ＭＳ ゴシック" w:hAnsi="ＭＳ ゴシック" w:cs="ＭＳ Ｐゴシック" w:hint="eastAsia"/>
          <w:lang w:bidi="bo-CN"/>
        </w:rPr>
        <w:t>」</w:t>
      </w:r>
      <w:r w:rsidR="00002E9A">
        <w:rPr>
          <w:rFonts w:ascii="ＭＳ ゴシック" w:eastAsia="ＭＳ ゴシック" w:hAnsi="ＭＳ ゴシック" w:cs="ＭＳ Ｐゴシック" w:hint="eastAsia"/>
          <w:lang w:bidi="bo-CN"/>
        </w:rPr>
        <w:t>以下の</w:t>
      </w:r>
      <w:r w:rsidR="0029424D">
        <w:rPr>
          <w:rFonts w:ascii="ＭＳ ゴシック" w:eastAsia="ＭＳ ゴシック" w:hAnsi="ＭＳ ゴシック" w:cs="ＭＳ Ｐゴシック" w:hint="eastAsia"/>
          <w:lang w:bidi="bo-CN"/>
        </w:rPr>
        <w:t>考察</w:t>
      </w:r>
      <w:r w:rsidR="00372372">
        <w:rPr>
          <w:rFonts w:ascii="ＭＳ ゴシック" w:eastAsia="ＭＳ ゴシック" w:hAnsi="ＭＳ ゴシック" w:cs="ＭＳ Ｐゴシック" w:hint="eastAsia"/>
          <w:lang w:bidi="bo-CN"/>
        </w:rPr>
        <w:t>は</w:t>
      </w:r>
      <w:r w:rsidR="0029424D" w:rsidRPr="0029424D">
        <w:rPr>
          <w:rFonts w:ascii="ＭＳ ゴシック" w:eastAsia="ＭＳ ゴシック" w:hAnsi="ＭＳ ゴシック" w:cs="ＭＳ Ｐゴシック"/>
          <w:lang w:bidi="bo-CN"/>
        </w:rPr>
        <w:t>時間がたったせいか</w:t>
      </w:r>
      <w:r w:rsidR="005B25F5">
        <w:rPr>
          <w:rFonts w:ascii="ＭＳ ゴシック" w:eastAsia="ＭＳ ゴシック" w:hAnsi="ＭＳ ゴシック" w:cs="ＭＳ Ｐゴシック" w:hint="eastAsia"/>
          <w:lang w:bidi="bo-CN"/>
        </w:rPr>
        <w:t>筆者の気持ち</w:t>
      </w:r>
      <w:r w:rsidR="00B34DA2">
        <w:rPr>
          <w:rFonts w:ascii="ＭＳ ゴシック" w:eastAsia="ＭＳ ゴシック" w:hAnsi="ＭＳ ゴシック" w:cs="ＭＳ Ｐゴシック" w:hint="eastAsia"/>
          <w:lang w:bidi="bo-CN"/>
        </w:rPr>
        <w:t>と</w:t>
      </w:r>
      <w:r w:rsidR="00381444">
        <w:rPr>
          <w:rFonts w:ascii="ＭＳ ゴシック" w:eastAsia="ＭＳ ゴシック" w:hAnsi="ＭＳ ゴシック" w:cs="ＭＳ Ｐゴシック" w:hint="eastAsia"/>
          <w:lang w:bidi="bo-CN"/>
        </w:rPr>
        <w:t>少し</w:t>
      </w:r>
      <w:r w:rsidR="00B34DA2">
        <w:rPr>
          <w:rFonts w:ascii="ＭＳ ゴシック" w:eastAsia="ＭＳ ゴシック" w:hAnsi="ＭＳ ゴシック" w:cs="ＭＳ Ｐゴシック" w:hint="eastAsia"/>
          <w:lang w:bidi="bo-CN"/>
        </w:rPr>
        <w:t>あわなくなり、</w:t>
      </w:r>
      <w:r w:rsidR="00381444">
        <w:rPr>
          <w:rFonts w:ascii="ＭＳ ゴシック" w:eastAsia="ＭＳ ゴシック" w:hAnsi="ＭＳ ゴシック" w:cs="ＭＳ Ｐゴシック" w:hint="eastAsia"/>
          <w:lang w:bidi="bo-CN"/>
        </w:rPr>
        <w:t>しっくりいかなくな</w:t>
      </w:r>
      <w:r w:rsidR="002D1175">
        <w:rPr>
          <w:rFonts w:ascii="ＭＳ ゴシック" w:eastAsia="ＭＳ ゴシック" w:hAnsi="ＭＳ ゴシック" w:cs="ＭＳ Ｐゴシック" w:hint="eastAsia"/>
          <w:lang w:bidi="bo-CN"/>
        </w:rPr>
        <w:t>ってきました</w:t>
      </w:r>
      <w:r w:rsidR="00381444">
        <w:rPr>
          <w:rFonts w:ascii="ＭＳ ゴシック" w:eastAsia="ＭＳ ゴシック" w:hAnsi="ＭＳ ゴシック" w:cs="ＭＳ Ｐゴシック" w:hint="eastAsia"/>
          <w:lang w:bidi="bo-CN"/>
        </w:rPr>
        <w:t>。</w:t>
      </w:r>
      <w:r w:rsidR="002D1175">
        <w:rPr>
          <w:rFonts w:ascii="ＭＳ ゴシック" w:eastAsia="ＭＳ ゴシック" w:hAnsi="ＭＳ ゴシック" w:cs="ＭＳ Ｐゴシック" w:hint="eastAsia"/>
          <w:lang w:bidi="bo-CN"/>
        </w:rPr>
        <w:t>そうこうするうちに</w:t>
      </w:r>
      <w:r w:rsidR="0095316D">
        <w:rPr>
          <w:rFonts w:ascii="ＭＳ ゴシック" w:eastAsia="ＭＳ ゴシック" w:hAnsi="ＭＳ ゴシック" w:cs="ＭＳ Ｐゴシック" w:hint="eastAsia"/>
          <w:lang w:bidi="bo-CN"/>
        </w:rPr>
        <w:t>以前からずっと</w:t>
      </w:r>
      <w:r w:rsidR="00B6251E">
        <w:rPr>
          <w:rFonts w:ascii="ＭＳ ゴシック" w:eastAsia="ＭＳ ゴシック" w:hAnsi="ＭＳ ゴシック" w:cs="ＭＳ Ｐゴシック" w:hint="eastAsia"/>
          <w:lang w:bidi="bo-CN"/>
        </w:rPr>
        <w:t>気になっていた、</w:t>
      </w:r>
      <w:r w:rsidR="00715063" w:rsidRPr="00715063">
        <w:rPr>
          <w:rFonts w:ascii="ＭＳ ゴシック" w:eastAsia="ＭＳ ゴシック" w:hAnsi="ＭＳ ゴシック" w:cs="ＭＳ Ｐゴシック"/>
          <w:lang w:bidi="bo-CN"/>
        </w:rPr>
        <w:t>「ハ行頭子音の変化</w:t>
      </w:r>
      <w:r w:rsidR="007D4346" w:rsidRPr="007D4346">
        <w:rPr>
          <w:rFonts w:ascii="ＭＳ ゴシック" w:eastAsia="ＭＳ ゴシック" w:hAnsi="ＭＳ ゴシック" w:cs="ＭＳ Ｐゴシック"/>
          <w:lang w:bidi="bo-CN"/>
        </w:rPr>
        <w:t>（p→φ→h）</w:t>
      </w:r>
      <w:r w:rsidR="00E500B7">
        <w:rPr>
          <w:rFonts w:ascii="ＭＳ ゴシック" w:eastAsia="ＭＳ ゴシック" w:hAnsi="ＭＳ ゴシック" w:cs="ＭＳ Ｐゴシック" w:hint="eastAsia"/>
          <w:lang w:bidi="bo-CN"/>
        </w:rPr>
        <w:t>のなかの</w:t>
      </w:r>
      <w:r w:rsidR="00715063" w:rsidRPr="00715063">
        <w:rPr>
          <w:rFonts w:ascii="ＭＳ ゴシック" w:eastAsia="ＭＳ ゴシック" w:hAnsi="ＭＳ ゴシック" w:cs="ＭＳ Ｐゴシック"/>
          <w:lang w:bidi="bo-CN"/>
        </w:rPr>
        <w:t>φは両唇摩擦音</w:t>
      </w:r>
      <w:r w:rsidR="00715063">
        <w:rPr>
          <w:rFonts w:ascii="ＭＳ ゴシック" w:eastAsia="ＭＳ ゴシック" w:hAnsi="ＭＳ ゴシック" w:cs="ＭＳ Ｐゴシック" w:hint="eastAsia"/>
          <w:lang w:bidi="bo-CN"/>
        </w:rPr>
        <w:t>だったのか」</w:t>
      </w:r>
      <w:r w:rsidR="00B6251E">
        <w:rPr>
          <w:rFonts w:ascii="ＭＳ ゴシック" w:eastAsia="ＭＳ ゴシック" w:hAnsi="ＭＳ ゴシック" w:cs="ＭＳ Ｐゴシック" w:hint="eastAsia"/>
          <w:lang w:bidi="bo-CN"/>
        </w:rPr>
        <w:t>の</w:t>
      </w:r>
      <w:r w:rsidR="0095316D" w:rsidRPr="0095316D">
        <w:rPr>
          <w:rFonts w:ascii="ＭＳ ゴシック" w:eastAsia="ＭＳ ゴシック" w:hAnsi="ＭＳ ゴシック" w:cs="ＭＳ Ｐゴシック"/>
          <w:lang w:bidi="bo-CN"/>
        </w:rPr>
        <w:t>疑問</w:t>
      </w:r>
      <w:r w:rsidR="000E686C">
        <w:rPr>
          <w:rFonts w:ascii="ＭＳ ゴシック" w:eastAsia="ＭＳ ゴシック" w:hAnsi="ＭＳ ゴシック" w:cs="ＭＳ Ｐゴシック" w:hint="eastAsia"/>
          <w:lang w:bidi="bo-CN"/>
        </w:rPr>
        <w:t>に</w:t>
      </w:r>
      <w:r w:rsidR="002E5E20">
        <w:rPr>
          <w:rFonts w:ascii="ＭＳ ゴシック" w:eastAsia="ＭＳ ゴシック" w:hAnsi="ＭＳ ゴシック" w:cs="ＭＳ Ｐゴシック" w:hint="eastAsia"/>
          <w:lang w:bidi="bo-CN"/>
        </w:rPr>
        <w:t>たいして、</w:t>
      </w:r>
      <w:r w:rsidR="00ED73BB">
        <w:rPr>
          <w:rFonts w:ascii="ＭＳ ゴシック" w:eastAsia="ＭＳ ゴシック" w:hAnsi="ＭＳ ゴシック" w:cs="ＭＳ Ｐゴシック" w:hint="eastAsia"/>
          <w:lang w:bidi="bo-CN"/>
        </w:rPr>
        <w:t>昨年暮れも押し迫った12月30日</w:t>
      </w:r>
      <w:r w:rsidR="00372372">
        <w:rPr>
          <w:rFonts w:ascii="ＭＳ ゴシック" w:eastAsia="ＭＳ ゴシック" w:hAnsi="ＭＳ ゴシック" w:cs="ＭＳ Ｐゴシック" w:hint="eastAsia"/>
          <w:lang w:bidi="bo-CN"/>
        </w:rPr>
        <w:t>に</w:t>
      </w:r>
      <w:r w:rsidR="00372372" w:rsidRPr="00372372">
        <w:rPr>
          <w:rFonts w:ascii="ＭＳ ゴシック" w:eastAsia="ＭＳ ゴシック" w:hAnsi="ＭＳ ゴシック" w:cs="ＭＳ Ｐゴシック"/>
          <w:lang w:bidi="bo-CN"/>
        </w:rPr>
        <w:t>新しい考えが</w:t>
      </w:r>
      <w:r w:rsidR="00E74041">
        <w:rPr>
          <w:rFonts w:ascii="ＭＳ ゴシック" w:eastAsia="ＭＳ ゴシック" w:hAnsi="ＭＳ ゴシック" w:cs="ＭＳ Ｐゴシック" w:hint="eastAsia"/>
          <w:lang w:bidi="bo-CN"/>
        </w:rPr>
        <w:t>浮かび</w:t>
      </w:r>
      <w:r w:rsidR="002E5E20">
        <w:rPr>
          <w:rFonts w:ascii="ＭＳ ゴシック" w:eastAsia="ＭＳ ゴシック" w:hAnsi="ＭＳ ゴシック" w:cs="ＭＳ Ｐゴシック" w:hint="eastAsia"/>
          <w:lang w:bidi="bo-CN"/>
        </w:rPr>
        <w:t>ました。</w:t>
      </w:r>
    </w:p>
    <w:p w14:paraId="33972945" w14:textId="180CEC26" w:rsidR="00B40ED8" w:rsidRDefault="002E5E20" w:rsidP="008F59A8">
      <w:pPr>
        <w:ind w:firstLineChars="100" w:firstLine="240"/>
        <w:contextualSpacing/>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そ</w:t>
      </w:r>
      <w:r w:rsidR="00E14444">
        <w:rPr>
          <w:rFonts w:ascii="ＭＳ ゴシック" w:eastAsia="ＭＳ ゴシック" w:hAnsi="ＭＳ ゴシック" w:cs="ＭＳ Ｐゴシック" w:hint="eastAsia"/>
          <w:lang w:bidi="bo-CN"/>
        </w:rPr>
        <w:t>こで</w:t>
      </w:r>
      <w:r w:rsidR="00717DA8">
        <w:rPr>
          <w:rFonts w:ascii="ＭＳ ゴシック" w:eastAsia="ＭＳ ゴシック" w:hAnsi="ＭＳ ゴシック" w:cs="ＭＳ Ｐゴシック" w:hint="eastAsia"/>
          <w:lang w:bidi="bo-CN"/>
        </w:rPr>
        <w:t>前回</w:t>
      </w:r>
      <w:r w:rsidR="0031428F">
        <w:rPr>
          <w:rFonts w:ascii="ＭＳ ゴシック" w:eastAsia="ＭＳ ゴシック" w:hAnsi="ＭＳ ゴシック" w:cs="ＭＳ Ｐゴシック" w:hint="eastAsia"/>
          <w:lang w:bidi="bo-CN"/>
        </w:rPr>
        <w:t>「</w:t>
      </w:r>
      <w:r w:rsidR="0031428F" w:rsidRPr="0031428F">
        <w:rPr>
          <w:rFonts w:ascii="ＭＳ ゴシック" w:eastAsia="ＭＳ ゴシック" w:hAnsi="ＭＳ ゴシック" w:cs="ＭＳ Ｐゴシック"/>
          <w:bCs/>
          <w:color w:val="000000"/>
          <w:lang w:bidi="bo-CN"/>
        </w:rPr>
        <w:t>カールグレン説にもの申す</w:t>
      </w:r>
      <w:r w:rsidR="0031428F" w:rsidRPr="0031428F">
        <w:rPr>
          <w:rFonts w:ascii="ＭＳ ゴシック" w:eastAsia="ＭＳ ゴシック" w:hAnsi="ＭＳ ゴシック" w:cs="ＭＳ Ｐゴシック" w:hint="eastAsia"/>
          <w:bCs/>
          <w:color w:val="000000"/>
          <w:lang w:bidi="bo-CN"/>
        </w:rPr>
        <w:t>―</w:t>
      </w:r>
      <w:r w:rsidR="0031428F" w:rsidRPr="0031428F">
        <w:rPr>
          <w:rFonts w:ascii="ＭＳ ゴシック" w:eastAsia="ＭＳ ゴシック" w:hAnsi="ＭＳ ゴシック" w:cs="ＭＳ Ｐゴシック"/>
          <w:bCs/>
          <w:color w:val="000000"/>
          <w:lang w:bidi="bo-CN"/>
        </w:rPr>
        <w:t>中古舌音入声韻尾はtではない</w:t>
      </w:r>
      <w:r w:rsidR="0031428F" w:rsidRPr="0031428F">
        <w:rPr>
          <w:rFonts w:ascii="ＭＳ ゴシック" w:eastAsia="ＭＳ ゴシック" w:hAnsi="ＭＳ ゴシック" w:cs="ＭＳ Ｐゴシック" w:hint="eastAsia"/>
          <w:bCs/>
          <w:color w:val="000000"/>
          <w:lang w:bidi="bo-CN"/>
        </w:rPr>
        <w:t>（その</w:t>
      </w:r>
      <w:r w:rsidR="0031428F">
        <w:rPr>
          <w:rFonts w:ascii="ＭＳ ゴシック" w:eastAsia="ＭＳ ゴシック" w:hAnsi="ＭＳ ゴシック" w:cs="ＭＳ Ｐゴシック" w:hint="eastAsia"/>
          <w:bCs/>
          <w:color w:val="000000"/>
          <w:lang w:bidi="bo-CN"/>
        </w:rPr>
        <w:t>１</w:t>
      </w:r>
      <w:r w:rsidR="0031428F" w:rsidRPr="0031428F">
        <w:rPr>
          <w:rFonts w:ascii="ＭＳ ゴシック" w:eastAsia="ＭＳ ゴシック" w:hAnsi="ＭＳ ゴシック" w:cs="ＭＳ Ｐゴシック" w:hint="eastAsia"/>
          <w:bCs/>
          <w:color w:val="000000"/>
          <w:lang w:bidi="bo-CN"/>
        </w:rPr>
        <w:t>）</w:t>
      </w:r>
      <w:r w:rsidR="00D04D3A">
        <w:rPr>
          <w:rFonts w:ascii="ＭＳ ゴシック" w:eastAsia="ＭＳ ゴシック" w:hAnsi="ＭＳ ゴシック" w:cs="ＭＳ Ｐゴシック" w:hint="eastAsia"/>
          <w:bCs/>
          <w:color w:val="000000"/>
          <w:lang w:bidi="bo-CN"/>
        </w:rPr>
        <w:t>」</w:t>
      </w:r>
      <w:r w:rsidR="00E2008A">
        <w:rPr>
          <w:rFonts w:ascii="ＭＳ ゴシック" w:eastAsia="ＭＳ ゴシック" w:hAnsi="ＭＳ ゴシック" w:cs="ＭＳ Ｐゴシック" w:hint="eastAsia"/>
          <w:lang w:bidi="bo-CN"/>
        </w:rPr>
        <w:t>（</w:t>
      </w:r>
      <w:r w:rsidR="005132B8" w:rsidRPr="005132B8">
        <w:rPr>
          <w:rFonts w:ascii="ＭＳ ゴシック" w:eastAsia="ＭＳ ゴシック" w:hAnsi="ＭＳ ゴシック" w:cs="ＭＳ Ｐゴシック"/>
          <w:lang w:bidi="bo-CN"/>
        </w:rPr>
        <w:t>chinese/chinese1.docx）</w:t>
      </w:r>
      <w:r w:rsidR="00E2008A" w:rsidRPr="00E2008A">
        <w:rPr>
          <w:rFonts w:ascii="ＭＳ ゴシック" w:eastAsia="ＭＳ ゴシック" w:hAnsi="ＭＳ ゴシック" w:cs="ＭＳ Ｐゴシック"/>
          <w:lang w:bidi="bo-CN"/>
        </w:rPr>
        <w:t>の</w:t>
      </w:r>
      <w:r w:rsidR="00CC1FAB" w:rsidRPr="00CC1FAB">
        <w:rPr>
          <w:rFonts w:ascii="ＭＳ ゴシック" w:eastAsia="ＭＳ ゴシック" w:hAnsi="ＭＳ ゴシック" w:cs="ＭＳ Ｐゴシック"/>
          <w:lang w:bidi="bo-CN"/>
        </w:rPr>
        <w:t>第8節</w:t>
      </w:r>
      <w:r w:rsidR="00F24E67">
        <w:rPr>
          <w:rFonts w:ascii="ＭＳ ゴシック" w:eastAsia="ＭＳ ゴシック" w:hAnsi="ＭＳ ゴシック" w:cs="ＭＳ Ｐゴシック" w:hint="eastAsia"/>
          <w:lang w:bidi="bo-CN"/>
        </w:rPr>
        <w:t>で</w:t>
      </w:r>
      <w:r w:rsidR="00D04D3A">
        <w:rPr>
          <w:rFonts w:ascii="ＭＳ ゴシック" w:eastAsia="ＭＳ ゴシック" w:hAnsi="ＭＳ ゴシック" w:cs="ＭＳ Ｐゴシック" w:hint="eastAsia"/>
          <w:lang w:bidi="bo-CN"/>
        </w:rPr>
        <w:t>書き</w:t>
      </w:r>
      <w:r w:rsidR="000D15D3">
        <w:rPr>
          <w:rFonts w:ascii="ＭＳ ゴシック" w:eastAsia="ＭＳ ゴシック" w:hAnsi="ＭＳ ゴシック" w:cs="ＭＳ Ｐゴシック" w:hint="eastAsia"/>
          <w:lang w:bidi="bo-CN"/>
        </w:rPr>
        <w:t>残</w:t>
      </w:r>
      <w:r w:rsidR="00D04D3A">
        <w:rPr>
          <w:rFonts w:ascii="ＭＳ ゴシック" w:eastAsia="ＭＳ ゴシック" w:hAnsi="ＭＳ ゴシック" w:cs="ＭＳ Ｐゴシック" w:hint="eastAsia"/>
          <w:lang w:bidi="bo-CN"/>
        </w:rPr>
        <w:t>し</w:t>
      </w:r>
      <w:r w:rsidR="00A079CB">
        <w:rPr>
          <w:rFonts w:ascii="ＭＳ ゴシック" w:eastAsia="ＭＳ ゴシック" w:hAnsi="ＭＳ ゴシック" w:cs="ＭＳ Ｐゴシック" w:hint="eastAsia"/>
          <w:lang w:bidi="bo-CN"/>
        </w:rPr>
        <w:t>た</w:t>
      </w:r>
      <w:r w:rsidR="00D04D3A">
        <w:rPr>
          <w:rFonts w:ascii="ＭＳ ゴシック" w:eastAsia="ＭＳ ゴシック" w:hAnsi="ＭＳ ゴシック" w:cs="ＭＳ Ｐゴシック" w:hint="eastAsia"/>
          <w:lang w:bidi="bo-CN"/>
        </w:rPr>
        <w:t>B</w:t>
      </w:r>
      <w:r w:rsidR="00A079CB" w:rsidRPr="00A079CB">
        <w:rPr>
          <w:rFonts w:ascii="ＭＳ ゴシック" w:eastAsia="ＭＳ ゴシック" w:hAnsi="ＭＳ ゴシック" w:cs="ＭＳ Ｐゴシック"/>
          <w:lang w:bidi="bo-CN"/>
        </w:rPr>
        <w:t>～Eの疑問</w:t>
      </w:r>
      <w:r w:rsidR="002208C3">
        <w:rPr>
          <w:rFonts w:ascii="ＭＳ ゴシック" w:eastAsia="ＭＳ ゴシック" w:hAnsi="ＭＳ ゴシック" w:cs="ＭＳ Ｐゴシック" w:hint="eastAsia"/>
          <w:lang w:bidi="bo-CN"/>
        </w:rPr>
        <w:t>だけ</w:t>
      </w:r>
      <w:r w:rsidR="000D15D3">
        <w:rPr>
          <w:rFonts w:ascii="ＭＳ ゴシック" w:eastAsia="ＭＳ ゴシック" w:hAnsi="ＭＳ ゴシック" w:cs="ＭＳ Ｐゴシック" w:hint="eastAsia"/>
          <w:lang w:bidi="bo-CN"/>
        </w:rPr>
        <w:t>を更新することにし</w:t>
      </w:r>
      <w:r w:rsidR="00D04D3A">
        <w:rPr>
          <w:rFonts w:ascii="ＭＳ ゴシック" w:eastAsia="ＭＳ ゴシック" w:hAnsi="ＭＳ ゴシック" w:cs="ＭＳ Ｐゴシック" w:hint="eastAsia"/>
          <w:lang w:bidi="bo-CN"/>
        </w:rPr>
        <w:t>ました。</w:t>
      </w:r>
      <w:r w:rsidR="00F24E67">
        <w:rPr>
          <w:rFonts w:ascii="ＭＳ ゴシック" w:eastAsia="ＭＳ ゴシック" w:hAnsi="ＭＳ ゴシック" w:cs="ＭＳ Ｐゴシック" w:hint="eastAsia"/>
          <w:lang w:bidi="bo-CN"/>
        </w:rPr>
        <w:t>そして</w:t>
      </w:r>
      <w:r w:rsidR="00670FAC">
        <w:rPr>
          <w:rFonts w:ascii="ＭＳ ゴシック" w:eastAsia="ＭＳ ゴシック" w:hAnsi="ＭＳ ゴシック" w:cs="ＭＳ Ｐゴシック" w:hint="eastAsia"/>
          <w:lang w:bidi="bo-CN"/>
        </w:rPr>
        <w:t>こ</w:t>
      </w:r>
      <w:r w:rsidR="00F851AC">
        <w:rPr>
          <w:rFonts w:ascii="ＭＳ ゴシック" w:eastAsia="ＭＳ ゴシック" w:hAnsi="ＭＳ ゴシック" w:cs="ＭＳ Ｐゴシック" w:hint="eastAsia"/>
          <w:lang w:bidi="bo-CN"/>
        </w:rPr>
        <w:t>の</w:t>
      </w:r>
      <w:r w:rsidR="00392071">
        <w:rPr>
          <w:rFonts w:ascii="ＭＳ ゴシック" w:eastAsia="ＭＳ ゴシック" w:hAnsi="ＭＳ ゴシック" w:cs="ＭＳ Ｐゴシック" w:hint="eastAsia"/>
          <w:lang w:bidi="bo-CN"/>
        </w:rPr>
        <w:t>続きは「</w:t>
      </w:r>
      <w:r w:rsidR="007D4346" w:rsidRPr="007D4346">
        <w:rPr>
          <w:rFonts w:ascii="ＭＳ ゴシック" w:eastAsia="ＭＳ ゴシック" w:hAnsi="ＭＳ ゴシック" w:cs="ＭＳ Ｐゴシック"/>
          <w:lang w:bidi="bo-CN"/>
        </w:rPr>
        <w:t>ハ行音の変化を考えなおす」（続）―ハ行頭子音の変化</w:t>
      </w:r>
      <w:r w:rsidR="008F59A8">
        <w:rPr>
          <w:rFonts w:ascii="ＭＳ ゴシック" w:eastAsia="ＭＳ ゴシック" w:hAnsi="ＭＳ ゴシック" w:cs="ＭＳ Ｐゴシック" w:hint="eastAsia"/>
          <w:lang w:bidi="bo-CN"/>
        </w:rPr>
        <w:t>（p→</w:t>
      </w:r>
      <w:r w:rsidR="008F59A8" w:rsidRPr="007D4346">
        <w:rPr>
          <w:rFonts w:ascii="ＭＳ ゴシック" w:eastAsia="ＭＳ ゴシック" w:hAnsi="ＭＳ ゴシック" w:cs="ＭＳ Ｐゴシック"/>
          <w:lang w:bidi="bo-CN"/>
        </w:rPr>
        <w:t>φ</w:t>
      </w:r>
      <w:r w:rsidR="008F59A8">
        <w:rPr>
          <w:rFonts w:ascii="ＭＳ ゴシック" w:eastAsia="ＭＳ ゴシック" w:hAnsi="ＭＳ ゴシック" w:cs="ＭＳ Ｐゴシック" w:hint="eastAsia"/>
          <w:lang w:bidi="bo-CN"/>
        </w:rPr>
        <w:t>→h）</w:t>
      </w:r>
      <w:r w:rsidR="007D4346" w:rsidRPr="007D4346">
        <w:rPr>
          <w:rFonts w:ascii="ＭＳ ゴシック" w:eastAsia="ＭＳ ゴシック" w:hAnsi="ＭＳ ゴシック" w:cs="ＭＳ Ｐゴシック"/>
          <w:lang w:bidi="bo-CN"/>
        </w:rPr>
        <w:t>のφは両唇摩擦音</w:t>
      </w:r>
      <w:r w:rsidR="007D4346">
        <w:rPr>
          <w:rFonts w:ascii="ＭＳ ゴシック" w:eastAsia="ＭＳ ゴシック" w:hAnsi="ＭＳ ゴシック" w:cs="ＭＳ Ｐゴシック" w:hint="eastAsia"/>
          <w:lang w:bidi="bo-CN"/>
        </w:rPr>
        <w:t>か」</w:t>
      </w:r>
      <w:r w:rsidR="005E5086">
        <w:rPr>
          <w:rFonts w:ascii="ＭＳ ゴシック" w:eastAsia="ＭＳ ゴシック" w:hAnsi="ＭＳ ゴシック" w:cs="ＭＳ Ｐゴシック" w:hint="eastAsia"/>
          <w:lang w:bidi="bo-CN"/>
        </w:rPr>
        <w:t>の</w:t>
      </w:r>
      <w:r w:rsidR="00EA489E">
        <w:rPr>
          <w:rFonts w:ascii="ＭＳ ゴシック" w:eastAsia="ＭＳ ゴシック" w:hAnsi="ＭＳ ゴシック" w:cs="ＭＳ Ｐゴシック" w:hint="eastAsia"/>
          <w:lang w:bidi="bo-CN"/>
        </w:rPr>
        <w:t>考察</w:t>
      </w:r>
      <w:r w:rsidR="005E5086" w:rsidRPr="005E5086">
        <w:rPr>
          <w:rFonts w:ascii="ＭＳ ゴシック" w:eastAsia="ＭＳ ゴシック" w:hAnsi="ＭＳ ゴシック" w:cs="ＭＳ Ｐゴシック"/>
          <w:lang w:bidi="bo-CN"/>
        </w:rPr>
        <w:t>（haline/haline2.docx）</w:t>
      </w:r>
      <w:r w:rsidR="00EA489E">
        <w:rPr>
          <w:rFonts w:ascii="ＭＳ ゴシック" w:eastAsia="ＭＳ ゴシック" w:hAnsi="ＭＳ ゴシック" w:cs="ＭＳ Ｐゴシック" w:hint="eastAsia"/>
          <w:lang w:bidi="bo-CN"/>
        </w:rPr>
        <w:t>が終わってから</w:t>
      </w:r>
      <w:r w:rsidR="00F851AC">
        <w:rPr>
          <w:rFonts w:ascii="ＭＳ ゴシック" w:eastAsia="ＭＳ ゴシック" w:hAnsi="ＭＳ ゴシック" w:cs="ＭＳ Ｐゴシック" w:hint="eastAsia"/>
          <w:lang w:bidi="bo-CN"/>
        </w:rPr>
        <w:t>に</w:t>
      </w:r>
      <w:r w:rsidR="00EA489E">
        <w:rPr>
          <w:rFonts w:ascii="ＭＳ ゴシック" w:eastAsia="ＭＳ ゴシック" w:hAnsi="ＭＳ ゴシック" w:cs="ＭＳ Ｐゴシック" w:hint="eastAsia"/>
          <w:lang w:bidi="bo-CN"/>
        </w:rPr>
        <w:t>し</w:t>
      </w:r>
      <w:r w:rsidR="00F851AC">
        <w:rPr>
          <w:rFonts w:ascii="ＭＳ ゴシック" w:eastAsia="ＭＳ ゴシック" w:hAnsi="ＭＳ ゴシック" w:cs="ＭＳ Ｐゴシック" w:hint="eastAsia"/>
          <w:lang w:bidi="bo-CN"/>
        </w:rPr>
        <w:t>たいと思います</w:t>
      </w:r>
      <w:r w:rsidR="001515FF">
        <w:rPr>
          <w:rFonts w:ascii="ＭＳ ゴシック" w:eastAsia="ＭＳ ゴシック" w:hAnsi="ＭＳ ゴシック" w:cs="ＭＳ Ｐゴシック" w:hint="eastAsia"/>
          <w:lang w:bidi="bo-CN"/>
        </w:rPr>
        <w:t>。</w:t>
      </w:r>
    </w:p>
    <w:p w14:paraId="4783223A" w14:textId="1A56FC64" w:rsidR="000C428F" w:rsidRDefault="004B3FCF" w:rsidP="00E77F68">
      <w:pPr>
        <w:ind w:firstLineChars="2200" w:firstLine="5280"/>
        <w:contextualSpacing/>
        <w:rPr>
          <w:rFonts w:ascii="ＭＳ ゴシック" w:eastAsia="ＭＳ ゴシック" w:hAnsi="ＭＳ ゴシック" w:cs="ＭＳ Ｐゴシック"/>
          <w:lang w:bidi="bo-CN"/>
        </w:rPr>
      </w:pPr>
      <w:r>
        <w:rPr>
          <w:rFonts w:ascii="ＭＳ ゴシック" w:eastAsia="ＭＳ ゴシック" w:hAnsi="ＭＳ ゴシック" w:cs="ＭＳ Ｐゴシック"/>
          <w:lang w:bidi="bo-CN"/>
        </w:rPr>
        <w:t>202</w:t>
      </w:r>
      <w:r w:rsidR="00056CBF">
        <w:rPr>
          <w:rFonts w:ascii="ＭＳ ゴシック" w:eastAsia="ＭＳ ゴシック" w:hAnsi="ＭＳ ゴシック" w:cs="ＭＳ Ｐゴシック" w:hint="eastAsia"/>
          <w:lang w:bidi="bo-CN"/>
        </w:rPr>
        <w:t>6.</w:t>
      </w:r>
      <w:r w:rsidR="00556AC8">
        <w:rPr>
          <w:rFonts w:ascii="ＭＳ ゴシック" w:eastAsia="ＭＳ ゴシック" w:hAnsi="ＭＳ ゴシック" w:cs="ＭＳ Ｐゴシック" w:hint="eastAsia"/>
          <w:lang w:bidi="bo-CN"/>
        </w:rPr>
        <w:t>1</w:t>
      </w:r>
      <w:r w:rsidR="00056CBF">
        <w:rPr>
          <w:rFonts w:ascii="ＭＳ ゴシック" w:eastAsia="ＭＳ ゴシック" w:hAnsi="ＭＳ ゴシック" w:cs="ＭＳ Ｐゴシック" w:hint="eastAsia"/>
          <w:lang w:bidi="bo-CN"/>
        </w:rPr>
        <w:t>.</w:t>
      </w:r>
      <w:r w:rsidR="00E77F68">
        <w:rPr>
          <w:rFonts w:ascii="ＭＳ ゴシック" w:eastAsia="ＭＳ ゴシック" w:hAnsi="ＭＳ ゴシック" w:cs="ＭＳ Ｐゴシック" w:hint="eastAsia"/>
          <w:lang w:bidi="bo-CN"/>
        </w:rPr>
        <w:t>11</w:t>
      </w:r>
    </w:p>
    <w:p w14:paraId="4B2E6930" w14:textId="34AF6359" w:rsidR="00FB4CB0" w:rsidRDefault="00C63772" w:rsidP="000C428F">
      <w:pPr>
        <w:ind w:firstLineChars="2300" w:firstLine="5520"/>
        <w:contextualSpacing/>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 xml:space="preserve">　　</w:t>
      </w:r>
      <w:r w:rsidR="004B3FCF">
        <w:rPr>
          <w:rFonts w:ascii="ＭＳ ゴシック" w:eastAsia="ＭＳ ゴシック" w:hAnsi="ＭＳ ゴシック" w:cs="ＭＳ Ｐゴシック"/>
          <w:lang w:bidi="bo-CN"/>
        </w:rPr>
        <w:t>ichhan</w:t>
      </w:r>
    </w:p>
    <w:bookmarkEnd w:id="4"/>
    <w:p w14:paraId="2072B188" w14:textId="77777777" w:rsidR="00BD32C8" w:rsidRDefault="00BD32C8" w:rsidP="00BD32C8">
      <w:pPr>
        <w:contextualSpacing/>
        <w:rPr>
          <w:rFonts w:ascii="ＭＳ ゴシック" w:eastAsia="ＭＳ ゴシック" w:hAnsi="ＭＳ ゴシック" w:cs="ＭＳ Ｐゴシック"/>
          <w:lang w:bidi="bo-CN"/>
        </w:rPr>
      </w:pPr>
    </w:p>
    <w:p w14:paraId="38334712" w14:textId="70C38147" w:rsidR="00CA66DD" w:rsidRPr="00056CBF" w:rsidRDefault="00DF431D" w:rsidP="00056CBF">
      <w:pPr>
        <w:pStyle w:val="affff7"/>
        <w:numPr>
          <w:ilvl w:val="0"/>
          <w:numId w:val="98"/>
        </w:numPr>
        <w:rPr>
          <w:rFonts w:ascii="ＭＳ ゴシック" w:eastAsia="ＭＳ ゴシック" w:hAnsi="ＭＳ ゴシック" w:cs="ＭＳ Ｐゴシック"/>
          <w:sz w:val="40"/>
          <w:szCs w:val="40"/>
          <w:lang w:bidi="bo-CN"/>
        </w:rPr>
      </w:pPr>
      <w:bookmarkStart w:id="5" w:name="_Hlk200983121"/>
      <w:bookmarkStart w:id="6" w:name="_Hlk218667304"/>
      <w:bookmarkStart w:id="7" w:name="_Hlk203653656"/>
      <w:bookmarkStart w:id="8" w:name="_Hlk193086603"/>
      <w:r w:rsidRPr="00056CBF">
        <w:rPr>
          <w:rFonts w:ascii="ＭＳ ゴシック" w:eastAsia="ＭＳ ゴシック" w:hAnsi="ＭＳ ゴシック" w:cs="ＭＳ Ｐゴシック"/>
          <w:sz w:val="40"/>
          <w:szCs w:val="40"/>
        </w:rPr>
        <w:t>中古舌音入声</w:t>
      </w:r>
      <w:r w:rsidRPr="00056CBF">
        <w:rPr>
          <w:rFonts w:ascii="ＭＳ ゴシック" w:eastAsia="ＭＳ ゴシック" w:hAnsi="ＭＳ ゴシック" w:cs="ＭＳ Ｐゴシック" w:hint="eastAsia"/>
          <w:sz w:val="40"/>
          <w:szCs w:val="40"/>
        </w:rPr>
        <w:t>韻尾</w:t>
      </w:r>
      <w:r w:rsidRPr="00056CBF">
        <w:rPr>
          <w:rFonts w:ascii="ＭＳ ゴシック" w:eastAsia="ＭＳ ゴシック" w:hAnsi="ＭＳ ゴシック" w:cs="ＭＳ Ｐゴシック"/>
          <w:sz w:val="40"/>
          <w:szCs w:val="40"/>
        </w:rPr>
        <w:t>はtだったのか</w:t>
      </w:r>
      <w:r w:rsidR="00056CBF" w:rsidRPr="00056CBF">
        <w:rPr>
          <w:rFonts w:ascii="ＭＳ ゴシック" w:eastAsia="ＭＳ ゴシック" w:hAnsi="ＭＳ ゴシック" w:cs="ＭＳ Ｐゴシック" w:hint="eastAsia"/>
          <w:sz w:val="40"/>
          <w:szCs w:val="40"/>
        </w:rPr>
        <w:t>（つづき）</w:t>
      </w:r>
      <w:bookmarkEnd w:id="5"/>
    </w:p>
    <w:bookmarkEnd w:id="6"/>
    <w:p w14:paraId="223A5309" w14:textId="77777777" w:rsidR="00CA66DD" w:rsidRPr="00CA66DD" w:rsidRDefault="00CA66DD" w:rsidP="00CA66DD">
      <w:pPr>
        <w:ind w:firstLineChars="100" w:firstLine="240"/>
        <w:rPr>
          <w:rFonts w:ascii="ＭＳ ゴシック" w:eastAsia="ＭＳ ゴシック" w:hAnsi="ＭＳ ゴシック" w:cs="ＭＳ Ｐゴシック"/>
          <w:lang w:bidi="bo-CN"/>
        </w:rPr>
      </w:pPr>
    </w:p>
    <w:p w14:paraId="6290C760" w14:textId="37C86874" w:rsidR="00CA66DD" w:rsidRDefault="00B40ED8" w:rsidP="00CA66DD">
      <w:pPr>
        <w:ind w:firstLineChars="100" w:firstLine="240"/>
        <w:contextualSpacing/>
        <w:rPr>
          <w:rFonts w:ascii="ＭＳ ゴシック" w:eastAsia="ＭＳ ゴシック" w:hAnsi="ＭＳ ゴシック" w:cs="Malgun Gothic"/>
          <w:kern w:val="2"/>
          <w:lang w:bidi="bo-CN"/>
        </w:rPr>
      </w:pPr>
      <w:r>
        <w:rPr>
          <w:rFonts w:ascii="ＭＳ ゴシック" w:eastAsia="ＭＳ ゴシック" w:hAnsi="ＭＳ ゴシック" w:cs="Malgun Gothic" w:hint="eastAsia"/>
          <w:kern w:val="2"/>
          <w:lang w:bidi="bo-CN"/>
        </w:rPr>
        <w:t>前回</w:t>
      </w:r>
      <w:r w:rsidR="003559E8">
        <w:rPr>
          <w:rFonts w:ascii="ＭＳ ゴシック" w:eastAsia="ＭＳ ゴシック" w:hAnsi="ＭＳ ゴシック" w:cs="Malgun Gothic" w:hint="eastAsia"/>
          <w:kern w:val="2"/>
          <w:lang w:bidi="bo-CN"/>
        </w:rPr>
        <w:t>の</w:t>
      </w:r>
      <w:r w:rsidR="00A33330" w:rsidRPr="00A33330">
        <w:rPr>
          <w:rFonts w:ascii="ＭＳ ゴシック" w:eastAsia="ＭＳ ゴシック" w:hAnsi="ＭＳ ゴシック" w:cs="Malgun Gothic"/>
          <w:kern w:val="2"/>
          <w:lang w:bidi="bo-CN"/>
        </w:rPr>
        <w:t>chinese/chinese1.docx</w:t>
      </w:r>
      <w:r w:rsidR="0072259C">
        <w:rPr>
          <w:rFonts w:ascii="ＭＳ ゴシック" w:eastAsia="ＭＳ ゴシック" w:hAnsi="ＭＳ ゴシック" w:cs="Malgun Gothic" w:hint="eastAsia"/>
          <w:kern w:val="2"/>
          <w:lang w:bidi="bo-CN"/>
        </w:rPr>
        <w:t>の</w:t>
      </w:r>
      <w:r w:rsidR="003559E8">
        <w:rPr>
          <w:rFonts w:ascii="ＭＳ ゴシック" w:eastAsia="ＭＳ ゴシック" w:hAnsi="ＭＳ ゴシック" w:cs="Malgun Gothic" w:hint="eastAsia"/>
          <w:kern w:val="2"/>
          <w:lang w:bidi="bo-CN"/>
        </w:rPr>
        <w:t>第8節には</w:t>
      </w:r>
      <w:r w:rsidR="00A07329">
        <w:rPr>
          <w:rFonts w:ascii="ＭＳ ゴシック" w:eastAsia="ＭＳ ゴシック" w:hAnsi="ＭＳ ゴシック" w:cs="Malgun Gothic" w:hint="eastAsia"/>
          <w:kern w:val="2"/>
          <w:lang w:bidi="bo-CN"/>
        </w:rPr>
        <w:t>次の</w:t>
      </w:r>
      <w:r>
        <w:rPr>
          <w:rFonts w:ascii="ＭＳ ゴシック" w:eastAsia="ＭＳ ゴシック" w:hAnsi="ＭＳ ゴシック" w:cs="Malgun Gothic" w:hint="eastAsia"/>
          <w:kern w:val="2"/>
          <w:lang w:bidi="bo-CN"/>
        </w:rPr>
        <w:t>疑問</w:t>
      </w:r>
      <w:r w:rsidR="007D321F">
        <w:rPr>
          <w:rFonts w:ascii="ＭＳ ゴシック" w:eastAsia="ＭＳ ゴシック" w:hAnsi="ＭＳ ゴシック" w:cs="Malgun Gothic" w:hint="eastAsia"/>
          <w:kern w:val="2"/>
          <w:lang w:bidi="bo-CN"/>
        </w:rPr>
        <w:t>（A～E）</w:t>
      </w:r>
      <w:r w:rsidR="0072259C">
        <w:rPr>
          <w:rFonts w:ascii="ＭＳ ゴシック" w:eastAsia="ＭＳ ゴシック" w:hAnsi="ＭＳ ゴシック" w:cs="Malgun Gothic" w:hint="eastAsia"/>
          <w:kern w:val="2"/>
          <w:lang w:bidi="bo-CN"/>
        </w:rPr>
        <w:t>を</w:t>
      </w:r>
      <w:r w:rsidR="00A07329">
        <w:rPr>
          <w:rFonts w:ascii="ＭＳ ゴシック" w:eastAsia="ＭＳ ゴシック" w:hAnsi="ＭＳ ゴシック" w:cs="Malgun Gothic" w:hint="eastAsia"/>
          <w:kern w:val="2"/>
          <w:lang w:bidi="bo-CN"/>
        </w:rPr>
        <w:t>書いておきましたが</w:t>
      </w:r>
      <w:r w:rsidR="00C63772">
        <w:rPr>
          <w:rFonts w:ascii="ＭＳ ゴシック" w:eastAsia="ＭＳ ゴシック" w:hAnsi="ＭＳ ゴシック" w:cs="Malgun Gothic" w:hint="eastAsia"/>
          <w:kern w:val="2"/>
          <w:lang w:bidi="bo-CN"/>
        </w:rPr>
        <w:t>、</w:t>
      </w:r>
      <w:r w:rsidR="00A07329" w:rsidRPr="00A07329">
        <w:rPr>
          <w:rFonts w:ascii="ＭＳ ゴシック" w:eastAsia="ＭＳ ゴシック" w:hAnsi="ＭＳ ゴシック" w:cs="Malgun Gothic"/>
          <w:kern w:val="2"/>
          <w:lang w:bidi="bo-CN"/>
        </w:rPr>
        <w:t>今回はBの疑問</w:t>
      </w:r>
      <w:r w:rsidR="00C63772">
        <w:rPr>
          <w:rFonts w:ascii="ＭＳ ゴシック" w:eastAsia="ＭＳ ゴシック" w:hAnsi="ＭＳ ゴシック" w:cs="Malgun Gothic" w:hint="eastAsia"/>
          <w:kern w:val="2"/>
          <w:lang w:bidi="bo-CN"/>
        </w:rPr>
        <w:t>についての考察</w:t>
      </w:r>
      <w:r w:rsidR="00A07329" w:rsidRPr="00A07329">
        <w:rPr>
          <w:rFonts w:ascii="ＭＳ ゴシック" w:eastAsia="ＭＳ ゴシック" w:hAnsi="ＭＳ ゴシック" w:cs="Malgun Gothic"/>
          <w:kern w:val="2"/>
          <w:lang w:bidi="bo-CN"/>
        </w:rPr>
        <w:t>から始めます。</w:t>
      </w:r>
    </w:p>
    <w:p w14:paraId="08FB8CCE" w14:textId="77777777" w:rsidR="00717DA8" w:rsidRPr="00CA66DD" w:rsidRDefault="00717DA8" w:rsidP="00CA66DD">
      <w:pPr>
        <w:ind w:firstLineChars="100" w:firstLine="240"/>
        <w:contextualSpacing/>
        <w:rPr>
          <w:rFonts w:ascii="ＭＳ ゴシック" w:eastAsia="ＭＳ ゴシック" w:hAnsi="ＭＳ ゴシック" w:cs="ＭＳ Ｐゴシック"/>
          <w:kern w:val="2"/>
          <w:lang w:bidi="ar-SA"/>
        </w:rPr>
      </w:pPr>
    </w:p>
    <w:p w14:paraId="3F4CE07D" w14:textId="35557EF2" w:rsidR="00CA66DD" w:rsidRPr="00E07379" w:rsidRDefault="00E07379" w:rsidP="001B5808">
      <w:pPr>
        <w:ind w:firstLineChars="100" w:firstLine="210"/>
        <w:contextualSpacing/>
        <w:rPr>
          <w:rFonts w:ascii="ＭＳ ゴシック" w:eastAsia="ＭＳ ゴシック" w:hAnsi="ＭＳ ゴシック" w:cs="ＭＳ Ｐゴシック"/>
          <w:sz w:val="21"/>
          <w:szCs w:val="21"/>
          <w:lang w:bidi="bo-CN"/>
        </w:rPr>
      </w:pPr>
      <w:bookmarkStart w:id="9" w:name="_Hlk209512513"/>
      <w:r>
        <w:rPr>
          <w:rFonts w:ascii="ＭＳ ゴシック" w:eastAsia="ＭＳ ゴシック" w:hAnsi="ＭＳ ゴシック" w:cs="ＭＳ Ｐゴシック" w:hint="eastAsia"/>
          <w:kern w:val="2"/>
          <w:sz w:val="21"/>
          <w:szCs w:val="21"/>
          <w:lang w:bidi="ar-SA"/>
        </w:rPr>
        <w:t>A.</w:t>
      </w:r>
      <w:r w:rsidR="00CA66DD" w:rsidRPr="00E07379">
        <w:rPr>
          <w:rFonts w:ascii="ＭＳ ゴシック" w:eastAsia="ＭＳ ゴシック" w:hAnsi="ＭＳ ゴシック" w:cs="ＭＳ Ｐゴシック"/>
          <w:kern w:val="2"/>
          <w:sz w:val="21"/>
          <w:szCs w:val="21"/>
          <w:lang w:bidi="ar-SA"/>
        </w:rPr>
        <w:t>北方音の舌音入声韻尾のt→</w:t>
      </w:r>
      <w:r w:rsidR="00CA66DD" w:rsidRPr="00E07379">
        <w:rPr>
          <w:rFonts w:ascii="ＭＳ ゴシック" w:eastAsia="ＭＳ ゴシック" w:hAnsi="ＭＳ ゴシック" w:cs="ＭＳ Ｐゴシック"/>
          <w:kern w:val="2"/>
          <w:sz w:val="21"/>
          <w:szCs w:val="21"/>
          <w:vertAlign w:val="superscript"/>
          <w:lang w:bidi="ar-SA"/>
        </w:rPr>
        <w:t>ʔ</w:t>
      </w:r>
      <w:r w:rsidR="00CA66DD" w:rsidRPr="00E07379">
        <w:rPr>
          <w:rFonts w:ascii="ＭＳ ゴシック" w:eastAsia="ＭＳ ゴシック" w:hAnsi="ＭＳ ゴシック" w:cs="ＭＳ Ｐゴシック"/>
          <w:kern w:val="2"/>
          <w:sz w:val="21"/>
          <w:szCs w:val="21"/>
          <w:lang w:bidi="ar-SA"/>
        </w:rPr>
        <w:t>→ø（消失）の変化は起こったのか</w:t>
      </w:r>
      <w:r w:rsidR="00CA66DD" w:rsidRPr="00E07379">
        <w:rPr>
          <w:rFonts w:ascii="ＭＳ ゴシック" w:eastAsia="ＭＳ ゴシック" w:hAnsi="ＭＳ ゴシック" w:cs="ＭＳ Ｐゴシック" w:hint="eastAsia"/>
          <w:sz w:val="21"/>
          <w:szCs w:val="21"/>
          <w:lang w:bidi="bo-CN"/>
        </w:rPr>
        <w:t>（</w:t>
      </w:r>
      <w:r w:rsidR="00CA66DD" w:rsidRPr="00E07379">
        <w:rPr>
          <w:rFonts w:ascii="ＭＳ ゴシック" w:eastAsia="ＭＳ ゴシック" w:hAnsi="ＭＳ ゴシック" w:cs="ＭＳ Ｐゴシック"/>
          <w:sz w:val="21"/>
          <w:szCs w:val="21"/>
          <w:lang w:bidi="bo-CN"/>
        </w:rPr>
        <w:t>第3節</w:t>
      </w:r>
      <w:r w:rsidR="00F63B5C">
        <w:rPr>
          <w:rFonts w:ascii="ＭＳ ゴシック" w:eastAsia="ＭＳ ゴシック" w:hAnsi="ＭＳ ゴシック" w:cs="ＭＳ Ｐゴシック" w:hint="eastAsia"/>
          <w:sz w:val="21"/>
          <w:szCs w:val="21"/>
          <w:lang w:bidi="bo-CN"/>
        </w:rPr>
        <w:t>：前回</w:t>
      </w:r>
      <w:r w:rsidR="004573B2">
        <w:rPr>
          <w:rFonts w:ascii="ＭＳ ゴシック" w:eastAsia="ＭＳ ゴシック" w:hAnsi="ＭＳ ゴシック" w:cs="ＭＳ Ｐゴシック" w:hint="eastAsia"/>
          <w:sz w:val="21"/>
          <w:szCs w:val="21"/>
          <w:lang w:bidi="bo-CN"/>
        </w:rPr>
        <w:t>分</w:t>
      </w:r>
      <w:r w:rsidR="00CA66DD" w:rsidRPr="00E07379">
        <w:rPr>
          <w:rFonts w:ascii="ＭＳ ゴシック" w:eastAsia="ＭＳ ゴシック" w:hAnsi="ＭＳ ゴシック" w:cs="ＭＳ Ｐゴシック" w:hint="eastAsia"/>
          <w:sz w:val="21"/>
          <w:szCs w:val="21"/>
          <w:lang w:bidi="bo-CN"/>
        </w:rPr>
        <w:t>）</w:t>
      </w:r>
    </w:p>
    <w:p w14:paraId="034CED3C" w14:textId="6EF8A090" w:rsidR="00CA66DD" w:rsidRPr="00E07379" w:rsidRDefault="00E07379" w:rsidP="00E07379">
      <w:pPr>
        <w:ind w:leftChars="100" w:left="2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kern w:val="2"/>
          <w:sz w:val="21"/>
          <w:szCs w:val="21"/>
          <w:lang w:bidi="ar-SA"/>
        </w:rPr>
        <w:t>B.</w:t>
      </w:r>
      <w:r w:rsidR="00CA66DD" w:rsidRPr="00E07379">
        <w:rPr>
          <w:rFonts w:ascii="ＭＳ ゴシック" w:eastAsia="ＭＳ ゴシック" w:hAnsi="ＭＳ ゴシック" w:cs="ＭＳ Ｐゴシック"/>
          <w:kern w:val="2"/>
          <w:sz w:val="21"/>
          <w:szCs w:val="21"/>
          <w:lang w:bidi="ar-SA"/>
        </w:rPr>
        <w:t>中期朝鮮</w:t>
      </w:r>
      <w:r w:rsidR="00CA66DD" w:rsidRPr="00E07379">
        <w:rPr>
          <w:rFonts w:ascii="ＭＳ ゴシック" w:eastAsia="ＭＳ ゴシック" w:hAnsi="ＭＳ ゴシック" w:cs="ＭＳ Ｐゴシック" w:hint="eastAsia"/>
          <w:kern w:val="2"/>
          <w:sz w:val="21"/>
          <w:szCs w:val="21"/>
          <w:lang w:bidi="ar-SA"/>
        </w:rPr>
        <w:t>語の</w:t>
      </w:r>
      <w:r w:rsidR="00CA66DD" w:rsidRPr="00E07379">
        <w:rPr>
          <w:rFonts w:ascii="ＭＳ ゴシック" w:eastAsia="ＭＳ ゴシック" w:hAnsi="ＭＳ ゴシック" w:cs="ＭＳ Ｐゴシック"/>
          <w:kern w:val="2"/>
          <w:sz w:val="21"/>
          <w:szCs w:val="21"/>
          <w:lang w:bidi="ar-SA"/>
        </w:rPr>
        <w:t>t→r</w:t>
      </w:r>
      <w:r w:rsidR="00CA66DD" w:rsidRPr="00E07379">
        <w:rPr>
          <w:rFonts w:ascii="ＭＳ ゴシック" w:eastAsia="ＭＳ ゴシック" w:hAnsi="ＭＳ ゴシック" w:cs="ＭＳ Ｐゴシック"/>
          <w:kern w:val="2"/>
          <w:sz w:val="21"/>
          <w:szCs w:val="21"/>
          <w:vertAlign w:val="superscript"/>
          <w:lang w:bidi="ar-SA"/>
        </w:rPr>
        <w:t>ʔ</w:t>
      </w:r>
      <w:r w:rsidR="00CA66DD" w:rsidRPr="00E07379">
        <w:rPr>
          <w:rFonts w:ascii="ＭＳ ゴシック" w:eastAsia="ＭＳ ゴシック" w:hAnsi="ＭＳ ゴシック" w:cs="ＭＳ Ｐゴシック"/>
          <w:kern w:val="2"/>
          <w:sz w:val="21"/>
          <w:szCs w:val="21"/>
          <w:lang w:bidi="ar-SA"/>
        </w:rPr>
        <w:t>→rの変化は</w:t>
      </w:r>
      <w:r w:rsidR="00CA66DD" w:rsidRPr="00E07379">
        <w:rPr>
          <w:rFonts w:ascii="ＭＳ ゴシック" w:eastAsia="ＭＳ ゴシック" w:hAnsi="ＭＳ ゴシック" w:cs="ＭＳ Ｐゴシック" w:hint="eastAsia"/>
          <w:kern w:val="2"/>
          <w:sz w:val="21"/>
          <w:szCs w:val="21"/>
          <w:lang w:bidi="ar-SA"/>
        </w:rPr>
        <w:t>なぜ</w:t>
      </w:r>
      <w:r w:rsidR="00CA66DD" w:rsidRPr="00E07379">
        <w:rPr>
          <w:rFonts w:ascii="ＭＳ ゴシック" w:eastAsia="ＭＳ ゴシック" w:hAnsi="ＭＳ ゴシック" w:cs="ＭＳ Ｐゴシック"/>
          <w:kern w:val="2"/>
          <w:sz w:val="21"/>
          <w:szCs w:val="21"/>
          <w:lang w:bidi="ar-SA"/>
        </w:rPr>
        <w:t>起こったのか</w:t>
      </w:r>
      <w:r w:rsidR="00CA66DD" w:rsidRPr="00E07379">
        <w:rPr>
          <w:rFonts w:ascii="ＭＳ ゴシック" w:eastAsia="ＭＳ ゴシック" w:hAnsi="ＭＳ ゴシック" w:cs="ＭＳ Ｐゴシック" w:hint="eastAsia"/>
          <w:kern w:val="2"/>
          <w:sz w:val="21"/>
          <w:szCs w:val="21"/>
          <w:lang w:bidi="ar-SA"/>
        </w:rPr>
        <w:t>（</w:t>
      </w:r>
      <w:r w:rsidR="00CA66DD" w:rsidRPr="00E07379">
        <w:rPr>
          <w:rFonts w:ascii="ＭＳ ゴシック" w:eastAsia="ＭＳ ゴシック" w:hAnsi="ＭＳ ゴシック" w:cs="ＭＳ Ｐゴシック"/>
          <w:kern w:val="2"/>
          <w:sz w:val="21"/>
          <w:szCs w:val="21"/>
          <w:lang w:bidi="ar-SA"/>
        </w:rPr>
        <w:t>第4節</w:t>
      </w:r>
      <w:r w:rsidR="00CA66DD" w:rsidRPr="00E07379">
        <w:rPr>
          <w:rFonts w:ascii="ＭＳ ゴシック" w:eastAsia="ＭＳ ゴシック" w:hAnsi="ＭＳ ゴシック" w:cs="ＭＳ Ｐゴシック" w:hint="eastAsia"/>
          <w:kern w:val="2"/>
          <w:sz w:val="21"/>
          <w:szCs w:val="21"/>
          <w:lang w:bidi="ar-SA"/>
        </w:rPr>
        <w:t>）</w:t>
      </w:r>
    </w:p>
    <w:p w14:paraId="3935D7C3" w14:textId="523F155F" w:rsidR="00CA66DD" w:rsidRPr="007A75B3" w:rsidRDefault="00E07379" w:rsidP="00E07379">
      <w:pPr>
        <w:ind w:leftChars="100" w:left="240"/>
        <w:rPr>
          <w:rFonts w:ascii="ＭＳ ゴシック" w:eastAsia="ＭＳ ゴシック" w:hAnsi="ＭＳ ゴシック" w:cs="ＭＳ Ｐゴシック"/>
          <w:kern w:val="2"/>
          <w:sz w:val="21"/>
          <w:szCs w:val="21"/>
          <w:lang w:bidi="ar-SA"/>
        </w:rPr>
      </w:pPr>
      <w:r>
        <w:rPr>
          <w:rFonts w:ascii="ＭＳ ゴシック" w:eastAsia="ＭＳ ゴシック" w:hAnsi="ＭＳ ゴシック" w:cs="ＭＳ Ｐゴシック" w:hint="eastAsia"/>
          <w:kern w:val="2"/>
          <w:sz w:val="21"/>
          <w:szCs w:val="21"/>
          <w:lang w:bidi="ar-SA"/>
        </w:rPr>
        <w:t>C.</w:t>
      </w:r>
      <w:r w:rsidR="00CA66DD" w:rsidRPr="007A75B3">
        <w:rPr>
          <w:rFonts w:ascii="ＭＳ ゴシック" w:eastAsia="ＭＳ ゴシック" w:hAnsi="ＭＳ ゴシック" w:cs="ＭＳ Ｐゴシック"/>
          <w:kern w:val="2"/>
          <w:sz w:val="21"/>
          <w:szCs w:val="21"/>
          <w:lang w:bidi="ar-SA"/>
        </w:rPr>
        <w:t>「Guatと書くべきを‘ぐわつ’（Guatçu）と書く」とい</w:t>
      </w:r>
      <w:r w:rsidR="00CA66DD" w:rsidRPr="007A75B3">
        <w:rPr>
          <w:rFonts w:ascii="ＭＳ ゴシック" w:eastAsia="ＭＳ ゴシック" w:hAnsi="ＭＳ ゴシック" w:cs="ＭＳ Ｐゴシック" w:hint="eastAsia"/>
          <w:kern w:val="2"/>
          <w:sz w:val="21"/>
          <w:szCs w:val="21"/>
          <w:lang w:bidi="ar-SA"/>
        </w:rPr>
        <w:t>う詰字Tとは何か（</w:t>
      </w:r>
      <w:r w:rsidR="00CA66DD" w:rsidRPr="007A75B3">
        <w:rPr>
          <w:rFonts w:ascii="ＭＳ ゴシック" w:eastAsia="ＭＳ ゴシック" w:hAnsi="ＭＳ ゴシック" w:cs="ＭＳ Ｐゴシック"/>
          <w:kern w:val="2"/>
          <w:sz w:val="21"/>
          <w:szCs w:val="21"/>
          <w:lang w:bidi="ar-SA"/>
        </w:rPr>
        <w:t>第5節</w:t>
      </w:r>
      <w:r w:rsidR="00CA66DD" w:rsidRPr="007A75B3">
        <w:rPr>
          <w:rFonts w:ascii="ＭＳ ゴシック" w:eastAsia="ＭＳ ゴシック" w:hAnsi="ＭＳ ゴシック" w:cs="ＭＳ Ｐゴシック" w:hint="eastAsia"/>
          <w:kern w:val="2"/>
          <w:sz w:val="21"/>
          <w:szCs w:val="21"/>
          <w:lang w:bidi="ar-SA"/>
        </w:rPr>
        <w:t>）</w:t>
      </w:r>
    </w:p>
    <w:p w14:paraId="61A319D3" w14:textId="0884DA29" w:rsidR="00CA66DD" w:rsidRPr="007A75B3" w:rsidRDefault="00E07379" w:rsidP="00E07379">
      <w:pPr>
        <w:ind w:leftChars="100" w:left="240"/>
        <w:rPr>
          <w:rFonts w:ascii="ＭＳ ゴシック" w:eastAsia="ＭＳ ゴシック" w:hAnsi="ＭＳ ゴシック" w:cs="ＭＳ Ｐゴシック"/>
          <w:kern w:val="2"/>
          <w:sz w:val="21"/>
          <w:szCs w:val="21"/>
          <w:lang w:bidi="ar-SA"/>
        </w:rPr>
      </w:pPr>
      <w:r>
        <w:rPr>
          <w:rFonts w:ascii="ＭＳ ゴシック" w:eastAsia="ＭＳ ゴシック" w:hAnsi="ＭＳ ゴシック" w:cs="ＭＳ Ｐゴシック" w:hint="eastAsia"/>
          <w:kern w:val="2"/>
          <w:sz w:val="21"/>
          <w:szCs w:val="21"/>
          <w:lang w:bidi="ar-SA"/>
        </w:rPr>
        <w:t>D.</w:t>
      </w:r>
      <w:r w:rsidR="00CA66DD" w:rsidRPr="007A75B3">
        <w:rPr>
          <w:rFonts w:ascii="ＭＳ ゴシック" w:eastAsia="ＭＳ ゴシック" w:hAnsi="ＭＳ ゴシック" w:cs="ＭＳ Ｐゴシック" w:hint="eastAsia"/>
          <w:kern w:val="2"/>
          <w:sz w:val="21"/>
          <w:szCs w:val="21"/>
          <w:lang w:bidi="ar-SA"/>
        </w:rPr>
        <w:t>「有って」は</w:t>
      </w:r>
      <w:r w:rsidR="00CA66DD" w:rsidRPr="007A75B3">
        <w:rPr>
          <w:rFonts w:ascii="ＭＳ ゴシック" w:eastAsia="ＭＳ ゴシック" w:hAnsi="ＭＳ ゴシック" w:cs="ＭＳ Ｐゴシック"/>
          <w:kern w:val="2"/>
          <w:sz w:val="21"/>
          <w:szCs w:val="21"/>
          <w:lang w:bidi="ar-SA"/>
        </w:rPr>
        <w:t>a</w:t>
      </w:r>
      <w:r w:rsidR="00CA66DD" w:rsidRPr="007A75B3">
        <w:rPr>
          <w:rFonts w:ascii="ＭＳ ゴシック" w:eastAsia="ＭＳ ゴシック" w:hAnsi="ＭＳ ゴシック" w:cs="ＭＳ Ｐゴシック"/>
          <w:kern w:val="2"/>
          <w:sz w:val="21"/>
          <w:szCs w:val="21"/>
          <w:vertAlign w:val="superscript"/>
          <w:lang w:bidi="ar-SA"/>
        </w:rPr>
        <w:t>ʔ</w:t>
      </w:r>
      <w:r w:rsidR="00CA66DD" w:rsidRPr="007A75B3">
        <w:rPr>
          <w:rFonts w:ascii="ＭＳ ゴシック" w:eastAsia="ＭＳ ゴシック" w:hAnsi="ＭＳ ゴシック" w:cs="ＭＳ Ｐゴシック"/>
          <w:kern w:val="2"/>
          <w:sz w:val="21"/>
          <w:szCs w:val="21"/>
          <w:lang w:bidi="ar-SA"/>
        </w:rPr>
        <w:t>te</w:t>
      </w:r>
      <w:r w:rsidR="00CA66DD" w:rsidRPr="007A75B3">
        <w:rPr>
          <w:rFonts w:ascii="ＭＳ ゴシック" w:eastAsia="ＭＳ ゴシック" w:hAnsi="ＭＳ ゴシック" w:cs="ＭＳ Ｐゴシック" w:hint="eastAsia"/>
          <w:kern w:val="2"/>
          <w:sz w:val="21"/>
          <w:szCs w:val="21"/>
          <w:lang w:bidi="ar-SA"/>
        </w:rPr>
        <w:t>（</w:t>
      </w:r>
      <w:r w:rsidR="00CA66DD" w:rsidRPr="007A75B3">
        <w:rPr>
          <w:rFonts w:ascii="ＭＳ ゴシック" w:eastAsia="ＭＳ ゴシック" w:hAnsi="ＭＳ ゴシック" w:cs="ＭＳ Ｐゴシック"/>
          <w:kern w:val="2"/>
          <w:sz w:val="21"/>
          <w:szCs w:val="21"/>
          <w:lang w:bidi="ar-SA"/>
        </w:rPr>
        <w:t>あて</w:t>
      </w:r>
      <w:r w:rsidR="00CA66DD" w:rsidRPr="007A75B3">
        <w:rPr>
          <w:rFonts w:ascii="ＭＳ ゴシック" w:eastAsia="ＭＳ ゴシック" w:hAnsi="ＭＳ ゴシック" w:cs="ＭＳ Ｐゴシック" w:hint="eastAsia"/>
          <w:kern w:val="2"/>
          <w:sz w:val="21"/>
          <w:szCs w:val="21"/>
          <w:lang w:bidi="ar-SA"/>
        </w:rPr>
        <w:t>）→aQte（</w:t>
      </w:r>
      <w:r w:rsidR="00CA66DD" w:rsidRPr="007A75B3">
        <w:rPr>
          <w:rFonts w:ascii="ＭＳ ゴシック" w:eastAsia="ＭＳ ゴシック" w:hAnsi="ＭＳ ゴシック" w:cs="ＭＳ Ｐゴシック"/>
          <w:kern w:val="2"/>
          <w:sz w:val="21"/>
          <w:szCs w:val="21"/>
          <w:lang w:bidi="ar-SA"/>
        </w:rPr>
        <w:t>あつて</w:t>
      </w:r>
      <w:r w:rsidR="00CA66DD" w:rsidRPr="007A75B3">
        <w:rPr>
          <w:rFonts w:ascii="ＭＳ ゴシック" w:eastAsia="ＭＳ ゴシック" w:hAnsi="ＭＳ ゴシック" w:cs="ＭＳ Ｐゴシック" w:hint="eastAsia"/>
          <w:kern w:val="2"/>
          <w:sz w:val="21"/>
          <w:szCs w:val="21"/>
          <w:lang w:bidi="ar-SA"/>
        </w:rPr>
        <w:t>：</w:t>
      </w:r>
      <w:r w:rsidR="00CA66DD" w:rsidRPr="007A75B3">
        <w:rPr>
          <w:rFonts w:ascii="ＭＳ ゴシック" w:eastAsia="ＭＳ ゴシック" w:hAnsi="ＭＳ ゴシック" w:cs="ＭＳ Ｐゴシック"/>
          <w:kern w:val="2"/>
          <w:sz w:val="21"/>
          <w:szCs w:val="21"/>
          <w:lang w:bidi="ar-SA"/>
        </w:rPr>
        <w:t>Qは</w:t>
      </w:r>
      <w:r w:rsidR="00CA66DD" w:rsidRPr="007A75B3">
        <w:rPr>
          <w:rFonts w:ascii="ＭＳ ゴシック" w:eastAsia="ＭＳ ゴシック" w:hAnsi="ＭＳ ゴシック" w:cs="ＭＳ Ｐゴシック" w:hint="eastAsia"/>
          <w:kern w:val="2"/>
          <w:sz w:val="21"/>
          <w:szCs w:val="21"/>
          <w:lang w:bidi="ar-SA"/>
        </w:rPr>
        <w:t>促音）と変化したのか（</w:t>
      </w:r>
      <w:r w:rsidR="00CA66DD" w:rsidRPr="007A75B3">
        <w:rPr>
          <w:rFonts w:ascii="ＭＳ ゴシック" w:eastAsia="ＭＳ ゴシック" w:hAnsi="ＭＳ ゴシック" w:cs="ＭＳ Ｐゴシック"/>
          <w:kern w:val="2"/>
          <w:sz w:val="21"/>
          <w:szCs w:val="21"/>
          <w:lang w:bidi="ar-SA"/>
        </w:rPr>
        <w:t>第6節</w:t>
      </w:r>
      <w:r w:rsidR="00CA66DD" w:rsidRPr="007A75B3">
        <w:rPr>
          <w:rFonts w:ascii="ＭＳ ゴシック" w:eastAsia="ＭＳ ゴシック" w:hAnsi="ＭＳ ゴシック" w:cs="ＭＳ Ｐゴシック" w:hint="eastAsia"/>
          <w:kern w:val="2"/>
          <w:sz w:val="21"/>
          <w:szCs w:val="21"/>
          <w:lang w:bidi="ar-SA"/>
        </w:rPr>
        <w:t>）</w:t>
      </w:r>
    </w:p>
    <w:p w14:paraId="49229728" w14:textId="502CAD84" w:rsidR="00CA66DD" w:rsidRPr="00E07379" w:rsidRDefault="00E07379" w:rsidP="00E07379">
      <w:pPr>
        <w:ind w:leftChars="100" w:left="240"/>
        <w:rPr>
          <w:rFonts w:ascii="ＭＳ ゴシック" w:eastAsia="ＭＳ ゴシック" w:hAnsi="ＭＳ ゴシック" w:cs="Malgun Gothic"/>
          <w:kern w:val="2"/>
          <w:lang w:bidi="bo-CN"/>
        </w:rPr>
      </w:pPr>
      <w:r>
        <w:rPr>
          <w:rFonts w:ascii="ＭＳ ゴシック" w:eastAsia="ＭＳ ゴシック" w:hAnsi="ＭＳ ゴシック" w:cs="ＭＳ Ｐゴシック" w:hint="eastAsia"/>
          <w:kern w:val="2"/>
          <w:sz w:val="21"/>
          <w:szCs w:val="21"/>
          <w:lang w:bidi="ar-SA"/>
        </w:rPr>
        <w:t>E.</w:t>
      </w:r>
      <w:r w:rsidR="00CA66DD" w:rsidRPr="00E07379">
        <w:rPr>
          <w:rFonts w:ascii="ＭＳ ゴシック" w:eastAsia="ＭＳ ゴシック" w:hAnsi="ＭＳ ゴシック" w:cs="ＭＳ Ｐゴシック"/>
          <w:kern w:val="2"/>
          <w:sz w:val="21"/>
          <w:szCs w:val="21"/>
          <w:lang w:bidi="ar-SA"/>
        </w:rPr>
        <w:t>「</w:t>
      </w:r>
      <w:r w:rsidR="00CA66DD" w:rsidRPr="00E07379">
        <w:rPr>
          <w:rFonts w:ascii="ＭＳ ゴシック" w:eastAsia="ＭＳ ゴシック" w:hAnsi="ＭＳ ゴシック" w:cs="ＭＳ Ｐゴシック" w:hint="eastAsia"/>
          <w:kern w:val="2"/>
          <w:sz w:val="21"/>
          <w:szCs w:val="21"/>
          <w:lang w:bidi="ar-SA"/>
        </w:rPr>
        <w:t>松浦」はなぜ「</w:t>
      </w:r>
      <w:r w:rsidR="00CA66DD" w:rsidRPr="00E07379">
        <w:rPr>
          <w:rFonts w:ascii="ＭＳ ゴシック" w:eastAsia="ＭＳ ゴシック" w:hAnsi="ＭＳ ゴシック" w:cs="ＭＳ Ｐゴシック"/>
          <w:kern w:val="2"/>
          <w:sz w:val="21"/>
          <w:szCs w:val="21"/>
          <w:lang w:bidi="ar-SA"/>
        </w:rPr>
        <w:t>末盧」</w:t>
      </w:r>
      <w:r w:rsidR="00CA66DD" w:rsidRPr="00E07379">
        <w:rPr>
          <w:rFonts w:ascii="ＭＳ ゴシック" w:eastAsia="ＭＳ ゴシック" w:hAnsi="ＭＳ ゴシック" w:cs="ＭＳ Ｐゴシック" w:hint="eastAsia"/>
          <w:kern w:val="2"/>
          <w:sz w:val="21"/>
          <w:szCs w:val="21"/>
          <w:lang w:bidi="ar-SA"/>
        </w:rPr>
        <w:t>と音訳されたのか（</w:t>
      </w:r>
      <w:r w:rsidR="00CA66DD" w:rsidRPr="00E07379">
        <w:rPr>
          <w:rFonts w:ascii="ＭＳ ゴシック" w:eastAsia="ＭＳ ゴシック" w:hAnsi="ＭＳ ゴシック" w:cs="ＭＳ Ｐゴシック"/>
          <w:kern w:val="2"/>
          <w:sz w:val="21"/>
          <w:szCs w:val="21"/>
          <w:lang w:bidi="ar-SA"/>
        </w:rPr>
        <w:t>第7節</w:t>
      </w:r>
      <w:r w:rsidR="00CA66DD" w:rsidRPr="00E07379">
        <w:rPr>
          <w:rFonts w:ascii="ＭＳ ゴシック" w:eastAsia="ＭＳ ゴシック" w:hAnsi="ＭＳ ゴシック" w:cs="ＭＳ Ｐゴシック" w:hint="eastAsia"/>
          <w:kern w:val="2"/>
          <w:sz w:val="21"/>
          <w:szCs w:val="21"/>
          <w:lang w:bidi="ar-SA"/>
        </w:rPr>
        <w:t>）</w:t>
      </w:r>
    </w:p>
    <w:bookmarkEnd w:id="9"/>
    <w:p w14:paraId="03A19583" w14:textId="77777777" w:rsidR="0025139A" w:rsidRPr="00CA66DD" w:rsidRDefault="0025139A" w:rsidP="0025139A">
      <w:pPr>
        <w:contextualSpacing/>
        <w:rPr>
          <w:rFonts w:ascii="ＭＳ ゴシック" w:eastAsia="ＭＳ ゴシック" w:hAnsi="ＭＳ ゴシック" w:cs="Malgun Gothic"/>
          <w:kern w:val="2"/>
          <w:lang w:bidi="bo-CN"/>
        </w:rPr>
      </w:pPr>
    </w:p>
    <w:p w14:paraId="02C695E7" w14:textId="63604368" w:rsidR="0031621A" w:rsidRDefault="00F63B5C" w:rsidP="00EF0746">
      <w:pPr>
        <w:rPr>
          <w:rFonts w:ascii="ＭＳ ゴシック" w:eastAsia="ＭＳ ゴシック" w:hAnsi="ＭＳ ゴシック" w:cs="Malgun Gothic"/>
          <w:kern w:val="2"/>
          <w:lang w:bidi="bo-CN"/>
        </w:rPr>
      </w:pPr>
      <w:r w:rsidRPr="00F63B5C">
        <w:rPr>
          <w:rFonts w:ascii="ＭＳ ゴシック" w:eastAsia="ＭＳ ゴシック" w:hAnsi="ＭＳ ゴシック" w:cs="ＭＳ Ｐゴシック" w:hint="eastAsia"/>
          <w:kern w:val="2"/>
          <w:lang w:bidi="ar-SA"/>
        </w:rPr>
        <w:t>B.</w:t>
      </w:r>
      <w:r w:rsidRPr="00F63B5C">
        <w:rPr>
          <w:rFonts w:ascii="ＭＳ ゴシック" w:eastAsia="ＭＳ ゴシック" w:hAnsi="ＭＳ ゴシック" w:cs="ＭＳ Ｐゴシック"/>
          <w:kern w:val="2"/>
          <w:lang w:bidi="ar-SA"/>
        </w:rPr>
        <w:t>中期朝鮮</w:t>
      </w:r>
      <w:r w:rsidRPr="00F63B5C">
        <w:rPr>
          <w:rFonts w:ascii="ＭＳ ゴシック" w:eastAsia="ＭＳ ゴシック" w:hAnsi="ＭＳ ゴシック" w:cs="ＭＳ Ｐゴシック" w:hint="eastAsia"/>
          <w:kern w:val="2"/>
          <w:lang w:bidi="ar-SA"/>
        </w:rPr>
        <w:t>語の</w:t>
      </w:r>
      <w:r w:rsidRPr="00F63B5C">
        <w:rPr>
          <w:rFonts w:ascii="ＭＳ ゴシック" w:eastAsia="ＭＳ ゴシック" w:hAnsi="ＭＳ ゴシック" w:cs="ＭＳ Ｐゴシック"/>
          <w:kern w:val="2"/>
          <w:lang w:bidi="ar-SA"/>
        </w:rPr>
        <w:t>t→r</w:t>
      </w:r>
      <w:r w:rsidRPr="00F63B5C">
        <w:rPr>
          <w:rFonts w:ascii="ＭＳ ゴシック" w:eastAsia="ＭＳ ゴシック" w:hAnsi="ＭＳ ゴシック" w:cs="ＭＳ Ｐゴシック"/>
          <w:kern w:val="2"/>
          <w:vertAlign w:val="superscript"/>
          <w:lang w:bidi="ar-SA"/>
        </w:rPr>
        <w:t>ʔ</w:t>
      </w:r>
      <w:r w:rsidRPr="00F63B5C">
        <w:rPr>
          <w:rFonts w:ascii="ＭＳ ゴシック" w:eastAsia="ＭＳ ゴシック" w:hAnsi="ＭＳ ゴシック" w:cs="ＭＳ Ｐゴシック"/>
          <w:kern w:val="2"/>
          <w:lang w:bidi="ar-SA"/>
        </w:rPr>
        <w:t>→rの変化は</w:t>
      </w:r>
      <w:r w:rsidRPr="00F63B5C">
        <w:rPr>
          <w:rFonts w:ascii="ＭＳ ゴシック" w:eastAsia="ＭＳ ゴシック" w:hAnsi="ＭＳ ゴシック" w:cs="ＭＳ Ｐゴシック" w:hint="eastAsia"/>
          <w:kern w:val="2"/>
          <w:lang w:bidi="ar-SA"/>
        </w:rPr>
        <w:t>なぜ</w:t>
      </w:r>
      <w:r w:rsidRPr="00F63B5C">
        <w:rPr>
          <w:rFonts w:ascii="ＭＳ ゴシック" w:eastAsia="ＭＳ ゴシック" w:hAnsi="ＭＳ ゴシック" w:cs="ＭＳ Ｐゴシック"/>
          <w:kern w:val="2"/>
          <w:lang w:bidi="ar-SA"/>
        </w:rPr>
        <w:t>起こったのか</w:t>
      </w:r>
    </w:p>
    <w:p w14:paraId="472367B3" w14:textId="77777777" w:rsidR="008B04A7" w:rsidRDefault="008B04A7" w:rsidP="006A6B0C">
      <w:pPr>
        <w:ind w:firstLineChars="100" w:firstLine="240"/>
        <w:rPr>
          <w:rFonts w:ascii="ＭＳ ゴシック" w:eastAsia="ＭＳ ゴシック" w:hAnsi="ＭＳ ゴシック" w:cs="ＭＳ Ｐゴシック"/>
        </w:rPr>
      </w:pPr>
      <w:bookmarkStart w:id="10" w:name="_Hlk200121745"/>
    </w:p>
    <w:p w14:paraId="1942F4A0" w14:textId="3BB3B06F" w:rsidR="00C93260" w:rsidRDefault="00DF431D" w:rsidP="006A6B0C">
      <w:pPr>
        <w:ind w:firstLineChars="100" w:firstLine="240"/>
        <w:rPr>
          <w:rFonts w:ascii="ＭＳ ゴシック" w:eastAsia="ＭＳ ゴシック" w:hAnsi="ＭＳ ゴシック" w:cs="ＭＳ Ｐゴシック"/>
          <w:bCs/>
          <w:color w:val="000000"/>
        </w:rPr>
      </w:pPr>
      <w:r w:rsidRPr="00DF431D">
        <w:rPr>
          <w:rFonts w:ascii="ＭＳ ゴシック" w:eastAsia="ＭＳ ゴシック" w:hAnsi="ＭＳ ゴシック" w:cs="ＭＳ Ｐゴシック" w:hint="eastAsia"/>
        </w:rPr>
        <w:t>朝鮮漢字音は日本の漢音と同じ10世紀頃、中国語</w:t>
      </w:r>
      <w:r w:rsidRPr="00DF431D">
        <w:rPr>
          <w:rFonts w:ascii="ＭＳ ゴシック" w:eastAsia="ＭＳ ゴシック" w:hAnsi="ＭＳ ゴシック" w:cs="ＭＳ Ｐゴシック"/>
        </w:rPr>
        <w:t>北方音</w:t>
      </w:r>
      <w:r w:rsidRPr="00DF431D">
        <w:rPr>
          <w:rFonts w:ascii="ＭＳ ゴシック" w:eastAsia="ＭＳ ゴシック" w:hAnsi="ＭＳ ゴシック" w:cs="ＭＳ Ｐゴシック" w:hint="eastAsia"/>
        </w:rPr>
        <w:t>から借入した</w:t>
      </w:r>
      <w:r w:rsidR="003B6FE4">
        <w:rPr>
          <w:rFonts w:ascii="ＭＳ ゴシック" w:eastAsia="ＭＳ ゴシック" w:hAnsi="ＭＳ ゴシック" w:cs="ＭＳ Ｐゴシック" w:hint="eastAsia"/>
        </w:rPr>
        <w:t>ものと考えられています</w:t>
      </w:r>
      <w:bookmarkStart w:id="11" w:name="_Hlk201069548"/>
      <w:bookmarkStart w:id="12" w:name="_Hlk200875371"/>
      <w:r w:rsidR="00A176B3">
        <w:rPr>
          <w:rFonts w:ascii="ＭＳ ゴシック" w:eastAsia="ＭＳ ゴシック" w:hAnsi="ＭＳ ゴシック" w:cs="ＭＳ Ｐゴシック" w:hint="eastAsia"/>
        </w:rPr>
        <w:t>。</w:t>
      </w:r>
      <w:bookmarkEnd w:id="11"/>
      <w:r w:rsidR="00E16F9E">
        <w:rPr>
          <w:rFonts w:ascii="ＭＳ ゴシック" w:eastAsia="ＭＳ ゴシック" w:hAnsi="ＭＳ ゴシック" w:cs="ＭＳ Ｐゴシック" w:hint="eastAsia"/>
        </w:rPr>
        <w:t>そこで</w:t>
      </w:r>
      <w:bookmarkStart w:id="13" w:name="_Hlk204318452"/>
      <w:bookmarkStart w:id="14" w:name="_Hlk200875712"/>
      <w:bookmarkEnd w:id="12"/>
      <w:r w:rsidR="009B56F4">
        <w:rPr>
          <w:rFonts w:ascii="ＭＳ ゴシック" w:eastAsia="ＭＳ ゴシック" w:hAnsi="ＭＳ ゴシック" w:cs="ＭＳ Ｐゴシック" w:hint="eastAsia"/>
        </w:rPr>
        <w:t>前回</w:t>
      </w:r>
      <w:r w:rsidR="00035535">
        <w:rPr>
          <w:rFonts w:ascii="ＭＳ ゴシック" w:eastAsia="ＭＳ ゴシック" w:hAnsi="ＭＳ ゴシック" w:cs="ＭＳ Ｐゴシック" w:hint="eastAsia"/>
        </w:rPr>
        <w:t>の第8節</w:t>
      </w:r>
      <w:r w:rsidR="00DB3697">
        <w:rPr>
          <w:rFonts w:ascii="ＭＳ ゴシック" w:eastAsia="ＭＳ ゴシック" w:hAnsi="ＭＳ ゴシック" w:cs="ＭＳ Ｐゴシック" w:hint="eastAsia"/>
        </w:rPr>
        <w:t>の終わり</w:t>
      </w:r>
      <w:r w:rsidR="00035535">
        <w:rPr>
          <w:rFonts w:ascii="ＭＳ ゴシック" w:eastAsia="ＭＳ ゴシック" w:hAnsi="ＭＳ ゴシック" w:cs="ＭＳ Ｐゴシック" w:hint="eastAsia"/>
        </w:rPr>
        <w:t>で</w:t>
      </w:r>
      <w:r w:rsidR="009B56F4" w:rsidRPr="00DF431D">
        <w:rPr>
          <w:rFonts w:ascii="ＭＳ ゴシック" w:eastAsia="ＭＳ ゴシック" w:hAnsi="ＭＳ ゴシック" w:cs="ＭＳ Ｐゴシック" w:hint="eastAsia"/>
        </w:rPr>
        <w:t>中国語の</w:t>
      </w:r>
      <w:bookmarkStart w:id="15" w:name="_Hlk213703721"/>
      <w:r w:rsidR="009B56F4" w:rsidRPr="00DF431D">
        <w:rPr>
          <w:rFonts w:ascii="ＭＳ ゴシック" w:eastAsia="ＭＳ ゴシック" w:hAnsi="ＭＳ ゴシック" w:cs="ＭＳ Ｐゴシック" w:hint="eastAsia"/>
        </w:rPr>
        <w:t>中古舌音入声韻尾</w:t>
      </w:r>
      <w:bookmarkEnd w:id="13"/>
      <w:bookmarkEnd w:id="15"/>
      <w:r w:rsidR="009B56F4" w:rsidRPr="00DF431D">
        <w:rPr>
          <w:rFonts w:ascii="ＭＳ ゴシック" w:eastAsia="ＭＳ ゴシック" w:hAnsi="ＭＳ ゴシック" w:cs="ＭＳ Ｐゴシック" w:hint="eastAsia"/>
          <w:bCs/>
          <w:color w:val="000000"/>
        </w:rPr>
        <w:t>をt</w:t>
      </w:r>
      <w:r w:rsidR="009B56F4" w:rsidRPr="00DF431D">
        <w:rPr>
          <w:rFonts w:ascii="ＭＳ ゴシック" w:eastAsia="ＭＳ ゴシック" w:hAnsi="ＭＳ ゴシック" w:cs="ＭＳ Ｐゴシック"/>
          <w:bCs/>
          <w:color w:val="000000"/>
          <w:vertAlign w:val="superscript"/>
        </w:rPr>
        <w:t>ʔ</w:t>
      </w:r>
      <w:r w:rsidR="009B56F4" w:rsidRPr="00DF431D">
        <w:rPr>
          <w:rFonts w:ascii="ＭＳ ゴシック" w:eastAsia="ＭＳ ゴシック" w:hAnsi="ＭＳ ゴシック" w:cs="ＭＳ Ｐゴシック" w:hint="eastAsia"/>
          <w:bCs/>
          <w:color w:val="000000"/>
        </w:rPr>
        <w:t>と考え</w:t>
      </w:r>
      <w:r w:rsidR="00035535">
        <w:rPr>
          <w:rFonts w:ascii="ＭＳ ゴシック" w:eastAsia="ＭＳ ゴシック" w:hAnsi="ＭＳ ゴシック" w:cs="ＭＳ Ｐゴシック" w:hint="eastAsia"/>
          <w:bCs/>
          <w:color w:val="000000"/>
        </w:rPr>
        <w:t>た</w:t>
      </w:r>
      <w:r w:rsidR="0063136F" w:rsidRPr="0063136F">
        <w:rPr>
          <w:rFonts w:ascii="ＭＳ ゴシック" w:eastAsia="ＭＳ ゴシック" w:hAnsi="ＭＳ ゴシック" w:cs="ＭＳ Ｐゴシック" w:hint="eastAsia"/>
          <w:bCs/>
          <w:color w:val="000000"/>
          <w:vertAlign w:val="superscript"/>
        </w:rPr>
        <w:t>注1</w:t>
      </w:r>
      <w:r w:rsidR="009B56F4">
        <w:rPr>
          <w:rFonts w:ascii="ＭＳ ゴシック" w:eastAsia="ＭＳ ゴシック" w:hAnsi="ＭＳ ゴシック" w:cs="ＭＳ Ｐゴシック" w:hint="eastAsia"/>
          <w:bCs/>
          <w:color w:val="000000"/>
        </w:rPr>
        <w:t>ので、そ</w:t>
      </w:r>
      <w:r w:rsidR="00E16F9E">
        <w:rPr>
          <w:rFonts w:ascii="ＭＳ ゴシック" w:eastAsia="ＭＳ ゴシック" w:hAnsi="ＭＳ ゴシック" w:cs="ＭＳ Ｐゴシック" w:hint="eastAsia"/>
          <w:bCs/>
          <w:color w:val="000000"/>
        </w:rPr>
        <w:t>の</w:t>
      </w:r>
      <w:r w:rsidR="00DB3697">
        <w:rPr>
          <w:rFonts w:ascii="ＭＳ ゴシック" w:eastAsia="ＭＳ ゴシック" w:hAnsi="ＭＳ ゴシック" w:cs="ＭＳ Ｐゴシック" w:hint="eastAsia"/>
          <w:bCs/>
          <w:color w:val="000000"/>
        </w:rPr>
        <w:t>韻尾</w:t>
      </w:r>
      <w:r w:rsidR="00E16F9E" w:rsidRPr="00DF431D">
        <w:rPr>
          <w:rFonts w:ascii="ＭＳ ゴシック" w:eastAsia="ＭＳ ゴシック" w:hAnsi="ＭＳ ゴシック" w:cs="ＭＳ Ｐゴシック" w:hint="eastAsia"/>
          <w:bCs/>
          <w:color w:val="000000"/>
        </w:rPr>
        <w:t>t</w:t>
      </w:r>
      <w:r w:rsidR="00E16F9E" w:rsidRPr="00DF431D">
        <w:rPr>
          <w:rFonts w:ascii="ＭＳ ゴシック" w:eastAsia="ＭＳ ゴシック" w:hAnsi="ＭＳ ゴシック" w:cs="ＭＳ Ｐゴシック"/>
          <w:bCs/>
          <w:color w:val="000000"/>
          <w:vertAlign w:val="superscript"/>
        </w:rPr>
        <w:t>ʔ</w:t>
      </w:r>
      <w:r w:rsidR="009B56F4">
        <w:rPr>
          <w:rFonts w:ascii="ＭＳ ゴシック" w:eastAsia="ＭＳ ゴシック" w:hAnsi="ＭＳ ゴシック" w:cs="ＭＳ Ｐゴシック" w:hint="eastAsia"/>
          <w:bCs/>
          <w:color w:val="000000"/>
        </w:rPr>
        <w:t>を</w:t>
      </w:r>
      <w:r w:rsidR="002C4D53">
        <w:rPr>
          <w:rFonts w:ascii="ＭＳ ゴシック" w:eastAsia="ＭＳ ゴシック" w:hAnsi="ＭＳ ゴシック" w:cs="ＭＳ Ｐゴシック" w:hint="eastAsia"/>
          <w:bCs/>
          <w:color w:val="000000"/>
        </w:rPr>
        <w:t>古代朝鮮語が</w:t>
      </w:r>
      <w:r w:rsidR="009B56F4">
        <w:rPr>
          <w:rFonts w:ascii="ＭＳ ゴシック" w:eastAsia="ＭＳ ゴシック" w:hAnsi="ＭＳ ゴシック" w:cs="ＭＳ Ｐゴシック" w:hint="eastAsia"/>
          <w:bCs/>
          <w:color w:val="000000"/>
        </w:rPr>
        <w:t>借入した</w:t>
      </w:r>
      <w:r w:rsidR="00DB3697">
        <w:rPr>
          <w:rFonts w:ascii="ＭＳ ゴシック" w:eastAsia="ＭＳ ゴシック" w:hAnsi="ＭＳ ゴシック" w:cs="ＭＳ Ｐゴシック" w:hint="eastAsia"/>
          <w:bCs/>
          <w:color w:val="000000"/>
        </w:rPr>
        <w:t>と考え</w:t>
      </w:r>
      <w:r w:rsidR="00722C5B">
        <w:rPr>
          <w:rFonts w:ascii="ＭＳ ゴシック" w:eastAsia="ＭＳ ゴシック" w:hAnsi="ＭＳ ゴシック" w:cs="ＭＳ Ｐゴシック" w:hint="eastAsia"/>
          <w:bCs/>
          <w:color w:val="000000"/>
        </w:rPr>
        <w:t>る</w:t>
      </w:r>
      <w:r w:rsidR="00C93260">
        <w:rPr>
          <w:rFonts w:ascii="ＭＳ ゴシック" w:eastAsia="ＭＳ ゴシック" w:hAnsi="ＭＳ ゴシック" w:cs="ＭＳ Ｐゴシック" w:hint="eastAsia"/>
          <w:bCs/>
          <w:color w:val="000000"/>
        </w:rPr>
        <w:t>ことにします。</w:t>
      </w:r>
    </w:p>
    <w:p w14:paraId="6F1E0030" w14:textId="77777777" w:rsidR="00EC19DB" w:rsidRDefault="00C93260" w:rsidP="006A6B0C">
      <w:pPr>
        <w:ind w:firstLineChars="100" w:firstLine="240"/>
        <w:rPr>
          <w:rFonts w:ascii="ＭＳ ゴシック" w:eastAsia="ＭＳ ゴシック" w:hAnsi="ＭＳ ゴシック" w:cs="ＭＳ Ｐゴシック"/>
        </w:rPr>
      </w:pPr>
      <w:r>
        <w:rPr>
          <w:rFonts w:ascii="ＭＳ ゴシック" w:eastAsia="ＭＳ ゴシック" w:hAnsi="ＭＳ ゴシック" w:cs="ＭＳ Ｐゴシック" w:hint="eastAsia"/>
          <w:bCs/>
          <w:color w:val="000000"/>
        </w:rPr>
        <w:t>すると</w:t>
      </w:r>
      <w:r w:rsidR="001172AD">
        <w:rPr>
          <w:rFonts w:ascii="ＭＳ ゴシック" w:eastAsia="ＭＳ ゴシック" w:hAnsi="ＭＳ ゴシック" w:cs="ＭＳ Ｐゴシック" w:hint="eastAsia"/>
          <w:bCs/>
          <w:color w:val="000000"/>
        </w:rPr>
        <w:t>中期</w:t>
      </w:r>
      <w:r w:rsidR="009B56F4" w:rsidRPr="006A6B0C">
        <w:rPr>
          <w:rFonts w:ascii="ＭＳ ゴシック" w:eastAsia="ＭＳ ゴシック" w:hAnsi="ＭＳ ゴシック" w:cs="ＭＳ Ｐゴシック"/>
          <w:bCs/>
          <w:color w:val="000000"/>
        </w:rPr>
        <w:t>朝鮮語の舌音入声韻尾の変化</w:t>
      </w:r>
      <w:r w:rsidR="00035535">
        <w:rPr>
          <w:rFonts w:ascii="ＭＳ ゴシック" w:eastAsia="ＭＳ ゴシック" w:hAnsi="ＭＳ ゴシック" w:cs="ＭＳ Ｐゴシック" w:hint="eastAsia"/>
          <w:bCs/>
          <w:color w:val="000000"/>
        </w:rPr>
        <w:t>は</w:t>
      </w:r>
      <w:bookmarkEnd w:id="14"/>
      <w:r w:rsidR="00DF431D" w:rsidRPr="00DF431D">
        <w:rPr>
          <w:rFonts w:ascii="ＭＳ ゴシック" w:eastAsia="ＭＳ ゴシック" w:hAnsi="ＭＳ ゴシック" w:cs="ＭＳ Ｐゴシック" w:hint="eastAsia"/>
        </w:rPr>
        <w:t>、次のように考えることができる</w:t>
      </w:r>
    </w:p>
    <w:p w14:paraId="441487E2" w14:textId="40614843" w:rsidR="00DF431D" w:rsidRPr="00DF431D" w:rsidRDefault="004573B2" w:rsidP="006A6B0C">
      <w:pPr>
        <w:ind w:firstLineChars="100" w:firstLine="240"/>
        <w:rPr>
          <w:rFonts w:ascii="ＭＳ ゴシック" w:eastAsia="ＭＳ ゴシック" w:hAnsi="ＭＳ ゴシック" w:cs="ＭＳ Ｐゴシック"/>
        </w:rPr>
      </w:pPr>
      <w:r>
        <w:rPr>
          <w:rFonts w:ascii="ＭＳ ゴシック" w:eastAsia="ＭＳ ゴシック" w:hAnsi="ＭＳ ゴシック" w:cs="ＭＳ Ｐゴシック" w:hint="eastAsia"/>
        </w:rPr>
        <w:lastRenderedPageBreak/>
        <w:t>でしょう</w:t>
      </w:r>
      <w:r w:rsidR="00DF431D" w:rsidRPr="00DF431D">
        <w:rPr>
          <w:rFonts w:ascii="ＭＳ ゴシック" w:eastAsia="ＭＳ ゴシック" w:hAnsi="ＭＳ ゴシック" w:cs="ＭＳ Ｐゴシック" w:hint="eastAsia"/>
        </w:rPr>
        <w:t>。</w:t>
      </w:r>
    </w:p>
    <w:p w14:paraId="0ADC4169" w14:textId="77777777" w:rsidR="00487837" w:rsidRPr="00DF431D" w:rsidRDefault="00487837" w:rsidP="00DF431D">
      <w:pPr>
        <w:ind w:firstLineChars="100" w:firstLine="240"/>
        <w:rPr>
          <w:rFonts w:ascii="ＭＳ ゴシック" w:eastAsia="ＭＳ ゴシック" w:hAnsi="ＭＳ ゴシック" w:cs="ＭＳ Ｐゴシック"/>
        </w:rPr>
      </w:pPr>
    </w:p>
    <w:p w14:paraId="3EAF2E23" w14:textId="4E813C62" w:rsidR="00DF431D" w:rsidRPr="00DF431D" w:rsidRDefault="00DF431D" w:rsidP="0095249C">
      <w:pPr>
        <w:ind w:firstLineChars="1100" w:firstLine="2310"/>
        <w:rPr>
          <w:rFonts w:ascii="ＭＳ ゴシック" w:eastAsia="ＭＳ ゴシック" w:hAnsi="ＭＳ ゴシック" w:cs="ＭＳ Ｐゴシック"/>
          <w:sz w:val="21"/>
          <w:szCs w:val="21"/>
        </w:rPr>
      </w:pPr>
      <w:r w:rsidRPr="00DF431D">
        <w:rPr>
          <w:rFonts w:ascii="ＭＳ ゴシック" w:eastAsia="ＭＳ ゴシック" w:hAnsi="ＭＳ ゴシック" w:cs="ＭＳ Ｐゴシック" w:hint="eastAsia"/>
          <w:sz w:val="21"/>
          <w:szCs w:val="21"/>
        </w:rPr>
        <w:t xml:space="preserve">7c　　　　　</w:t>
      </w:r>
      <w:r w:rsidR="00C8539A">
        <w:rPr>
          <w:rFonts w:ascii="ＭＳ ゴシック" w:eastAsia="ＭＳ ゴシック" w:hAnsi="ＭＳ ゴシック" w:cs="ＭＳ Ｐゴシック" w:hint="eastAsia"/>
          <w:sz w:val="21"/>
          <w:szCs w:val="21"/>
        </w:rPr>
        <w:t xml:space="preserve">　　</w:t>
      </w:r>
      <w:r w:rsidRPr="00DF431D">
        <w:rPr>
          <w:rFonts w:ascii="ＭＳ ゴシック" w:eastAsia="ＭＳ ゴシック" w:hAnsi="ＭＳ ゴシック" w:cs="ＭＳ Ｐゴシック" w:hint="eastAsia"/>
          <w:sz w:val="21"/>
          <w:szCs w:val="21"/>
        </w:rPr>
        <w:t xml:space="preserve">10c　　</w:t>
      </w:r>
      <w:bookmarkStart w:id="16" w:name="_Hlk201070226"/>
      <w:r w:rsidRPr="00DF431D">
        <w:rPr>
          <w:rFonts w:ascii="ＭＳ ゴシック" w:eastAsia="ＭＳ ゴシック" w:hAnsi="ＭＳ ゴシック" w:cs="ＭＳ Ｐゴシック" w:hint="eastAsia"/>
          <w:sz w:val="21"/>
          <w:szCs w:val="21"/>
        </w:rPr>
        <w:t xml:space="preserve">　　</w:t>
      </w:r>
      <w:r w:rsidR="00845E5E">
        <w:rPr>
          <w:rFonts w:ascii="ＭＳ ゴシック" w:eastAsia="ＭＳ ゴシック" w:hAnsi="ＭＳ ゴシック" w:cs="ＭＳ Ｐゴシック" w:hint="eastAsia"/>
          <w:sz w:val="21"/>
          <w:szCs w:val="21"/>
        </w:rPr>
        <w:t xml:space="preserve"> </w:t>
      </w:r>
      <w:r w:rsidRPr="00DF431D">
        <w:rPr>
          <w:rFonts w:ascii="ＭＳ ゴシック" w:eastAsia="ＭＳ ゴシック" w:hAnsi="ＭＳ ゴシック" w:cs="ＭＳ Ｐゴシック" w:hint="eastAsia"/>
          <w:sz w:val="21"/>
          <w:szCs w:val="21"/>
        </w:rPr>
        <w:t>14c</w:t>
      </w:r>
      <w:bookmarkEnd w:id="16"/>
      <w:r w:rsidRPr="00DF431D">
        <w:rPr>
          <w:rFonts w:ascii="ＭＳ ゴシック" w:eastAsia="ＭＳ ゴシック" w:hAnsi="ＭＳ ゴシック" w:cs="ＭＳ Ｐゴシック" w:hint="eastAsia"/>
          <w:sz w:val="21"/>
          <w:szCs w:val="21"/>
        </w:rPr>
        <w:t xml:space="preserve">　</w:t>
      </w:r>
      <w:r w:rsidRPr="00DF431D">
        <w:rPr>
          <w:rFonts w:ascii="ＭＳ ゴシック" w:eastAsia="ＭＳ ゴシック" w:hAnsi="ＭＳ ゴシック" w:cs="ＭＳ Ｐゴシック"/>
          <w:sz w:val="21"/>
          <w:szCs w:val="21"/>
        </w:rPr>
        <w:t>15c</w:t>
      </w:r>
      <w:r w:rsidRPr="00DF431D">
        <w:rPr>
          <w:rFonts w:ascii="ＭＳ ゴシック" w:eastAsia="ＭＳ ゴシック" w:hAnsi="ＭＳ ゴシック" w:cs="ＭＳ Ｐゴシック" w:hint="eastAsia"/>
          <w:sz w:val="21"/>
          <w:szCs w:val="21"/>
        </w:rPr>
        <w:t xml:space="preserve">　　</w:t>
      </w:r>
      <w:r w:rsidR="009F54A6">
        <w:rPr>
          <w:rFonts w:ascii="ＭＳ ゴシック" w:eastAsia="ＭＳ ゴシック" w:hAnsi="ＭＳ ゴシック" w:cs="ＭＳ Ｐゴシック" w:hint="eastAsia"/>
          <w:sz w:val="21"/>
          <w:szCs w:val="21"/>
        </w:rPr>
        <w:t xml:space="preserve">　</w:t>
      </w:r>
      <w:r w:rsidR="0033653D">
        <w:rPr>
          <w:rFonts w:ascii="ＭＳ ゴシック" w:eastAsia="ＭＳ ゴシック" w:hAnsi="ＭＳ ゴシック" w:cs="ＭＳ Ｐゴシック" w:hint="eastAsia"/>
          <w:sz w:val="21"/>
          <w:szCs w:val="21"/>
        </w:rPr>
        <w:t xml:space="preserve">　</w:t>
      </w:r>
      <w:r w:rsidR="009F54A6">
        <w:rPr>
          <w:rFonts w:ascii="ＭＳ ゴシック" w:eastAsia="ＭＳ ゴシック" w:hAnsi="ＭＳ ゴシック" w:cs="ＭＳ Ｐゴシック" w:hint="eastAsia"/>
          <w:sz w:val="21"/>
          <w:szCs w:val="21"/>
        </w:rPr>
        <w:t xml:space="preserve">　</w:t>
      </w:r>
      <w:r w:rsidR="00CD6F93">
        <w:rPr>
          <w:rFonts w:ascii="ＭＳ ゴシック" w:eastAsia="ＭＳ ゴシック" w:hAnsi="ＭＳ ゴシック" w:cs="ＭＳ Ｐゴシック" w:hint="eastAsia"/>
          <w:sz w:val="21"/>
          <w:szCs w:val="21"/>
        </w:rPr>
        <w:t xml:space="preserve">　</w:t>
      </w:r>
      <w:r w:rsidR="00845E5E">
        <w:rPr>
          <w:rFonts w:ascii="ＭＳ ゴシック" w:eastAsia="ＭＳ ゴシック" w:hAnsi="ＭＳ ゴシック" w:cs="ＭＳ Ｐゴシック" w:hint="eastAsia"/>
          <w:sz w:val="21"/>
          <w:szCs w:val="21"/>
        </w:rPr>
        <w:t xml:space="preserve"> </w:t>
      </w:r>
      <w:r w:rsidRPr="00DF431D">
        <w:rPr>
          <w:rFonts w:ascii="ＭＳ ゴシック" w:eastAsia="ＭＳ ゴシック" w:hAnsi="ＭＳ ゴシック" w:cs="ＭＳ Ｐゴシック" w:hint="eastAsia"/>
          <w:sz w:val="21"/>
          <w:szCs w:val="21"/>
        </w:rPr>
        <w:t>現代</w:t>
      </w:r>
    </w:p>
    <w:p w14:paraId="6189D140" w14:textId="0A92ED1A" w:rsidR="00DF431D" w:rsidRPr="00DF431D" w:rsidRDefault="0095249C" w:rsidP="00DF431D">
      <w:pPr>
        <w:ind w:firstLineChars="100" w:firstLine="210"/>
        <w:contextualSpacing/>
        <w:rPr>
          <w:rFonts w:ascii="ＭＳ ゴシック" w:eastAsia="ＭＳ ゴシック" w:hAnsi="ＭＳ ゴシック" w:cs="ＭＳ Ｐゴシック"/>
          <w:bCs/>
          <w:color w:val="000000"/>
          <w:sz w:val="21"/>
          <w:szCs w:val="21"/>
          <w:lang w:eastAsia="zh-CN"/>
        </w:rPr>
      </w:pPr>
      <w:r>
        <w:rPr>
          <w:rFonts w:ascii="ＭＳ ゴシック" w:eastAsia="ＭＳ ゴシック" w:hAnsi="ＭＳ ゴシック" w:cs="ＭＳ Ｐゴシック" w:hint="eastAsia"/>
          <w:bCs/>
          <w:color w:val="000000"/>
          <w:sz w:val="21"/>
          <w:szCs w:val="21"/>
          <w:lang w:eastAsia="zh-CN"/>
        </w:rPr>
        <w:t>中国語</w:t>
      </w:r>
      <w:r w:rsidR="00DF431D" w:rsidRPr="00DF431D">
        <w:rPr>
          <w:rFonts w:ascii="ＭＳ ゴシック" w:eastAsia="ＭＳ ゴシック" w:hAnsi="ＭＳ ゴシック" w:cs="ＭＳ Ｐゴシック" w:hint="eastAsia"/>
          <w:bCs/>
          <w:color w:val="000000"/>
          <w:sz w:val="21"/>
          <w:szCs w:val="21"/>
          <w:lang w:eastAsia="zh-CN"/>
        </w:rPr>
        <w:t>北方音：T</w:t>
      </w:r>
      <w:r w:rsidR="00DF431D" w:rsidRPr="00DF431D">
        <w:rPr>
          <w:rFonts w:ascii="ＭＳ ゴシック" w:eastAsia="ＭＳ ゴシック" w:hAnsi="ＭＳ ゴシック" w:cs="ＭＳ Ｐゴシック" w:hint="eastAsia"/>
          <w:bCs/>
          <w:color w:val="000000"/>
          <w:sz w:val="21"/>
          <w:szCs w:val="21"/>
          <w:vertAlign w:val="subscript"/>
          <w:lang w:eastAsia="zh-CN"/>
        </w:rPr>
        <w:t>上古</w:t>
      </w:r>
      <w:r w:rsidR="00DF431D" w:rsidRPr="00DF431D">
        <w:rPr>
          <w:rFonts w:ascii="ＭＳ ゴシック" w:eastAsia="ＭＳ ゴシック" w:hAnsi="ＭＳ ゴシック" w:cs="ＭＳ Ｐゴシック" w:hint="eastAsia"/>
          <w:bCs/>
          <w:color w:val="000000"/>
          <w:sz w:val="21"/>
          <w:szCs w:val="21"/>
          <w:lang w:eastAsia="zh-CN"/>
        </w:rPr>
        <w:t>→</w:t>
      </w:r>
      <w:bookmarkStart w:id="17" w:name="_Hlk201069498"/>
      <w:r w:rsidR="00DF431D" w:rsidRPr="00DF431D">
        <w:rPr>
          <w:rFonts w:ascii="ＭＳ ゴシック" w:eastAsia="ＭＳ ゴシック" w:hAnsi="ＭＳ ゴシック" w:cs="ＭＳ Ｐゴシック" w:hint="eastAsia"/>
          <w:bCs/>
          <w:color w:val="000000"/>
          <w:sz w:val="21"/>
          <w:szCs w:val="21"/>
          <w:lang w:eastAsia="zh-CN"/>
        </w:rPr>
        <w:t>t</w:t>
      </w:r>
      <w:bookmarkStart w:id="18" w:name="_Hlk201069057"/>
      <w:bookmarkStart w:id="19" w:name="_Hlk200876728"/>
      <w:r w:rsidR="00DF431D" w:rsidRPr="00DF431D">
        <w:rPr>
          <w:rFonts w:ascii="ＭＳ ゴシック" w:eastAsia="ＭＳ ゴシック" w:hAnsi="ＭＳ ゴシック" w:cs="ＭＳ Ｐゴシック"/>
          <w:bCs/>
          <w:color w:val="000000"/>
          <w:sz w:val="21"/>
          <w:szCs w:val="21"/>
          <w:vertAlign w:val="superscript"/>
          <w:lang w:eastAsia="zh-CN"/>
        </w:rPr>
        <w:t>ʔ</w:t>
      </w:r>
      <w:bookmarkEnd w:id="17"/>
      <w:bookmarkEnd w:id="18"/>
      <w:r w:rsidR="00DF431D" w:rsidRPr="00DF431D">
        <w:rPr>
          <w:rFonts w:ascii="ＭＳ ゴシック" w:eastAsia="ＭＳ ゴシック" w:hAnsi="ＭＳ ゴシック" w:cs="ＭＳ Ｐゴシック" w:hint="eastAsia"/>
          <w:bCs/>
          <w:color w:val="000000"/>
          <w:sz w:val="21"/>
          <w:szCs w:val="21"/>
          <w:lang w:eastAsia="zh-CN"/>
        </w:rPr>
        <w:t>（</w:t>
      </w:r>
      <w:r w:rsidR="00690AC1">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hint="eastAsia"/>
          <w:bCs/>
          <w:color w:val="000000"/>
          <w:sz w:val="21"/>
          <w:szCs w:val="21"/>
          <w:lang w:eastAsia="zh-CN"/>
        </w:rPr>
        <w:t>T</w:t>
      </w:r>
      <w:r w:rsidR="00DF431D" w:rsidRPr="00DF431D">
        <w:rPr>
          <w:rFonts w:ascii="ＭＳ ゴシック" w:eastAsia="ＭＳ ゴシック" w:hAnsi="ＭＳ ゴシック" w:cs="ＭＳ Ｐゴシック" w:hint="eastAsia"/>
          <w:bCs/>
          <w:color w:val="000000"/>
          <w:sz w:val="21"/>
          <w:szCs w:val="21"/>
          <w:vertAlign w:val="subscript"/>
          <w:lang w:eastAsia="zh-CN"/>
        </w:rPr>
        <w:t>中古</w:t>
      </w:r>
      <w:r w:rsidR="00DF431D" w:rsidRPr="00DF431D">
        <w:rPr>
          <w:rFonts w:ascii="ＭＳ ゴシック" w:eastAsia="ＭＳ ゴシック" w:hAnsi="ＭＳ ゴシック" w:cs="ＭＳ Ｐゴシック" w:hint="eastAsia"/>
          <w:bCs/>
          <w:color w:val="000000"/>
          <w:sz w:val="21"/>
          <w:szCs w:val="21"/>
          <w:lang w:eastAsia="zh-CN"/>
        </w:rPr>
        <w:t>）</w:t>
      </w:r>
      <w:r w:rsidR="00487837">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bCs/>
          <w:color w:val="000000"/>
          <w:sz w:val="21"/>
          <w:szCs w:val="21"/>
          <w:lang w:eastAsia="zh-CN"/>
        </w:rPr>
        <w:t>→</w:t>
      </w:r>
      <w:r w:rsidR="00DF431D" w:rsidRPr="00DF431D">
        <w:rPr>
          <w:rFonts w:ascii="ＭＳ ゴシック" w:eastAsia="ＭＳ ゴシック" w:hAnsi="ＭＳ ゴシック" w:cs="ＭＳ Ｐゴシック" w:hint="eastAsia"/>
          <w:bCs/>
          <w:color w:val="000000"/>
          <w:sz w:val="21"/>
          <w:szCs w:val="21"/>
          <w:lang w:eastAsia="zh-CN"/>
        </w:rPr>
        <w:t>t</w:t>
      </w:r>
      <w:r w:rsidR="00DF431D" w:rsidRPr="00DF431D">
        <w:rPr>
          <w:rFonts w:ascii="ＭＳ ゴシック" w:eastAsia="ＭＳ ゴシック" w:hAnsi="ＭＳ ゴシック" w:cs="ＭＳ Ｐゴシック"/>
          <w:bCs/>
          <w:color w:val="000000"/>
          <w:sz w:val="21"/>
          <w:szCs w:val="21"/>
          <w:vertAlign w:val="superscript"/>
          <w:lang w:eastAsia="zh-CN"/>
        </w:rPr>
        <w:t>ʔ</w:t>
      </w:r>
      <w:r w:rsidR="00DF431D" w:rsidRPr="00DF431D">
        <w:rPr>
          <w:rFonts w:ascii="ＭＳ ゴシック" w:eastAsia="ＭＳ ゴシック" w:hAnsi="ＭＳ ゴシック" w:cs="ＭＳ Ｐゴシック" w:hint="eastAsia"/>
          <w:bCs/>
          <w:color w:val="000000"/>
          <w:sz w:val="21"/>
          <w:szCs w:val="21"/>
          <w:lang w:eastAsia="zh-CN"/>
        </w:rPr>
        <w:t>（</w:t>
      </w:r>
      <w:r w:rsidR="00690AC1">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hint="eastAsia"/>
          <w:bCs/>
          <w:color w:val="000000"/>
          <w:sz w:val="21"/>
          <w:szCs w:val="21"/>
          <w:lang w:eastAsia="zh-CN"/>
        </w:rPr>
        <w:t>T</w:t>
      </w:r>
      <w:r w:rsidR="00DF431D" w:rsidRPr="00DF431D">
        <w:rPr>
          <w:rFonts w:ascii="ＭＳ ゴシック" w:eastAsia="ＭＳ ゴシック" w:hAnsi="ＭＳ ゴシック" w:cs="ＭＳ Ｐゴシック" w:hint="eastAsia"/>
          <w:bCs/>
          <w:color w:val="000000"/>
          <w:sz w:val="21"/>
          <w:szCs w:val="21"/>
          <w:vertAlign w:val="subscript"/>
          <w:lang w:eastAsia="zh-CN"/>
        </w:rPr>
        <w:t>10</w:t>
      </w:r>
      <w:r w:rsidR="00DF431D" w:rsidRPr="00DF431D">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bCs/>
          <w:color w:val="000000"/>
          <w:sz w:val="21"/>
          <w:szCs w:val="21"/>
          <w:lang w:eastAsia="zh-CN"/>
        </w:rPr>
        <w:t>→</w:t>
      </w:r>
      <w:r w:rsidR="00DF431D" w:rsidRPr="00DF431D">
        <w:rPr>
          <w:rFonts w:ascii="ＭＳ ゴシック" w:eastAsia="ＭＳ ゴシック" w:hAnsi="ＭＳ ゴシック" w:cs="ＭＳ Ｐゴシック"/>
          <w:bCs/>
          <w:color w:val="000000"/>
          <w:sz w:val="21"/>
          <w:szCs w:val="21"/>
          <w:vertAlign w:val="superscript"/>
          <w:lang w:eastAsia="zh-CN"/>
        </w:rPr>
        <w:t>ʔ</w:t>
      </w:r>
      <w:r w:rsidR="00DF431D" w:rsidRPr="00DF431D">
        <w:rPr>
          <w:rFonts w:ascii="ＭＳ ゴシック" w:eastAsia="ＭＳ ゴシック" w:hAnsi="ＭＳ ゴシック" w:cs="ＭＳ Ｐゴシック" w:hint="eastAsia"/>
          <w:bCs/>
          <w:color w:val="000000"/>
          <w:sz w:val="21"/>
          <w:szCs w:val="21"/>
          <w:lang w:eastAsia="zh-CN"/>
        </w:rPr>
        <w:t>（</w:t>
      </w:r>
      <w:bookmarkStart w:id="20" w:name="_Hlk206937364"/>
      <w:r w:rsidR="00690AC1">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bCs/>
          <w:color w:val="000000"/>
          <w:sz w:val="21"/>
          <w:szCs w:val="21"/>
          <w:lang w:eastAsia="zh-CN"/>
        </w:rPr>
        <w:t>T</w:t>
      </w:r>
      <w:r w:rsidR="00DF431D" w:rsidRPr="00DF431D">
        <w:rPr>
          <w:rFonts w:ascii="ＭＳ ゴシック" w:eastAsia="ＭＳ ゴシック" w:hAnsi="ＭＳ ゴシック" w:cs="ＭＳ Ｐゴシック" w:hint="eastAsia"/>
          <w:bCs/>
          <w:color w:val="000000"/>
          <w:sz w:val="21"/>
          <w:szCs w:val="21"/>
          <w:vertAlign w:val="subscript"/>
          <w:lang w:eastAsia="zh-CN"/>
        </w:rPr>
        <w:t>中原音韻</w:t>
      </w:r>
      <w:r w:rsidR="00DF431D" w:rsidRPr="00DF431D">
        <w:rPr>
          <w:rFonts w:ascii="ＭＳ ゴシック" w:eastAsia="ＭＳ ゴシック" w:hAnsi="ＭＳ ゴシック" w:cs="ＭＳ Ｐゴシック" w:hint="eastAsia"/>
          <w:bCs/>
          <w:color w:val="000000"/>
          <w:sz w:val="21"/>
          <w:szCs w:val="21"/>
          <w:lang w:eastAsia="zh-CN"/>
        </w:rPr>
        <w:t>）</w:t>
      </w:r>
      <w:bookmarkEnd w:id="20"/>
      <w:r w:rsidR="00DF431D" w:rsidRPr="00DF431D">
        <w:rPr>
          <w:rFonts w:ascii="ＭＳ ゴシック" w:eastAsia="ＭＳ ゴシック" w:hAnsi="ＭＳ ゴシック" w:cs="ＭＳ Ｐゴシック" w:hint="eastAsia"/>
          <w:bCs/>
          <w:color w:val="000000"/>
          <w:sz w:val="21"/>
          <w:szCs w:val="21"/>
          <w:lang w:eastAsia="zh-CN"/>
        </w:rPr>
        <w:t>--</w:t>
      </w:r>
      <w:r w:rsidR="00CD6F93">
        <w:rPr>
          <w:rFonts w:ascii="ＭＳ ゴシック" w:eastAsia="ＭＳ ゴシック" w:hAnsi="ＭＳ ゴシック" w:cs="ＭＳ Ｐゴシック" w:hint="eastAsia"/>
          <w:bCs/>
          <w:color w:val="000000"/>
          <w:sz w:val="21"/>
          <w:szCs w:val="21"/>
          <w:lang w:eastAsia="zh-CN"/>
        </w:rPr>
        <w:t>--</w:t>
      </w:r>
      <w:r w:rsidR="00845E5E">
        <w:rPr>
          <w:rFonts w:ascii="ＭＳ ゴシック" w:eastAsia="ＭＳ ゴシック" w:hAnsi="ＭＳ ゴシック" w:cs="ＭＳ Ｐゴシック" w:hint="eastAsia"/>
          <w:bCs/>
          <w:color w:val="000000"/>
          <w:sz w:val="21"/>
          <w:szCs w:val="21"/>
          <w:lang w:eastAsia="zh-CN"/>
        </w:rPr>
        <w:t>-</w:t>
      </w:r>
      <w:r w:rsidR="00CD6F93">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hint="eastAsia"/>
          <w:bCs/>
          <w:color w:val="000000"/>
          <w:sz w:val="21"/>
          <w:szCs w:val="21"/>
          <w:lang w:eastAsia="zh-CN"/>
        </w:rPr>
        <w:t>→</w:t>
      </w:r>
      <w:r w:rsidR="00DF431D" w:rsidRPr="00DF431D">
        <w:rPr>
          <w:rFonts w:ascii="ＭＳ ゴシック" w:eastAsia="ＭＳ ゴシック" w:hAnsi="ＭＳ ゴシック" w:cs="ＭＳ Ｐゴシック"/>
          <w:bCs/>
          <w:color w:val="000000"/>
          <w:sz w:val="21"/>
          <w:szCs w:val="21"/>
          <w:lang w:eastAsia="zh-CN"/>
        </w:rPr>
        <w:t>ø</w:t>
      </w:r>
      <w:bookmarkEnd w:id="19"/>
      <w:r w:rsidR="00487837">
        <w:rPr>
          <w:rFonts w:ascii="ＭＳ ゴシック" w:eastAsia="ＭＳ ゴシック" w:hAnsi="ＭＳ ゴシック" w:cs="ＭＳ Ｐゴシック" w:hint="eastAsia"/>
          <w:bCs/>
          <w:color w:val="000000"/>
          <w:sz w:val="21"/>
          <w:szCs w:val="21"/>
          <w:lang w:eastAsia="zh-CN"/>
        </w:rPr>
        <w:t>（消失）</w:t>
      </w:r>
    </w:p>
    <w:p w14:paraId="7F2D6A99" w14:textId="6FD4A875" w:rsidR="00DF431D" w:rsidRPr="00DF431D" w:rsidRDefault="00DF431D" w:rsidP="00DF431D">
      <w:pPr>
        <w:ind w:firstLineChars="100" w:firstLine="210"/>
        <w:contextualSpacing/>
        <w:rPr>
          <w:rFonts w:ascii="ＭＳ ゴシック" w:eastAsia="ＭＳ ゴシック" w:hAnsi="ＭＳ ゴシック" w:cs="ＭＳ Ｐゴシック"/>
          <w:bCs/>
          <w:color w:val="000000"/>
          <w:sz w:val="21"/>
          <w:szCs w:val="21"/>
        </w:rPr>
      </w:pPr>
      <w:r w:rsidRPr="00DF431D">
        <w:rPr>
          <w:rFonts w:ascii="ＭＳ ゴシック" w:eastAsia="ＭＳ ゴシック" w:hAnsi="ＭＳ ゴシック" w:cs="ＭＳ Ｐゴシック"/>
          <w:bCs/>
          <w:color w:val="000000"/>
          <w:sz w:val="21"/>
          <w:szCs w:val="21"/>
        </w:rPr>
        <w:t>中期朝鮮語</w:t>
      </w:r>
      <w:r w:rsidR="0095249C">
        <w:rPr>
          <w:rFonts w:ascii="ＭＳ ゴシック" w:eastAsia="ＭＳ ゴシック" w:hAnsi="ＭＳ ゴシック" w:cs="ＭＳ Ｐゴシック" w:hint="eastAsia"/>
          <w:bCs/>
          <w:color w:val="000000"/>
          <w:sz w:val="21"/>
          <w:szCs w:val="21"/>
        </w:rPr>
        <w:t xml:space="preserve">　</w:t>
      </w:r>
      <w:r w:rsidRPr="00DF431D">
        <w:rPr>
          <w:rFonts w:ascii="ＭＳ ゴシック" w:eastAsia="ＭＳ ゴシック" w:hAnsi="ＭＳ ゴシック" w:cs="ＭＳ Ｐゴシック" w:hint="eastAsia"/>
          <w:bCs/>
          <w:color w:val="000000"/>
          <w:sz w:val="21"/>
          <w:szCs w:val="21"/>
        </w:rPr>
        <w:t xml:space="preserve">：　　　　　　　　</w:t>
      </w:r>
      <w:r w:rsidR="00A91634">
        <w:rPr>
          <w:rFonts w:ascii="ＭＳ ゴシック" w:eastAsia="ＭＳ ゴシック" w:hAnsi="ＭＳ ゴシック" w:cs="ＭＳ Ｐゴシック" w:hint="eastAsia"/>
          <w:bCs/>
          <w:color w:val="000000"/>
          <w:sz w:val="21"/>
          <w:szCs w:val="21"/>
        </w:rPr>
        <w:t xml:space="preserve">　</w:t>
      </w:r>
      <w:r w:rsidR="00CD6F93">
        <w:rPr>
          <w:rFonts w:ascii="ＭＳ ゴシック" w:eastAsia="ＭＳ ゴシック" w:hAnsi="ＭＳ ゴシック" w:cs="ＭＳ Ｐゴシック" w:hint="eastAsia"/>
          <w:bCs/>
          <w:color w:val="000000"/>
          <w:sz w:val="21"/>
          <w:szCs w:val="21"/>
        </w:rPr>
        <w:t xml:space="preserve"> </w:t>
      </w:r>
      <w:r w:rsidRPr="00DF431D">
        <w:rPr>
          <w:rFonts w:ascii="ＭＳ ゴシック" w:eastAsia="ＭＳ ゴシック" w:hAnsi="ＭＳ ゴシック" w:cs="ＭＳ Ｐゴシック"/>
          <w:bCs/>
          <w:color w:val="000000"/>
          <w:sz w:val="21"/>
          <w:szCs w:val="21"/>
        </w:rPr>
        <w:t>└→t</w:t>
      </w:r>
      <w:r w:rsidRPr="00DF431D">
        <w:rPr>
          <w:rFonts w:ascii="ＭＳ ゴシック" w:eastAsia="ＭＳ ゴシック" w:hAnsi="ＭＳ ゴシック" w:cs="ＭＳ Ｐゴシック"/>
          <w:bCs/>
          <w:color w:val="000000"/>
          <w:sz w:val="21"/>
          <w:szCs w:val="21"/>
          <w:vertAlign w:val="superscript"/>
        </w:rPr>
        <w:t>ʔ</w:t>
      </w:r>
      <w:r w:rsidRPr="00DF431D">
        <w:rPr>
          <w:rFonts w:ascii="ＭＳ ゴシック" w:eastAsia="ＭＳ ゴシック" w:hAnsi="ＭＳ ゴシック" w:cs="ＭＳ Ｐゴシック" w:hint="eastAsia"/>
          <w:bCs/>
          <w:color w:val="000000"/>
          <w:sz w:val="21"/>
          <w:szCs w:val="21"/>
        </w:rPr>
        <w:t>（T</w:t>
      </w:r>
      <w:r w:rsidRPr="00DF431D">
        <w:rPr>
          <w:rFonts w:ascii="ＭＳ ゴシック" w:eastAsia="ＭＳ ゴシック" w:hAnsi="ＭＳ ゴシック" w:cs="ＭＳ Ｐゴシック" w:hint="eastAsia"/>
          <w:bCs/>
          <w:color w:val="000000"/>
          <w:sz w:val="21"/>
          <w:szCs w:val="21"/>
          <w:vertAlign w:val="subscript"/>
        </w:rPr>
        <w:t>10</w:t>
      </w:r>
      <w:r w:rsidRPr="00DF431D">
        <w:rPr>
          <w:rFonts w:ascii="ＭＳ ゴシック" w:eastAsia="ＭＳ ゴシック" w:hAnsi="ＭＳ ゴシック" w:cs="ＭＳ Ｐゴシック" w:hint="eastAsia"/>
          <w:bCs/>
          <w:color w:val="000000"/>
          <w:sz w:val="21"/>
          <w:szCs w:val="21"/>
        </w:rPr>
        <w:t>を借入）</w:t>
      </w:r>
      <w:r w:rsidRPr="00DF431D">
        <w:rPr>
          <w:rFonts w:ascii="ＭＳ ゴシック" w:eastAsia="ＭＳ ゴシック" w:hAnsi="ＭＳ ゴシック" w:cs="ＭＳ Ｐゴシック"/>
          <w:bCs/>
          <w:color w:val="000000"/>
          <w:sz w:val="21"/>
          <w:szCs w:val="21"/>
        </w:rPr>
        <w:t>→</w:t>
      </w:r>
      <w:r w:rsidRPr="00DF431D">
        <w:rPr>
          <w:rFonts w:ascii="ＭＳ ゴシック" w:eastAsia="ＭＳ ゴシック" w:hAnsi="ＭＳ ゴシック" w:cs="ＭＳ Ｐゴシック" w:hint="eastAsia"/>
          <w:bCs/>
          <w:color w:val="000000"/>
          <w:sz w:val="21"/>
          <w:szCs w:val="21"/>
        </w:rPr>
        <w:t>r</w:t>
      </w:r>
      <w:r w:rsidRPr="00DF431D">
        <w:rPr>
          <w:rFonts w:ascii="ＭＳ ゴシック" w:eastAsia="ＭＳ ゴシック" w:hAnsi="ＭＳ ゴシック" w:cs="ＭＳ Ｐゴシック"/>
          <w:bCs/>
          <w:color w:val="000000"/>
          <w:sz w:val="21"/>
          <w:szCs w:val="21"/>
          <w:vertAlign w:val="superscript"/>
        </w:rPr>
        <w:t>ʔ</w:t>
      </w:r>
      <w:r w:rsidRPr="00DF431D">
        <w:rPr>
          <w:rFonts w:ascii="ＭＳ ゴシック" w:eastAsia="ＭＳ ゴシック" w:hAnsi="ＭＳ ゴシック" w:cs="ＭＳ Ｐゴシック" w:hint="eastAsia"/>
          <w:bCs/>
          <w:color w:val="000000"/>
          <w:sz w:val="21"/>
          <w:szCs w:val="21"/>
        </w:rPr>
        <w:t>（</w:t>
      </w:r>
      <w:r w:rsidR="00B64511">
        <w:rPr>
          <w:rFonts w:ascii="ＭＳ ゴシック" w:eastAsia="ＭＳ ゴシック" w:hAnsi="ＭＳ ゴシック" w:cs="ＭＳ Ｐゴシック" w:hint="eastAsia"/>
          <w:bCs/>
          <w:color w:val="000000"/>
          <w:sz w:val="21"/>
          <w:szCs w:val="21"/>
        </w:rPr>
        <w:t>＝</w:t>
      </w:r>
      <w:r w:rsidRPr="00DF431D">
        <w:rPr>
          <w:rFonts w:ascii="ＭＳ ゴシック" w:eastAsia="ＭＳ ゴシック" w:hAnsi="ＭＳ ゴシック" w:cs="ＭＳ Ｐゴシック" w:hint="eastAsia"/>
          <w:bCs/>
          <w:color w:val="000000"/>
          <w:sz w:val="21"/>
          <w:szCs w:val="21"/>
        </w:rPr>
        <w:t>T</w:t>
      </w:r>
      <w:r w:rsidRPr="00DF431D">
        <w:rPr>
          <w:rFonts w:ascii="ＭＳ ゴシック" w:eastAsia="ＭＳ ゴシック" w:hAnsi="ＭＳ ゴシック" w:cs="ＭＳ Ｐゴシック" w:hint="eastAsia"/>
          <w:sz w:val="21"/>
          <w:szCs w:val="21"/>
          <w:vertAlign w:val="subscript"/>
        </w:rPr>
        <w:t>東国正韻</w:t>
      </w:r>
      <w:r w:rsidRPr="00DF431D">
        <w:rPr>
          <w:rFonts w:ascii="ＭＳ ゴシック" w:eastAsia="ＭＳ ゴシック" w:hAnsi="ＭＳ ゴシック" w:cs="ＭＳ Ｐゴシック" w:hint="eastAsia"/>
          <w:bCs/>
          <w:color w:val="000000"/>
          <w:sz w:val="21"/>
          <w:szCs w:val="21"/>
        </w:rPr>
        <w:t>）</w:t>
      </w:r>
      <w:r w:rsidRPr="00DF431D">
        <w:rPr>
          <w:rFonts w:ascii="ＭＳ ゴシック" w:eastAsia="ＭＳ ゴシック" w:hAnsi="ＭＳ ゴシック" w:cs="ＭＳ Ｐゴシック"/>
          <w:bCs/>
          <w:color w:val="000000"/>
          <w:sz w:val="21"/>
          <w:szCs w:val="21"/>
        </w:rPr>
        <w:t>→r</w:t>
      </w:r>
    </w:p>
    <w:p w14:paraId="7F143090" w14:textId="77777777" w:rsidR="00E43F9A" w:rsidRPr="008C7848" w:rsidRDefault="00E43F9A" w:rsidP="00DF431D">
      <w:pPr>
        <w:ind w:left="240" w:hangingChars="100" w:hanging="240"/>
        <w:rPr>
          <w:rFonts w:ascii="ＭＳ ゴシック" w:eastAsia="ＭＳ ゴシック" w:hAnsi="ＭＳ ゴシック" w:cs="ＭＳ Ｐゴシック"/>
        </w:rPr>
      </w:pPr>
    </w:p>
    <w:p w14:paraId="167F12E0" w14:textId="6BDE8842" w:rsidR="00E43F9A" w:rsidRPr="008C7848" w:rsidRDefault="00EA1FDC" w:rsidP="00CD6F93">
      <w:pPr>
        <w:spacing w:line="360" w:lineRule="exact"/>
        <w:ind w:firstLineChars="100" w:firstLine="240"/>
        <w:rPr>
          <w:rFonts w:ascii="ＭＳ ゴシック" w:eastAsia="ＭＳ ゴシック" w:hAnsi="ＭＳ ゴシック" w:cs="ＭＳ ゴシック"/>
          <w:lang w:bidi="bo-CN"/>
        </w:rPr>
      </w:pPr>
      <w:r w:rsidRPr="008C7848">
        <w:rPr>
          <w:rFonts w:ascii="ＭＳ ゴシック" w:eastAsia="ＭＳ ゴシック" w:hAnsi="ＭＳ ゴシック" w:cs="ＭＳ Ｐゴシック" w:hint="eastAsia"/>
        </w:rPr>
        <w:t>このように</w:t>
      </w:r>
      <w:r w:rsidR="00564184" w:rsidRPr="008C7848">
        <w:rPr>
          <w:rFonts w:ascii="ＭＳ ゴシック" w:eastAsia="ＭＳ ゴシック" w:hAnsi="ＭＳ ゴシック" w:cs="ＭＳ Ｐゴシック"/>
        </w:rPr>
        <w:t>中古舌音入声</w:t>
      </w:r>
      <w:r w:rsidR="00407353">
        <w:rPr>
          <w:rFonts w:ascii="ＭＳ ゴシック" w:eastAsia="ＭＳ ゴシック" w:hAnsi="ＭＳ ゴシック" w:cs="ＭＳ Ｐゴシック" w:hint="eastAsia"/>
        </w:rPr>
        <w:t>韻尾</w:t>
      </w:r>
      <w:r w:rsidR="00564184" w:rsidRPr="008C7848">
        <w:rPr>
          <w:rFonts w:ascii="ＭＳ ゴシック" w:eastAsia="ＭＳ ゴシック" w:hAnsi="ＭＳ ゴシック" w:cs="ＭＳ Ｐゴシック" w:hint="eastAsia"/>
        </w:rPr>
        <w:t>を</w:t>
      </w:r>
      <w:r w:rsidR="00564184" w:rsidRPr="008C7848">
        <w:rPr>
          <w:rFonts w:ascii="ＭＳ ゴシック" w:eastAsia="ＭＳ ゴシック" w:hAnsi="ＭＳ ゴシック" w:cs="ＭＳ Ｐゴシック" w:hint="eastAsia"/>
          <w:bCs/>
          <w:color w:val="000000"/>
        </w:rPr>
        <w:t>t</w:t>
      </w:r>
      <w:r w:rsidR="00564184" w:rsidRPr="008C7848">
        <w:rPr>
          <w:rFonts w:ascii="ＭＳ ゴシック" w:eastAsia="ＭＳ ゴシック" w:hAnsi="ＭＳ ゴシック" w:cs="ＭＳ Ｐゴシック"/>
          <w:bCs/>
          <w:color w:val="000000"/>
          <w:vertAlign w:val="superscript"/>
        </w:rPr>
        <w:t>ʔ</w:t>
      </w:r>
      <w:r w:rsidR="00564184" w:rsidRPr="008C7848">
        <w:rPr>
          <w:rFonts w:ascii="ＭＳ ゴシック" w:eastAsia="ＭＳ ゴシック" w:hAnsi="ＭＳ ゴシック" w:cs="ＭＳ Ｐゴシック" w:hint="eastAsia"/>
          <w:bCs/>
          <w:color w:val="000000"/>
        </w:rPr>
        <w:t>と考えると</w:t>
      </w:r>
      <w:bookmarkStart w:id="21" w:name="_Hlk213749120"/>
      <w:r w:rsidR="00564184" w:rsidRPr="008C7848">
        <w:rPr>
          <w:rFonts w:ascii="ＭＳ ゴシック" w:eastAsia="ＭＳ ゴシック" w:hAnsi="ＭＳ ゴシック" w:cs="ＭＳ Ｐゴシック" w:hint="eastAsia"/>
          <w:bCs/>
          <w:color w:val="000000"/>
        </w:rPr>
        <w:t>、</w:t>
      </w:r>
      <w:bookmarkEnd w:id="21"/>
      <w:r w:rsidRPr="008C7848">
        <w:rPr>
          <w:rFonts w:ascii="ＭＳ ゴシック" w:eastAsia="ＭＳ ゴシック" w:hAnsi="ＭＳ ゴシック" w:cs="ＭＳ Ｐゴシック"/>
          <w:lang w:bidi="bo-CN"/>
        </w:rPr>
        <w:t>東国正韻の</w:t>
      </w:r>
      <w:r w:rsidR="00A71216" w:rsidRPr="008C7848">
        <w:rPr>
          <w:rFonts w:ascii="ＭＳ ゴシック" w:eastAsia="ＭＳ ゴシック" w:hAnsi="ＭＳ ゴシック" w:cs="ＭＳ Ｐゴシック" w:hint="eastAsia"/>
          <w:lang w:bidi="bo-CN"/>
        </w:rPr>
        <w:t>「</w:t>
      </w:r>
      <w:r w:rsidR="007F43C6" w:rsidRPr="008C7848">
        <w:rPr>
          <w:rFonts w:ascii="ＭＳ ゴシック" w:eastAsia="ＭＳ ゴシック" w:hAnsi="ＭＳ ゴシック" w:cs="ＭＳ Ｐゴシック"/>
          <w:lang w:bidi="bo-CN"/>
        </w:rPr>
        <w:ruby>
          <w:rubyPr>
            <w:rubyAlign w:val="distributeSpace"/>
            <w:hps w:val="8"/>
            <w:hpsRaise w:val="22"/>
            <w:hpsBaseText w:val="24"/>
            <w:lid w:val="ja-JP"/>
          </w:rubyPr>
          <w:rt>
            <w:r w:rsidR="007F43C6" w:rsidRPr="008C7848">
              <w:rPr>
                <w:rFonts w:ascii="ＭＳ ゴシック" w:eastAsia="ＭＳ ゴシック" w:hAnsi="ＭＳ ゴシック" w:cs="ＭＳ Ｐゴシック"/>
                <w:lang w:bidi="bo-CN"/>
              </w:rPr>
              <w:t>（</w:t>
            </w:r>
            <w:r w:rsidR="007F43C6" w:rsidRPr="008C7848">
              <w:rPr>
                <w:rFonts w:ascii="Malgun Gothic" w:eastAsia="Malgun Gothic" w:hAnsi="Malgun Gothic" w:cs="Malgun Gothic" w:hint="eastAsia"/>
                <w:lang w:bidi="bo-CN"/>
              </w:rPr>
              <w:t>ㅭ</w:t>
            </w:r>
            <w:r w:rsidR="007F43C6" w:rsidRPr="008C7848">
              <w:rPr>
                <w:rFonts w:ascii="ＭＳ ゴシック" w:eastAsia="ＭＳ ゴシック" w:hAnsi="ＭＳ ゴシック" w:cs="ＭＳ ゴシック" w:hint="eastAsia"/>
                <w:lang w:bidi="bo-CN"/>
              </w:rPr>
              <w:t>：</w:t>
            </w:r>
            <w:r w:rsidR="007F43C6" w:rsidRPr="008C7848">
              <w:rPr>
                <w:rFonts w:ascii="ＭＳ ゴシック" w:eastAsia="ＭＳ ゴシック" w:hAnsi="ＭＳ ゴシック" w:cs="ＭＳ Ｐゴシック"/>
                <w:lang w:bidi="bo-CN"/>
              </w:rPr>
              <w:t>rʔ）</w:t>
            </w:r>
          </w:rt>
          <w:rubyBase>
            <w:r w:rsidR="007F43C6" w:rsidRPr="008C7848">
              <w:rPr>
                <w:rFonts w:ascii="ＭＳ ゴシック" w:eastAsia="ＭＳ ゴシック" w:hAnsi="ＭＳ ゴシック" w:cs="ＭＳ Ｐゴシック"/>
                <w:lang w:bidi="bo-CN"/>
              </w:rPr>
              <w:t>以影補來</w:t>
            </w:r>
          </w:rubyBase>
        </w:ruby>
      </w:r>
      <w:r w:rsidR="00177785" w:rsidRPr="008C7848">
        <w:rPr>
          <w:rFonts w:ascii="ＭＳ ゴシック" w:eastAsia="ＭＳ ゴシック" w:hAnsi="ＭＳ ゴシック" w:cs="ＭＳ ゴシック" w:hint="eastAsia"/>
          <w:lang w:bidi="bo-CN"/>
        </w:rPr>
        <w:t>、</w:t>
      </w:r>
      <w:r w:rsidRPr="008C7848">
        <w:rPr>
          <w:rFonts w:ascii="ＭＳ ゴシック" w:eastAsia="ＭＳ ゴシック" w:hAnsi="ＭＳ ゴシック" w:cs="ＭＳ ゴシック"/>
          <w:lang w:bidi="bo-CN"/>
        </w:rPr>
        <w:t>因俗</w:t>
      </w:r>
      <w:r w:rsidR="00901A44" w:rsidRPr="008C7848">
        <w:rPr>
          <w:rFonts w:ascii="ＭＳ ゴシック" w:eastAsia="ＭＳ ゴシック" w:hAnsi="ＭＳ ゴシック" w:cs="ＭＳ ゴシック" w:hint="eastAsia"/>
          <w:lang w:bidi="bo-CN"/>
        </w:rPr>
        <w:t>歸</w:t>
      </w:r>
      <w:r w:rsidRPr="008C7848">
        <w:rPr>
          <w:rFonts w:ascii="ＭＳ ゴシック" w:eastAsia="ＭＳ ゴシック" w:hAnsi="ＭＳ ゴシック" w:cs="ＭＳ ゴシック"/>
          <w:lang w:bidi="bo-CN"/>
        </w:rPr>
        <w:t>正</w:t>
      </w:r>
      <w:r w:rsidR="00177785" w:rsidRPr="008C7848">
        <w:rPr>
          <w:rFonts w:ascii="ＭＳ ゴシック" w:eastAsia="ＭＳ ゴシック" w:hAnsi="ＭＳ ゴシック" w:cs="ＭＳ ゴシック" w:hint="eastAsia"/>
          <w:lang w:bidi="bo-CN"/>
        </w:rPr>
        <w:t>、舊</w:t>
      </w:r>
      <w:r w:rsidRPr="008C7848">
        <w:rPr>
          <w:rFonts w:ascii="ＭＳ ゴシック" w:eastAsia="ＭＳ ゴシック" w:hAnsi="ＭＳ ゴシック" w:cs="ＭＳ ゴシック"/>
          <w:lang w:bidi="bo-CN"/>
        </w:rPr>
        <w:t>習譌謬</w:t>
      </w:r>
      <w:r w:rsidR="00177785" w:rsidRPr="008C7848">
        <w:rPr>
          <w:rFonts w:ascii="ＭＳ ゴシック" w:eastAsia="ＭＳ ゴシック" w:hAnsi="ＭＳ ゴシック" w:cs="ＭＳ ゴシック" w:hint="eastAsia"/>
          <w:lang w:bidi="bo-CN"/>
        </w:rPr>
        <w:t>、</w:t>
      </w:r>
      <w:r w:rsidRPr="008C7848">
        <w:rPr>
          <w:rFonts w:ascii="ＭＳ ゴシック" w:eastAsia="ＭＳ ゴシック" w:hAnsi="ＭＳ ゴシック" w:cs="ＭＳ Ｐゴシック"/>
          <w:lang w:bidi="bo-CN"/>
        </w:rPr>
        <w:t>至是而悉</w:t>
      </w:r>
      <w:r w:rsidR="00D84DF3" w:rsidRPr="008C7848">
        <w:rPr>
          <w:rFonts w:ascii="ＭＳ ゴシック" w:eastAsia="ＭＳ ゴシック" w:hAnsi="ＭＳ ゴシック" w:cs="ＭＳ Ｐゴシック"/>
          <w:lang w:bidi="bo-CN"/>
        </w:rPr>
        <w:ruby>
          <w:rubyPr>
            <w:rubyAlign w:val="distributeSpace"/>
            <w:hps w:val="8"/>
            <w:hpsRaise w:val="22"/>
            <w:hpsBaseText w:val="24"/>
            <w:lid w:val="ja-JP"/>
          </w:rubyPr>
          <w:rt>
            <w:r w:rsidR="00D84DF3" w:rsidRPr="008C7848">
              <w:rPr>
                <w:rFonts w:ascii="ＭＳ ゴシック" w:eastAsia="ＭＳ ゴシック" w:hAnsi="ＭＳ ゴシック" w:cs="ＭＳ Ｐゴシック"/>
                <w:lang w:bidi="bo-CN"/>
              </w:rPr>
              <w:t>あらたまれり</w:t>
            </w:r>
          </w:rt>
          <w:rubyBase>
            <w:r w:rsidR="00D84DF3" w:rsidRPr="008C7848">
              <w:rPr>
                <w:rFonts w:ascii="ＭＳ ゴシック" w:eastAsia="ＭＳ ゴシック" w:hAnsi="ＭＳ ゴシック" w:cs="ＭＳ Ｐゴシック"/>
                <w:lang w:bidi="bo-CN"/>
              </w:rPr>
              <w:t>革</w:t>
            </w:r>
          </w:rubyBase>
        </w:ruby>
      </w:r>
      <w:r w:rsidRPr="008C7848">
        <w:rPr>
          <w:rFonts w:ascii="ＭＳ ゴシック" w:eastAsia="ＭＳ ゴシック" w:hAnsi="ＭＳ ゴシック" w:cs="ＭＳ Ｐゴシック"/>
          <w:lang w:bidi="bo-CN"/>
        </w:rPr>
        <w:t>矣</w:t>
      </w:r>
      <w:r w:rsidRPr="008C7848">
        <w:rPr>
          <w:rFonts w:ascii="ＭＳ ゴシック" w:eastAsia="ＭＳ ゴシック" w:hAnsi="ＭＳ ゴシック" w:cs="ＭＳ Ｐゴシック" w:hint="eastAsia"/>
          <w:lang w:bidi="bo-CN"/>
        </w:rPr>
        <w:t>」</w:t>
      </w:r>
      <w:r w:rsidR="000D49C1" w:rsidRPr="008C7848">
        <w:rPr>
          <w:rFonts w:ascii="ＭＳ ゴシック" w:eastAsia="ＭＳ ゴシック" w:hAnsi="ＭＳ ゴシック" w:cs="ＭＳ Ｐゴシック" w:hint="eastAsia"/>
          <w:lang w:bidi="bo-CN"/>
        </w:rPr>
        <w:t>（</w:t>
      </w:r>
      <w:r w:rsidR="008B6B16" w:rsidRPr="008C7848">
        <w:rPr>
          <w:rFonts w:ascii="ＭＳ ゴシック" w:eastAsia="ＭＳ ゴシック" w:hAnsi="ＭＳ ゴシック" w:cs="ＭＳ Ｐゴシック" w:hint="eastAsia"/>
          <w:lang w:bidi="bo-CN"/>
        </w:rPr>
        <w:t>ルビ</w:t>
      </w:r>
      <w:r w:rsidR="008B6B16" w:rsidRPr="008C7848">
        <w:rPr>
          <w:rFonts w:ascii="ＭＳ ゴシック" w:eastAsia="ＭＳ ゴシック" w:hAnsi="ＭＳ ゴシック" w:cs="ＭＳ Ｐゴシック"/>
          <w:lang w:bidi="bo-CN"/>
        </w:rPr>
        <w:t>は筆者</w:t>
      </w:r>
      <w:r w:rsidR="008B6B16" w:rsidRPr="008C7848">
        <w:rPr>
          <w:rFonts w:ascii="ＭＳ ゴシック" w:eastAsia="ＭＳ ゴシック" w:hAnsi="ＭＳ ゴシック" w:cs="ＭＳ Ｐゴシック" w:hint="eastAsia"/>
          <w:lang w:bidi="bo-CN"/>
        </w:rPr>
        <w:t>；</w:t>
      </w:r>
      <w:r w:rsidRPr="008C7848">
        <w:rPr>
          <w:rFonts w:ascii="ＭＳ ゴシック" w:eastAsia="ＭＳ ゴシック" w:hAnsi="ＭＳ ゴシック" w:cs="ＭＳ ゴシック" w:hint="eastAsia"/>
          <w:lang w:bidi="bo-CN"/>
        </w:rPr>
        <w:t>趙訳注　2010：182）</w:t>
      </w:r>
      <w:r w:rsidR="00FC6D9D" w:rsidRPr="008C7848">
        <w:rPr>
          <w:rFonts w:ascii="ＭＳ ゴシック" w:eastAsia="ＭＳ ゴシック" w:hAnsi="ＭＳ ゴシック" w:cs="ＭＳ ゴシック" w:hint="eastAsia"/>
          <w:lang w:bidi="bo-CN"/>
        </w:rPr>
        <w:t>の記述</w:t>
      </w:r>
      <w:r w:rsidR="00EA2A67" w:rsidRPr="008C7848">
        <w:rPr>
          <w:rFonts w:ascii="ＭＳ ゴシック" w:eastAsia="ＭＳ ゴシック" w:hAnsi="ＭＳ ゴシック" w:cs="ＭＳ ゴシック" w:hint="eastAsia"/>
          <w:lang w:bidi="bo-CN"/>
        </w:rPr>
        <w:t>を</w:t>
      </w:r>
      <w:r w:rsidR="008871C4" w:rsidRPr="008C7848">
        <w:rPr>
          <w:rFonts w:ascii="ＭＳ ゴシック" w:eastAsia="ＭＳ ゴシック" w:hAnsi="ＭＳ ゴシック" w:cs="ＭＳ ゴシック" w:hint="eastAsia"/>
          <w:lang w:bidi="bo-CN"/>
        </w:rPr>
        <w:t>うまく</w:t>
      </w:r>
      <w:r w:rsidR="00140CDE" w:rsidRPr="008C7848">
        <w:rPr>
          <w:rFonts w:ascii="ＭＳ ゴシック" w:eastAsia="ＭＳ ゴシック" w:hAnsi="ＭＳ ゴシック" w:cs="ＭＳ ゴシック" w:hint="eastAsia"/>
          <w:lang w:bidi="bo-CN"/>
        </w:rPr>
        <w:t>解釈</w:t>
      </w:r>
      <w:r w:rsidR="008871C4" w:rsidRPr="008C7848">
        <w:rPr>
          <w:rFonts w:ascii="ＭＳ ゴシック" w:eastAsia="ＭＳ ゴシック" w:hAnsi="ＭＳ ゴシック" w:cs="ＭＳ ゴシック" w:hint="eastAsia"/>
          <w:lang w:bidi="bo-CN"/>
        </w:rPr>
        <w:t>できるでしょう。</w:t>
      </w:r>
    </w:p>
    <w:p w14:paraId="69AC62B5" w14:textId="4FD711EB" w:rsidR="005A4B46" w:rsidRPr="008C7848" w:rsidRDefault="004007F8" w:rsidP="005A4B46">
      <w:pPr>
        <w:ind w:firstLineChars="100" w:firstLine="240"/>
        <w:rPr>
          <w:rFonts w:ascii="ＭＳ ゴシック" w:eastAsia="ＭＳ ゴシック" w:hAnsi="ＭＳ ゴシック" w:cs="ＭＳ Ｐゴシック"/>
        </w:rPr>
      </w:pPr>
      <w:r w:rsidRPr="008C7848">
        <w:rPr>
          <w:rFonts w:ascii="ＭＳ ゴシック" w:eastAsia="ＭＳ ゴシック" w:hAnsi="ＭＳ ゴシック" w:cs="ＭＳ ゴシック" w:hint="eastAsia"/>
          <w:lang w:bidi="bo-CN"/>
        </w:rPr>
        <w:t>しかし</w:t>
      </w:r>
      <w:r w:rsidR="00B1388D" w:rsidRPr="008C7848">
        <w:rPr>
          <w:rFonts w:ascii="ＭＳ ゴシック" w:eastAsia="ＭＳ ゴシック" w:hAnsi="ＭＳ ゴシック" w:cs="ＭＳ ゴシック" w:hint="eastAsia"/>
          <w:lang w:bidi="bo-CN"/>
        </w:rPr>
        <w:t>このように</w:t>
      </w:r>
      <w:r w:rsidR="005A4B46" w:rsidRPr="008C7848">
        <w:rPr>
          <w:rFonts w:ascii="ＭＳ ゴシック" w:eastAsia="ＭＳ ゴシック" w:hAnsi="ＭＳ ゴシック" w:cs="ＭＳ Ｐゴシック"/>
        </w:rPr>
        <w:t>中古舌音入声</w:t>
      </w:r>
      <w:r w:rsidR="00AA36B2">
        <w:rPr>
          <w:rFonts w:ascii="ＭＳ ゴシック" w:eastAsia="ＭＳ ゴシック" w:hAnsi="ＭＳ ゴシック" w:cs="ＭＳ Ｐゴシック" w:hint="eastAsia"/>
        </w:rPr>
        <w:t>韻尾</w:t>
      </w:r>
      <w:r w:rsidR="005A4B46" w:rsidRPr="008C7848">
        <w:rPr>
          <w:rFonts w:ascii="ＭＳ ゴシック" w:eastAsia="ＭＳ ゴシック" w:hAnsi="ＭＳ ゴシック" w:cs="ＭＳ Ｐゴシック" w:hint="eastAsia"/>
        </w:rPr>
        <w:t>を</w:t>
      </w:r>
      <w:r w:rsidR="005A4B46" w:rsidRPr="008C7848">
        <w:rPr>
          <w:rFonts w:ascii="ＭＳ ゴシック" w:eastAsia="ＭＳ ゴシック" w:hAnsi="ＭＳ ゴシック" w:cs="ＭＳ Ｐゴシック" w:hint="eastAsia"/>
          <w:bCs/>
          <w:color w:val="000000"/>
        </w:rPr>
        <w:t>t</w:t>
      </w:r>
      <w:r w:rsidR="005A4B46" w:rsidRPr="008C7848">
        <w:rPr>
          <w:rFonts w:ascii="ＭＳ ゴシック" w:eastAsia="ＭＳ ゴシック" w:hAnsi="ＭＳ ゴシック" w:cs="ＭＳ Ｐゴシック"/>
          <w:bCs/>
          <w:color w:val="000000"/>
          <w:vertAlign w:val="superscript"/>
        </w:rPr>
        <w:t>ʔ</w:t>
      </w:r>
      <w:r w:rsidR="005A4B46" w:rsidRPr="008C7848">
        <w:rPr>
          <w:rFonts w:ascii="ＭＳ ゴシック" w:eastAsia="ＭＳ ゴシック" w:hAnsi="ＭＳ ゴシック" w:cs="ＭＳ Ｐゴシック" w:hint="eastAsia"/>
          <w:bCs/>
          <w:color w:val="000000"/>
        </w:rPr>
        <w:t>と考えても</w:t>
      </w:r>
      <w:r w:rsidR="00B426B5" w:rsidRPr="008C7848">
        <w:rPr>
          <w:rFonts w:ascii="ＭＳ ゴシック" w:eastAsia="ＭＳ ゴシック" w:hAnsi="ＭＳ ゴシック" w:cs="ＭＳ Ｐゴシック" w:hint="eastAsia"/>
          <w:bCs/>
          <w:color w:val="000000"/>
        </w:rPr>
        <w:t>、なお</w:t>
      </w:r>
      <w:r w:rsidR="009F54FC" w:rsidRPr="008C7848">
        <w:rPr>
          <w:rFonts w:ascii="ＭＳ ゴシック" w:eastAsia="ＭＳ ゴシック" w:hAnsi="ＭＳ ゴシック" w:cs="ＭＳ Ｐゴシック" w:hint="eastAsia"/>
          <w:bCs/>
          <w:color w:val="000000"/>
        </w:rPr>
        <w:t>中期朝鮮語</w:t>
      </w:r>
      <w:r w:rsidR="000C49F8" w:rsidRPr="008C7848">
        <w:rPr>
          <w:rFonts w:ascii="ＭＳ ゴシック" w:eastAsia="ＭＳ ゴシック" w:hAnsi="ＭＳ ゴシック" w:cs="ＭＳ Ｐゴシック" w:hint="eastAsia"/>
          <w:bCs/>
          <w:color w:val="000000"/>
        </w:rPr>
        <w:t>において</w:t>
      </w:r>
      <w:r w:rsidR="00B426B5" w:rsidRPr="008C7848">
        <w:rPr>
          <w:rFonts w:ascii="ＭＳ ゴシック" w:eastAsia="ＭＳ ゴシック" w:hAnsi="ＭＳ ゴシック" w:cs="ＭＳ Ｐゴシック"/>
          <w:bCs/>
          <w:color w:val="000000"/>
        </w:rPr>
        <w:t>t</w:t>
      </w:r>
      <w:r w:rsidR="00B426B5" w:rsidRPr="008C7848">
        <w:rPr>
          <w:rFonts w:ascii="ＭＳ ゴシック" w:eastAsia="ＭＳ ゴシック" w:hAnsi="ＭＳ ゴシック" w:cs="ＭＳ Ｐゴシック"/>
          <w:bCs/>
          <w:color w:val="000000"/>
          <w:vertAlign w:val="superscript"/>
        </w:rPr>
        <w:t>ʔ</w:t>
      </w:r>
      <w:r w:rsidR="00B426B5" w:rsidRPr="008C7848">
        <w:rPr>
          <w:rFonts w:ascii="ＭＳ ゴシック" w:eastAsia="ＭＳ ゴシック" w:hAnsi="ＭＳ ゴシック" w:cs="ＭＳ Ｐゴシック"/>
          <w:bCs/>
          <w:color w:val="000000"/>
        </w:rPr>
        <w:t>→</w:t>
      </w:r>
      <w:r w:rsidR="00B426B5" w:rsidRPr="008C7848">
        <w:rPr>
          <w:rFonts w:ascii="ＭＳ ゴシック" w:eastAsia="ＭＳ ゴシック" w:hAnsi="ＭＳ ゴシック" w:cs="ＭＳ Ｐゴシック" w:hint="eastAsia"/>
          <w:bCs/>
          <w:color w:val="000000"/>
        </w:rPr>
        <w:t>r</w:t>
      </w:r>
      <w:r w:rsidR="00B426B5" w:rsidRPr="008C7848">
        <w:rPr>
          <w:rFonts w:ascii="ＭＳ ゴシック" w:eastAsia="ＭＳ ゴシック" w:hAnsi="ＭＳ ゴシック" w:cs="ＭＳ Ｐゴシック"/>
          <w:bCs/>
          <w:color w:val="000000"/>
          <w:vertAlign w:val="superscript"/>
        </w:rPr>
        <w:t>ʔ</w:t>
      </w:r>
      <w:r w:rsidR="002A3A51" w:rsidRPr="008C7848">
        <w:rPr>
          <w:rFonts w:ascii="ＭＳ ゴシック" w:eastAsia="ＭＳ ゴシック" w:hAnsi="ＭＳ ゴシック" w:cs="ＭＳ Ｐゴシック" w:hint="eastAsia"/>
          <w:bCs/>
          <w:color w:val="000000"/>
        </w:rPr>
        <w:t>の変化</w:t>
      </w:r>
      <w:r w:rsidR="00882691" w:rsidRPr="008C7848">
        <w:rPr>
          <w:rFonts w:ascii="ＭＳ ゴシック" w:eastAsia="ＭＳ ゴシック" w:hAnsi="ＭＳ ゴシック" w:cs="ＭＳ Ｐゴシック" w:hint="eastAsia"/>
          <w:bCs/>
          <w:color w:val="000000"/>
        </w:rPr>
        <w:t>が</w:t>
      </w:r>
      <w:r w:rsidR="00AB6F2A" w:rsidRPr="008C7848">
        <w:rPr>
          <w:rFonts w:ascii="ＭＳ ゴシック" w:eastAsia="ＭＳ ゴシック" w:hAnsi="ＭＳ ゴシック" w:cs="ＭＳ Ｐゴシック" w:hint="eastAsia"/>
          <w:bCs/>
          <w:color w:val="000000"/>
        </w:rPr>
        <w:t>起こったの</w:t>
      </w:r>
      <w:r w:rsidR="00882691" w:rsidRPr="008C7848">
        <w:rPr>
          <w:rFonts w:ascii="ＭＳ ゴシック" w:eastAsia="ＭＳ ゴシック" w:hAnsi="ＭＳ ゴシック" w:cs="ＭＳ Ｐゴシック" w:hint="eastAsia"/>
          <w:bCs/>
          <w:color w:val="000000"/>
        </w:rPr>
        <w:t>はなぜか</w:t>
      </w:r>
      <w:r w:rsidR="008146C1" w:rsidRPr="008C7848">
        <w:rPr>
          <w:rFonts w:ascii="ＭＳ ゴシック" w:eastAsia="ＭＳ ゴシック" w:hAnsi="ＭＳ ゴシック" w:cs="ＭＳ Ｐゴシック" w:hint="eastAsia"/>
          <w:vertAlign w:val="superscript"/>
        </w:rPr>
        <w:t>注2</w:t>
      </w:r>
      <w:r w:rsidR="008146C1" w:rsidRPr="008C7848">
        <w:rPr>
          <w:rFonts w:ascii="ＭＳ ゴシック" w:eastAsia="ＭＳ ゴシック" w:hAnsi="ＭＳ ゴシック" w:cs="ＭＳ Ｐゴシック" w:hint="eastAsia"/>
        </w:rPr>
        <w:t>、</w:t>
      </w:r>
      <w:r w:rsidR="004E1268" w:rsidRPr="008C7848">
        <w:rPr>
          <w:rFonts w:ascii="ＭＳ ゴシック" w:eastAsia="ＭＳ ゴシック" w:hAnsi="ＭＳ ゴシック" w:cs="ＭＳ Ｐゴシック" w:hint="eastAsia"/>
          <w:bCs/>
          <w:color w:val="000000"/>
        </w:rPr>
        <w:t>という疑問</w:t>
      </w:r>
      <w:r w:rsidR="00AB6F2A" w:rsidRPr="008C7848">
        <w:rPr>
          <w:rFonts w:ascii="ＭＳ ゴシック" w:eastAsia="ＭＳ ゴシック" w:hAnsi="ＭＳ ゴシック" w:cs="ＭＳ Ｐゴシック" w:hint="eastAsia"/>
          <w:bCs/>
          <w:color w:val="000000"/>
        </w:rPr>
        <w:t>は残</w:t>
      </w:r>
      <w:r w:rsidR="00AA36B2">
        <w:rPr>
          <w:rFonts w:ascii="ＭＳ ゴシック" w:eastAsia="ＭＳ ゴシック" w:hAnsi="ＭＳ ゴシック" w:cs="ＭＳ Ｐゴシック" w:hint="eastAsia"/>
          <w:bCs/>
          <w:color w:val="000000"/>
        </w:rPr>
        <w:t>るでしょう</w:t>
      </w:r>
      <w:r w:rsidR="00AB6F2A" w:rsidRPr="008C7848">
        <w:rPr>
          <w:rFonts w:ascii="ＭＳ ゴシック" w:eastAsia="ＭＳ ゴシック" w:hAnsi="ＭＳ ゴシック" w:cs="ＭＳ Ｐゴシック" w:hint="eastAsia"/>
          <w:bCs/>
          <w:color w:val="000000"/>
        </w:rPr>
        <w:t>。</w:t>
      </w:r>
    </w:p>
    <w:p w14:paraId="4D479FFB" w14:textId="77777777" w:rsidR="004F5696" w:rsidRPr="008C7848" w:rsidRDefault="004F5696" w:rsidP="00DF431D">
      <w:pPr>
        <w:ind w:left="240" w:hangingChars="100" w:hanging="240"/>
        <w:rPr>
          <w:rFonts w:ascii="ＭＳ ゴシック" w:eastAsia="ＭＳ ゴシック" w:hAnsi="ＭＳ ゴシック" w:cs="ＭＳ Ｐゴシック"/>
        </w:rPr>
      </w:pPr>
    </w:p>
    <w:p w14:paraId="0B523BC9" w14:textId="1C3778AC" w:rsidR="00DF431D" w:rsidRPr="008C7848" w:rsidRDefault="00DF431D" w:rsidP="00DF431D">
      <w:pPr>
        <w:ind w:left="240" w:hangingChars="100" w:hanging="240"/>
        <w:rPr>
          <w:rFonts w:ascii="ＭＳ ゴシック" w:eastAsia="ＭＳ ゴシック" w:hAnsi="ＭＳ ゴシック" w:cs="ＭＳ Ｐゴシック"/>
        </w:rPr>
      </w:pPr>
      <w:r w:rsidRPr="008C7848">
        <w:rPr>
          <w:rFonts w:ascii="ＭＳ ゴシック" w:eastAsia="ＭＳ ゴシック" w:hAnsi="ＭＳ ゴシック" w:cs="ＭＳ Ｐゴシック"/>
        </w:rPr>
        <w:t>C.「Guatと書くべきを‘ぐわつ’（Guatçu）と書く」という、</w:t>
      </w:r>
      <w:r w:rsidRPr="008C7848">
        <w:rPr>
          <w:rFonts w:ascii="ＭＳ ゴシック" w:eastAsia="ＭＳ ゴシック" w:hAnsi="ＭＳ ゴシック" w:cs="ＭＳ Ｐゴシック" w:hint="eastAsia"/>
        </w:rPr>
        <w:t>ロドリゲスの</w:t>
      </w:r>
      <w:r w:rsidRPr="008C7848">
        <w:rPr>
          <w:rFonts w:ascii="ＭＳ ゴシック" w:eastAsia="ＭＳ ゴシック" w:hAnsi="ＭＳ ゴシック" w:cs="ＭＳ Ｐゴシック"/>
        </w:rPr>
        <w:t>詰字Tとは何か</w:t>
      </w:r>
      <w:r w:rsidRPr="008C7848">
        <w:rPr>
          <w:rFonts w:ascii="ＭＳ ゴシック" w:eastAsia="ＭＳ ゴシック" w:hAnsi="ＭＳ ゴシック" w:cs="ＭＳ Ｐゴシック" w:hint="eastAsia"/>
        </w:rPr>
        <w:t>。</w:t>
      </w:r>
    </w:p>
    <w:bookmarkEnd w:id="10"/>
    <w:p w14:paraId="6CCC48FC" w14:textId="77777777" w:rsidR="00DF431D" w:rsidRPr="008C7848" w:rsidRDefault="00DF431D" w:rsidP="00DF431D">
      <w:pPr>
        <w:ind w:firstLineChars="100" w:firstLine="240"/>
        <w:rPr>
          <w:rFonts w:ascii="ＭＳ ゴシック" w:eastAsia="ＭＳ ゴシック" w:hAnsi="ＭＳ ゴシック" w:cs="ＭＳ Ｐゴシック"/>
        </w:rPr>
      </w:pPr>
    </w:p>
    <w:p w14:paraId="73D9704B" w14:textId="5B6872E8" w:rsidR="001A33A7" w:rsidRPr="008C7848" w:rsidRDefault="00077145" w:rsidP="00077145">
      <w:pPr>
        <w:ind w:firstLineChars="100" w:firstLine="240"/>
        <w:rPr>
          <w:rFonts w:ascii="ＭＳ ゴシック" w:eastAsia="ＭＳ ゴシック" w:hAnsi="ＭＳ ゴシック" w:cs="ＭＳ Ｐゴシック"/>
        </w:rPr>
      </w:pPr>
      <w:r w:rsidRPr="008C7848">
        <w:rPr>
          <w:rFonts w:ascii="ＭＳ ゴシック" w:eastAsia="ＭＳ ゴシック" w:hAnsi="ＭＳ ゴシック" w:cs="ＭＳ Ｐゴシック" w:hint="eastAsia"/>
        </w:rPr>
        <w:t>前回</w:t>
      </w:r>
      <w:r w:rsidR="007F309C" w:rsidRPr="008C7848">
        <w:rPr>
          <w:rFonts w:ascii="ＭＳ ゴシック" w:eastAsia="ＭＳ ゴシック" w:hAnsi="ＭＳ ゴシック" w:cs="ＭＳ Ｐゴシック"/>
        </w:rPr>
        <w:t>の第5節</w:t>
      </w:r>
      <w:r w:rsidR="007F309C" w:rsidRPr="008C7848">
        <w:rPr>
          <w:rFonts w:ascii="ＭＳ ゴシック" w:eastAsia="ＭＳ ゴシック" w:hAnsi="ＭＳ ゴシック" w:cs="ＭＳ Ｐゴシック" w:hint="eastAsia"/>
        </w:rPr>
        <w:t>で</w:t>
      </w:r>
      <w:r w:rsidRPr="008C7848">
        <w:rPr>
          <w:rFonts w:ascii="ＭＳ ゴシック" w:eastAsia="ＭＳ ゴシック" w:hAnsi="ＭＳ ゴシック" w:cs="ＭＳ Ｐゴシック" w:hint="eastAsia"/>
        </w:rPr>
        <w:t>は</w:t>
      </w:r>
      <w:r w:rsidR="00DF431D" w:rsidRPr="008C7848">
        <w:rPr>
          <w:rFonts w:ascii="ＭＳ ゴシック" w:eastAsia="ＭＳ ゴシック" w:hAnsi="ＭＳ ゴシック" w:cs="ＭＳ Ｐゴシック"/>
        </w:rPr>
        <w:t>[t]と[tsu]の二音を一つの音韻/T/とみ</w:t>
      </w:r>
      <w:r w:rsidR="00DF431D" w:rsidRPr="008C7848">
        <w:rPr>
          <w:rFonts w:ascii="ＭＳ ゴシック" w:eastAsia="ＭＳ ゴシック" w:hAnsi="ＭＳ ゴシック" w:cs="ＭＳ Ｐゴシック" w:hint="eastAsia"/>
        </w:rPr>
        <w:t>る</w:t>
      </w:r>
      <w:bookmarkStart w:id="22" w:name="_Hlk201855244"/>
      <w:r w:rsidR="00DF431D" w:rsidRPr="008C7848">
        <w:rPr>
          <w:rFonts w:ascii="ＭＳ ゴシック" w:eastAsia="ＭＳ ゴシック" w:hAnsi="ＭＳ ゴシック" w:cs="ＭＳ Ｐゴシック"/>
        </w:rPr>
        <w:t>浜田氏</w:t>
      </w:r>
      <w:bookmarkEnd w:id="22"/>
      <w:r w:rsidR="00DF431D" w:rsidRPr="008C7848">
        <w:rPr>
          <w:rFonts w:ascii="ＭＳ ゴシック" w:eastAsia="ＭＳ ゴシック" w:hAnsi="ＭＳ ゴシック" w:cs="ＭＳ Ｐゴシック" w:hint="eastAsia"/>
        </w:rPr>
        <w:t>の考え</w:t>
      </w:r>
      <w:r w:rsidRPr="008C7848">
        <w:rPr>
          <w:rFonts w:ascii="ＭＳ ゴシック" w:eastAsia="ＭＳ ゴシック" w:hAnsi="ＭＳ ゴシック" w:cs="ＭＳ Ｐゴシック" w:hint="eastAsia"/>
        </w:rPr>
        <w:t>を紹介し</w:t>
      </w:r>
      <w:r w:rsidR="007F309C" w:rsidRPr="008C7848">
        <w:rPr>
          <w:rFonts w:ascii="ＭＳ ゴシック" w:eastAsia="ＭＳ ゴシック" w:hAnsi="ＭＳ ゴシック" w:cs="ＭＳ Ｐゴシック" w:hint="eastAsia"/>
        </w:rPr>
        <w:t>ました</w:t>
      </w:r>
      <w:r w:rsidR="00B978CD" w:rsidRPr="008C7848">
        <w:rPr>
          <w:rFonts w:ascii="ＭＳ ゴシック" w:eastAsia="ＭＳ ゴシック" w:hAnsi="ＭＳ ゴシック" w:cs="ＭＳ Ｐゴシック" w:hint="eastAsia"/>
        </w:rPr>
        <w:t>。そのなかで</w:t>
      </w:r>
      <w:r w:rsidR="002F1A79" w:rsidRPr="008C7848">
        <w:rPr>
          <w:rFonts w:ascii="ＭＳ ゴシック" w:eastAsia="ＭＳ ゴシック" w:hAnsi="ＭＳ ゴシック" w:cs="ＭＳ Ｐゴシック" w:hint="eastAsia"/>
        </w:rPr>
        <w:t>浜田氏の</w:t>
      </w:r>
      <w:r w:rsidR="00482B35" w:rsidRPr="008C7848">
        <w:rPr>
          <w:rFonts w:ascii="ＭＳ ゴシック" w:eastAsia="ＭＳ ゴシック" w:hAnsi="ＭＳ ゴシック" w:cs="ＭＳ Ｐゴシック" w:hint="eastAsia"/>
        </w:rPr>
        <w:t>考え</w:t>
      </w:r>
      <w:r w:rsidRPr="008C7848">
        <w:rPr>
          <w:rFonts w:ascii="ＭＳ ゴシック" w:eastAsia="ＭＳ ゴシック" w:hAnsi="ＭＳ ゴシック" w:cs="ＭＳ Ｐゴシック" w:hint="eastAsia"/>
        </w:rPr>
        <w:t>には</w:t>
      </w:r>
      <w:r w:rsidR="00DF431D" w:rsidRPr="008C7848">
        <w:rPr>
          <w:rFonts w:ascii="ＭＳ ゴシック" w:eastAsia="ＭＳ ゴシック" w:hAnsi="ＭＳ ゴシック" w:cs="ＭＳ Ｐゴシック" w:hint="eastAsia"/>
        </w:rPr>
        <w:t>問題があ</w:t>
      </w:r>
      <w:r w:rsidR="006A0BCE" w:rsidRPr="008C7848">
        <w:rPr>
          <w:rFonts w:ascii="ＭＳ ゴシック" w:eastAsia="ＭＳ ゴシック" w:hAnsi="ＭＳ ゴシック" w:cs="ＭＳ Ｐゴシック" w:hint="eastAsia"/>
        </w:rPr>
        <w:t>り、そこで</w:t>
      </w:r>
      <w:r w:rsidR="00D03267" w:rsidRPr="008C7848">
        <w:rPr>
          <w:rFonts w:ascii="ＭＳ ゴシック" w:eastAsia="ＭＳ ゴシック" w:hAnsi="ＭＳ ゴシック" w:cs="ＭＳ Ｐゴシック" w:hint="eastAsia"/>
        </w:rPr>
        <w:t>浜</w:t>
      </w:r>
      <w:r w:rsidR="00DF431D" w:rsidRPr="008C7848">
        <w:rPr>
          <w:rFonts w:ascii="ＭＳ ゴシック" w:eastAsia="ＭＳ ゴシック" w:hAnsi="ＭＳ ゴシック" w:cs="ＭＳ Ｐゴシック" w:hint="eastAsia"/>
        </w:rPr>
        <w:t>田氏</w:t>
      </w:r>
      <w:r w:rsidR="00A75265" w:rsidRPr="008C7848">
        <w:rPr>
          <w:rFonts w:ascii="ＭＳ ゴシック" w:eastAsia="ＭＳ ゴシック" w:hAnsi="ＭＳ ゴシック" w:cs="ＭＳ Ｐゴシック" w:hint="eastAsia"/>
        </w:rPr>
        <w:t>の</w:t>
      </w:r>
      <w:r w:rsidR="00DF431D" w:rsidRPr="008C7848">
        <w:rPr>
          <w:rFonts w:ascii="ＭＳ ゴシック" w:eastAsia="ＭＳ ゴシック" w:hAnsi="ＭＳ ゴシック" w:cs="ＭＳ Ｐゴシック" w:hint="eastAsia"/>
        </w:rPr>
        <w:t>考えはすてることにし</w:t>
      </w:r>
      <w:r w:rsidR="00D03267" w:rsidRPr="008C7848">
        <w:rPr>
          <w:rFonts w:ascii="ＭＳ ゴシック" w:eastAsia="ＭＳ ゴシック" w:hAnsi="ＭＳ ゴシック" w:cs="ＭＳ Ｐゴシック" w:hint="eastAsia"/>
        </w:rPr>
        <w:t>ます。</w:t>
      </w:r>
    </w:p>
    <w:p w14:paraId="2F592787" w14:textId="5D5CB2B9" w:rsidR="0001650F" w:rsidRPr="008C7848" w:rsidRDefault="006A0BCE" w:rsidP="00DF431D">
      <w:pPr>
        <w:ind w:firstLineChars="100" w:firstLine="240"/>
        <w:rPr>
          <w:rFonts w:ascii="ＭＳ ゴシック" w:eastAsia="ＭＳ ゴシック" w:hAnsi="ＭＳ ゴシック" w:cs="ＭＳ Ｐゴシック"/>
        </w:rPr>
      </w:pPr>
      <w:r w:rsidRPr="008C7848">
        <w:rPr>
          <w:rFonts w:ascii="ＭＳ ゴシック" w:eastAsia="ＭＳ ゴシック" w:hAnsi="ＭＳ ゴシック" w:cs="ＭＳ Ｐゴシック" w:hint="eastAsia"/>
        </w:rPr>
        <w:t>ところで</w:t>
      </w:r>
      <w:r w:rsidR="00DF431D" w:rsidRPr="008C7848">
        <w:rPr>
          <w:rFonts w:ascii="ＭＳ ゴシック" w:eastAsia="ＭＳ ゴシック" w:hAnsi="ＭＳ ゴシック" w:cs="ＭＳ Ｐゴシック" w:hint="eastAsia"/>
        </w:rPr>
        <w:t>ロドリゲス</w:t>
      </w:r>
      <w:r w:rsidR="00085AC4" w:rsidRPr="008C7848">
        <w:rPr>
          <w:rFonts w:ascii="ＭＳ ゴシック" w:eastAsia="ＭＳ ゴシック" w:hAnsi="ＭＳ ゴシック" w:cs="ＭＳ Ｐゴシック" w:hint="eastAsia"/>
        </w:rPr>
        <w:t>は</w:t>
      </w:r>
      <w:r w:rsidR="00085AC4" w:rsidRPr="008C7848">
        <w:rPr>
          <w:rFonts w:ascii="ＭＳ ゴシック" w:eastAsia="ＭＳ ゴシック" w:hAnsi="ＭＳ ゴシック" w:cs="ＭＳ Ｐゴシック"/>
        </w:rPr>
        <w:t>詰字T</w:t>
      </w:r>
      <w:r w:rsidR="00085AC4" w:rsidRPr="008C7848">
        <w:rPr>
          <w:rFonts w:ascii="ＭＳ ゴシック" w:eastAsia="ＭＳ ゴシック" w:hAnsi="ＭＳ ゴシック" w:cs="ＭＳ Ｐゴシック" w:hint="eastAsia"/>
        </w:rPr>
        <w:t>にたいして</w:t>
      </w:r>
      <w:r w:rsidR="00DF431D" w:rsidRPr="008C7848">
        <w:rPr>
          <w:rFonts w:ascii="ＭＳ ゴシック" w:eastAsia="ＭＳ ゴシック" w:hAnsi="ＭＳ ゴシック" w:cs="ＭＳ Ｐゴシック"/>
        </w:rPr>
        <w:t>写すことが困難</w:t>
      </w:r>
      <w:r w:rsidR="00DF431D" w:rsidRPr="008C7848">
        <w:rPr>
          <w:rFonts w:ascii="ＭＳ ゴシック" w:eastAsia="ＭＳ ゴシック" w:hAnsi="ＭＳ ゴシック" w:cs="ＭＳ Ｐゴシック" w:hint="eastAsia"/>
        </w:rPr>
        <w:t>と述べている</w:t>
      </w:r>
      <w:r w:rsidR="00085AC4" w:rsidRPr="008C7848">
        <w:rPr>
          <w:rFonts w:ascii="ＭＳ ゴシック" w:eastAsia="ＭＳ ゴシック" w:hAnsi="ＭＳ ゴシック" w:cs="ＭＳ Ｐゴシック" w:hint="eastAsia"/>
        </w:rPr>
        <w:t>ので、その</w:t>
      </w:r>
      <w:r w:rsidR="00085AC4" w:rsidRPr="008C7848">
        <w:rPr>
          <w:rFonts w:ascii="ＭＳ ゴシック" w:eastAsia="ＭＳ ゴシック" w:hAnsi="ＭＳ ゴシック" w:cs="ＭＳ Ｐゴシック"/>
        </w:rPr>
        <w:t>T</w:t>
      </w:r>
      <w:r w:rsidR="00085AC4" w:rsidRPr="008C7848">
        <w:rPr>
          <w:rFonts w:ascii="ＭＳ ゴシック" w:eastAsia="ＭＳ ゴシック" w:hAnsi="ＭＳ ゴシック" w:cs="ＭＳ Ｐゴシック" w:hint="eastAsia"/>
        </w:rPr>
        <w:t>は</w:t>
      </w:r>
      <w:r w:rsidR="00DF431D" w:rsidRPr="008C7848">
        <w:rPr>
          <w:rFonts w:ascii="ＭＳ ゴシック" w:eastAsia="ＭＳ ゴシック" w:hAnsi="ＭＳ ゴシック" w:cs="ＭＳ Ｐゴシック"/>
        </w:rPr>
        <w:t>tではない（</w:t>
      </w:r>
      <w:r w:rsidR="00DF431D" w:rsidRPr="008C7848">
        <w:rPr>
          <w:rFonts w:ascii="ＭＳ ゴシック" w:eastAsia="ＭＳ ゴシック" w:hAnsi="ＭＳ ゴシック" w:cs="ＭＳ Ｐゴシック"/>
          <w:i/>
          <w:iCs/>
        </w:rPr>
        <w:t>T</w:t>
      </w:r>
      <w:r w:rsidR="00DF431D" w:rsidRPr="008C7848">
        <w:rPr>
          <w:rFonts w:ascii="ＭＳ ゴシック" w:eastAsia="ＭＳ ゴシック" w:hAnsi="ＭＳ ゴシック" w:cs="ＭＳ Ｐゴシック"/>
        </w:rPr>
        <w:t>≠t）と考え</w:t>
      </w:r>
      <w:r w:rsidR="00056538" w:rsidRPr="008C7848">
        <w:rPr>
          <w:rFonts w:ascii="ＭＳ ゴシック" w:eastAsia="ＭＳ ゴシック" w:hAnsi="ＭＳ ゴシック" w:cs="ＭＳ Ｐゴシック" w:hint="eastAsia"/>
        </w:rPr>
        <w:t>られます</w:t>
      </w:r>
      <w:r w:rsidR="00E56D25" w:rsidRPr="008C7848">
        <w:rPr>
          <w:rFonts w:ascii="ＭＳ ゴシック" w:eastAsia="ＭＳ ゴシック" w:hAnsi="ＭＳ ゴシック" w:cs="ＭＳ Ｐゴシック" w:hint="eastAsia"/>
        </w:rPr>
        <w:t>。</w:t>
      </w:r>
      <w:r w:rsidR="002F368E" w:rsidRPr="008C7848">
        <w:rPr>
          <w:rFonts w:ascii="ＭＳ ゴシック" w:eastAsia="ＭＳ ゴシック" w:hAnsi="ＭＳ ゴシック" w:cs="ＭＳ Ｐゴシック" w:hint="eastAsia"/>
        </w:rPr>
        <w:t>すると</w:t>
      </w:r>
      <w:r w:rsidR="00DF431D" w:rsidRPr="008C7848">
        <w:rPr>
          <w:rFonts w:ascii="ＭＳ ゴシック" w:eastAsia="ＭＳ ゴシック" w:hAnsi="ＭＳ ゴシック" w:cs="ＭＳ Ｐゴシック" w:hint="eastAsia"/>
        </w:rPr>
        <w:t>ロドリゲスは自分の言語</w:t>
      </w:r>
      <w:r w:rsidR="00E445AB" w:rsidRPr="008C7848">
        <w:rPr>
          <w:rFonts w:ascii="ＭＳ ゴシック" w:eastAsia="ＭＳ ゴシック" w:hAnsi="ＭＳ ゴシック" w:cs="ＭＳ Ｐゴシック" w:hint="eastAsia"/>
        </w:rPr>
        <w:t>音</w:t>
      </w:r>
      <w:r w:rsidR="00DF431D" w:rsidRPr="008C7848">
        <w:rPr>
          <w:rFonts w:ascii="ＭＳ ゴシック" w:eastAsia="ＭＳ ゴシック" w:hAnsi="ＭＳ ゴシック" w:cs="ＭＳ Ｐゴシック" w:hint="eastAsia"/>
        </w:rPr>
        <w:t>に[</w:t>
      </w:r>
      <w:r w:rsidR="007138D8" w:rsidRPr="008C7848">
        <w:rPr>
          <w:rFonts w:ascii="ＭＳ ゴシック" w:eastAsia="ＭＳ ゴシック" w:hAnsi="ＭＳ ゴシック" w:cs="ＭＳ Ｐゴシック"/>
          <w:i/>
          <w:iCs/>
        </w:rPr>
        <w:t>T</w:t>
      </w:r>
      <w:r w:rsidR="00DF431D" w:rsidRPr="008C7848">
        <w:rPr>
          <w:rFonts w:ascii="ＭＳ ゴシック" w:eastAsia="ＭＳ ゴシック" w:hAnsi="ＭＳ ゴシック" w:cs="ＭＳ Ｐゴシック" w:hint="eastAsia"/>
        </w:rPr>
        <w:t>]</w:t>
      </w:r>
      <w:r w:rsidR="007138D8" w:rsidRPr="008C7848">
        <w:rPr>
          <w:rFonts w:ascii="ＭＳ ゴシック" w:eastAsia="ＭＳ ゴシック" w:hAnsi="ＭＳ ゴシック" w:cs="ＭＳ Ｐゴシック" w:hint="eastAsia"/>
        </w:rPr>
        <w:t>を</w:t>
      </w:r>
      <w:r w:rsidR="00DF431D" w:rsidRPr="008C7848">
        <w:rPr>
          <w:rFonts w:ascii="ＭＳ ゴシック" w:eastAsia="ＭＳ ゴシック" w:hAnsi="ＭＳ ゴシック" w:cs="ＭＳ Ｐゴシック" w:hint="eastAsia"/>
        </w:rPr>
        <w:t>持ち</w:t>
      </w:r>
      <w:r w:rsidR="00E445AB" w:rsidRPr="008C7848">
        <w:rPr>
          <w:rFonts w:ascii="ＭＳ ゴシック" w:eastAsia="ＭＳ ゴシック" w:hAnsi="ＭＳ ゴシック" w:cs="ＭＳ Ｐゴシック" w:hint="eastAsia"/>
        </w:rPr>
        <w:t>あ</w:t>
      </w:r>
      <w:r w:rsidR="00DF431D" w:rsidRPr="008C7848">
        <w:rPr>
          <w:rFonts w:ascii="ＭＳ ゴシック" w:eastAsia="ＭＳ ゴシック" w:hAnsi="ＭＳ ゴシック" w:cs="ＭＳ Ｐゴシック" w:hint="eastAsia"/>
        </w:rPr>
        <w:t>わせ</w:t>
      </w:r>
      <w:r w:rsidR="001B0FAE" w:rsidRPr="008C7848">
        <w:rPr>
          <w:rFonts w:ascii="ＭＳ ゴシック" w:eastAsia="ＭＳ ゴシック" w:hAnsi="ＭＳ ゴシック" w:cs="ＭＳ Ｐゴシック" w:hint="eastAsia"/>
        </w:rPr>
        <w:t>てい</w:t>
      </w:r>
      <w:r w:rsidR="00896964" w:rsidRPr="008C7848">
        <w:rPr>
          <w:rFonts w:ascii="ＭＳ ゴシック" w:eastAsia="ＭＳ ゴシック" w:hAnsi="ＭＳ ゴシック" w:cs="ＭＳ Ｐゴシック" w:hint="eastAsia"/>
        </w:rPr>
        <w:t>なかったために</w:t>
      </w:r>
      <w:r w:rsidR="00572FC4" w:rsidRPr="008C7848">
        <w:rPr>
          <w:rFonts w:ascii="ＭＳ ゴシック" w:eastAsia="ＭＳ ゴシック" w:hAnsi="ＭＳ ゴシック" w:cs="ＭＳ Ｐゴシック" w:hint="eastAsia"/>
        </w:rPr>
        <w:t>、</w:t>
      </w:r>
      <w:r w:rsidR="00896964" w:rsidRPr="008C7848">
        <w:rPr>
          <w:rFonts w:ascii="ＭＳ ゴシック" w:eastAsia="ＭＳ ゴシック" w:hAnsi="ＭＳ ゴシック" w:cs="ＭＳ Ｐゴシック"/>
        </w:rPr>
        <w:t>舌内入声韻尾</w:t>
      </w:r>
      <w:r w:rsidR="000569E9" w:rsidRPr="008C7848">
        <w:rPr>
          <w:rFonts w:ascii="ＭＳ ゴシック" w:eastAsia="ＭＳ ゴシック" w:hAnsi="ＭＳ ゴシック" w:cs="ＭＳ Ｐゴシック"/>
          <w:i/>
          <w:iCs/>
        </w:rPr>
        <w:t>T</w:t>
      </w:r>
      <w:r w:rsidR="000569E9" w:rsidRPr="008C7848">
        <w:rPr>
          <w:rFonts w:ascii="ＭＳ ゴシック" w:eastAsia="ＭＳ ゴシック" w:hAnsi="ＭＳ ゴシック" w:cs="ＭＳ Ｐゴシック" w:hint="eastAsia"/>
        </w:rPr>
        <w:t>の代</w:t>
      </w:r>
      <w:r w:rsidR="00053036" w:rsidRPr="008C7848">
        <w:rPr>
          <w:rFonts w:ascii="ＭＳ ゴシック" w:eastAsia="ＭＳ ゴシック" w:hAnsi="ＭＳ ゴシック" w:cs="ＭＳ Ｐゴシック" w:hint="eastAsia"/>
        </w:rPr>
        <w:t>わりに</w:t>
      </w:r>
      <w:r w:rsidR="000569E9" w:rsidRPr="008C7848">
        <w:rPr>
          <w:rFonts w:ascii="ＭＳ ゴシック" w:eastAsia="ＭＳ ゴシック" w:hAnsi="ＭＳ ゴシック" w:cs="ＭＳ Ｐゴシック" w:hint="eastAsia"/>
        </w:rPr>
        <w:t>tを用いたと考え</w:t>
      </w:r>
      <w:r w:rsidR="00053036" w:rsidRPr="008C7848">
        <w:rPr>
          <w:rFonts w:ascii="ＭＳ ゴシック" w:eastAsia="ＭＳ ゴシック" w:hAnsi="ＭＳ ゴシック" w:cs="ＭＳ Ｐゴシック" w:hint="eastAsia"/>
        </w:rPr>
        <w:t>ることができるでしょう</w:t>
      </w:r>
      <w:r w:rsidR="000569E9" w:rsidRPr="008C7848">
        <w:rPr>
          <w:rFonts w:ascii="ＭＳ ゴシック" w:eastAsia="ＭＳ ゴシック" w:hAnsi="ＭＳ ゴシック" w:cs="ＭＳ Ｐゴシック" w:hint="eastAsia"/>
        </w:rPr>
        <w:t>。</w:t>
      </w:r>
    </w:p>
    <w:p w14:paraId="614E0AAD" w14:textId="1897A826" w:rsidR="000569E9" w:rsidRPr="008C7848" w:rsidRDefault="000569E9" w:rsidP="00DF431D">
      <w:pPr>
        <w:ind w:firstLineChars="100" w:firstLine="240"/>
        <w:rPr>
          <w:rFonts w:ascii="ＭＳ ゴシック" w:eastAsia="ＭＳ ゴシック" w:hAnsi="ＭＳ ゴシック" w:cs="ＭＳ Ｐゴシック"/>
        </w:rPr>
      </w:pPr>
      <w:r w:rsidRPr="008C7848">
        <w:rPr>
          <w:rFonts w:ascii="ＭＳ ゴシック" w:eastAsia="ＭＳ ゴシック" w:hAnsi="ＭＳ ゴシック" w:cs="ＭＳ Ｐゴシック" w:hint="eastAsia"/>
        </w:rPr>
        <w:t>この</w:t>
      </w:r>
      <w:r w:rsidR="00F71024" w:rsidRPr="008C7848">
        <w:rPr>
          <w:rFonts w:ascii="ＭＳ ゴシック" w:eastAsia="ＭＳ ゴシック" w:hAnsi="ＭＳ ゴシック" w:cs="ＭＳ Ｐゴシック" w:hint="eastAsia"/>
        </w:rPr>
        <w:t>考え</w:t>
      </w:r>
      <w:r w:rsidR="00053036" w:rsidRPr="008C7848">
        <w:rPr>
          <w:rFonts w:ascii="ＭＳ ゴシック" w:eastAsia="ＭＳ ゴシック" w:hAnsi="ＭＳ ゴシック" w:cs="ＭＳ Ｐゴシック" w:hint="eastAsia"/>
        </w:rPr>
        <w:t>は</w:t>
      </w:r>
      <w:r w:rsidR="00F71024" w:rsidRPr="008C7848">
        <w:rPr>
          <w:rFonts w:ascii="ＭＳ ゴシック" w:eastAsia="ＭＳ ゴシック" w:hAnsi="ＭＳ ゴシック" w:cs="ＭＳ Ｐゴシック" w:hint="eastAsia"/>
        </w:rPr>
        <w:t>次のよう</w:t>
      </w:r>
      <w:r w:rsidR="00053036" w:rsidRPr="008C7848">
        <w:rPr>
          <w:rFonts w:ascii="ＭＳ ゴシック" w:eastAsia="ＭＳ ゴシック" w:hAnsi="ＭＳ ゴシック" w:cs="ＭＳ Ｐゴシック" w:hint="eastAsia"/>
        </w:rPr>
        <w:t>に表わす</w:t>
      </w:r>
      <w:r w:rsidR="00F71024" w:rsidRPr="008C7848">
        <w:rPr>
          <w:rFonts w:ascii="ＭＳ ゴシック" w:eastAsia="ＭＳ ゴシック" w:hAnsi="ＭＳ ゴシック" w:cs="ＭＳ Ｐゴシック" w:hint="eastAsia"/>
        </w:rPr>
        <w:t>ことができ</w:t>
      </w:r>
      <w:r w:rsidR="00723BE8" w:rsidRPr="008C7848">
        <w:rPr>
          <w:rFonts w:ascii="ＭＳ ゴシック" w:eastAsia="ＭＳ ゴシック" w:hAnsi="ＭＳ ゴシック" w:cs="ＭＳ Ｐゴシック" w:hint="eastAsia"/>
        </w:rPr>
        <w:t>ます</w:t>
      </w:r>
      <w:r w:rsidR="00F71024" w:rsidRPr="008C7848">
        <w:rPr>
          <w:rFonts w:ascii="ＭＳ ゴシック" w:eastAsia="ＭＳ ゴシック" w:hAnsi="ＭＳ ゴシック" w:cs="ＭＳ Ｐゴシック" w:hint="eastAsia"/>
        </w:rPr>
        <w:t>。</w:t>
      </w:r>
    </w:p>
    <w:p w14:paraId="12FB3D6E" w14:textId="77777777" w:rsidR="00F71024" w:rsidRPr="008C7848" w:rsidRDefault="00F71024" w:rsidP="00DF431D">
      <w:pPr>
        <w:ind w:firstLineChars="100" w:firstLine="240"/>
        <w:rPr>
          <w:rFonts w:ascii="ＭＳ ゴシック" w:eastAsia="ＭＳ ゴシック" w:hAnsi="ＭＳ ゴシック" w:cs="ＭＳ Ｐゴシック"/>
        </w:rPr>
      </w:pPr>
    </w:p>
    <w:p w14:paraId="4D4B71F9" w14:textId="54F666BC" w:rsidR="001A45C4" w:rsidRDefault="001A45C4" w:rsidP="001A45C4">
      <w:pPr>
        <w:ind w:firstLineChars="800" w:firstLine="1680"/>
        <w:rPr>
          <w:rFonts w:ascii="ＭＳ ゴシック" w:eastAsia="ＭＳ ゴシック" w:hAnsi="ＭＳ ゴシック" w:cs="ＭＳ Ｐゴシック"/>
          <w:sz w:val="21"/>
          <w:szCs w:val="21"/>
          <w:lang w:eastAsia="zh-CN"/>
        </w:rPr>
      </w:pPr>
      <w:r>
        <w:rPr>
          <w:rFonts w:ascii="ＭＳ ゴシック" w:eastAsia="ＭＳ ゴシック" w:hAnsi="ＭＳ ゴシック" w:cs="ＭＳ Ｐゴシック" w:hint="eastAsia"/>
          <w:sz w:val="21"/>
          <w:szCs w:val="21"/>
          <w:lang w:eastAsia="zh-CN"/>
        </w:rPr>
        <w:t>5c</w:t>
      </w:r>
      <w:r w:rsidR="0090748F">
        <w:rPr>
          <w:rFonts w:ascii="ＭＳ ゴシック" w:eastAsia="ＭＳ ゴシック" w:hAnsi="ＭＳ ゴシック" w:cs="ＭＳ Ｐゴシック" w:hint="eastAsia"/>
          <w:sz w:val="21"/>
          <w:szCs w:val="21"/>
        </w:rPr>
        <w:t xml:space="preserve">　　　　　　 14世紀　　　</w:t>
      </w:r>
      <w:r w:rsidR="00D10125">
        <w:rPr>
          <w:rFonts w:ascii="ＭＳ ゴシック" w:eastAsia="ＭＳ ゴシック" w:hAnsi="ＭＳ ゴシック" w:cs="ＭＳ Ｐゴシック" w:hint="eastAsia"/>
          <w:sz w:val="21"/>
          <w:szCs w:val="21"/>
        </w:rPr>
        <w:t>17世紀</w:t>
      </w:r>
      <w:r w:rsidR="0090748F">
        <w:rPr>
          <w:rFonts w:ascii="ＭＳ ゴシック" w:eastAsia="ＭＳ ゴシック" w:hAnsi="ＭＳ ゴシック" w:cs="ＭＳ Ｐゴシック" w:hint="eastAsia"/>
          <w:sz w:val="21"/>
          <w:szCs w:val="21"/>
        </w:rPr>
        <w:t xml:space="preserve">　　　現在</w:t>
      </w:r>
    </w:p>
    <w:p w14:paraId="0EE71614" w14:textId="6FF6FE50" w:rsidR="00DF431D" w:rsidRPr="0001650F" w:rsidRDefault="00E56D25" w:rsidP="00DF431D">
      <w:pPr>
        <w:ind w:firstLineChars="100" w:firstLine="210"/>
        <w:rPr>
          <w:rFonts w:ascii="ＭＳ ゴシック" w:eastAsia="ＭＳ ゴシック" w:hAnsi="ＭＳ ゴシック" w:cs="ＭＳ Ｐゴシック"/>
          <w:bCs/>
          <w:color w:val="000000"/>
          <w:sz w:val="21"/>
          <w:szCs w:val="21"/>
          <w:lang w:eastAsia="zh-CN"/>
        </w:rPr>
      </w:pPr>
      <w:r w:rsidRPr="0001650F">
        <w:rPr>
          <w:rFonts w:ascii="ＭＳ ゴシック" w:eastAsia="ＭＳ ゴシック" w:hAnsi="ＭＳ ゴシック" w:cs="ＭＳ Ｐゴシック" w:hint="eastAsia"/>
          <w:sz w:val="21"/>
          <w:szCs w:val="21"/>
          <w:lang w:eastAsia="zh-CN"/>
        </w:rPr>
        <w:t>中国語：</w:t>
      </w:r>
      <w:r w:rsidR="0001650F">
        <w:rPr>
          <w:rFonts w:ascii="ＭＳ ゴシック" w:eastAsia="ＭＳ ゴシック" w:hAnsi="ＭＳ ゴシック" w:cs="ＭＳ Ｐゴシック" w:hint="eastAsia"/>
          <w:sz w:val="21"/>
          <w:szCs w:val="21"/>
          <w:lang w:eastAsia="zh-CN"/>
        </w:rPr>
        <w:t>T</w:t>
      </w:r>
      <w:r w:rsidR="0001650F" w:rsidRPr="0001650F">
        <w:rPr>
          <w:rFonts w:ascii="ＭＳ ゴシック" w:eastAsia="ＭＳ ゴシック" w:hAnsi="ＭＳ ゴシック" w:cs="ＭＳ Ｐゴシック" w:hint="eastAsia"/>
          <w:bCs/>
          <w:color w:val="000000"/>
          <w:sz w:val="21"/>
          <w:szCs w:val="21"/>
          <w:vertAlign w:val="subscript"/>
          <w:lang w:eastAsia="zh-CN"/>
        </w:rPr>
        <w:t>上古</w:t>
      </w:r>
      <w:r w:rsidR="00DF431D" w:rsidRPr="0001650F">
        <w:rPr>
          <w:rFonts w:ascii="ＭＳ ゴシック" w:eastAsia="ＭＳ ゴシック" w:hAnsi="ＭＳ ゴシック" w:cs="ＭＳ Ｐゴシック" w:hint="eastAsia"/>
          <w:bCs/>
          <w:color w:val="000000"/>
          <w:sz w:val="21"/>
          <w:szCs w:val="21"/>
          <w:lang w:eastAsia="zh-CN"/>
        </w:rPr>
        <w:t>→</w:t>
      </w:r>
      <w:bookmarkStart w:id="23" w:name="_Hlk201214267"/>
      <w:r w:rsidR="00DF431D" w:rsidRPr="0001650F">
        <w:rPr>
          <w:rFonts w:ascii="ＭＳ ゴシック" w:eastAsia="ＭＳ ゴシック" w:hAnsi="ＭＳ ゴシック" w:cs="ＭＳ Ｐゴシック" w:hint="eastAsia"/>
          <w:bCs/>
          <w:color w:val="000000"/>
          <w:sz w:val="21"/>
          <w:szCs w:val="21"/>
          <w:lang w:eastAsia="zh-CN"/>
        </w:rPr>
        <w:t>t</w:t>
      </w:r>
      <w:r w:rsidR="00DF431D" w:rsidRPr="0001650F">
        <w:rPr>
          <w:rFonts w:ascii="ＭＳ ゴシック" w:eastAsia="ＭＳ ゴシック" w:hAnsi="ＭＳ ゴシック" w:cs="ＭＳ Ｐゴシック"/>
          <w:bCs/>
          <w:color w:val="000000"/>
          <w:sz w:val="21"/>
          <w:szCs w:val="21"/>
          <w:vertAlign w:val="superscript"/>
          <w:lang w:eastAsia="zh-CN"/>
        </w:rPr>
        <w:t>ʔ</w:t>
      </w:r>
      <w:bookmarkStart w:id="24" w:name="_Hlk200879163"/>
      <w:bookmarkEnd w:id="23"/>
      <w:r w:rsidR="00DF431D" w:rsidRPr="0001650F">
        <w:rPr>
          <w:rFonts w:ascii="ＭＳ ゴシック" w:eastAsia="ＭＳ ゴシック" w:hAnsi="ＭＳ ゴシック" w:cs="ＭＳ Ｐゴシック" w:hint="eastAsia"/>
          <w:bCs/>
          <w:color w:val="000000"/>
          <w:sz w:val="21"/>
          <w:szCs w:val="21"/>
          <w:lang w:eastAsia="zh-CN"/>
        </w:rPr>
        <w:t>（＝T</w:t>
      </w:r>
      <w:bookmarkEnd w:id="24"/>
      <w:r w:rsidR="00F14795" w:rsidRPr="00F14795">
        <w:rPr>
          <w:rFonts w:ascii="ＭＳ ゴシック" w:eastAsia="ＭＳ ゴシック" w:hAnsi="ＭＳ ゴシック" w:cs="ＭＳ Ｐゴシック" w:hint="eastAsia"/>
          <w:bCs/>
          <w:color w:val="000000"/>
          <w:sz w:val="21"/>
          <w:szCs w:val="21"/>
          <w:vertAlign w:val="subscript"/>
          <w:lang w:eastAsia="zh-CN"/>
        </w:rPr>
        <w:t>5</w:t>
      </w:r>
      <w:r w:rsidR="00DF431D" w:rsidRPr="001A45C4">
        <w:rPr>
          <w:rFonts w:ascii="ＭＳ ゴシック" w:eastAsia="ＭＳ ゴシック" w:hAnsi="ＭＳ ゴシック" w:cs="ＭＳ Ｐゴシック" w:hint="eastAsia"/>
          <w:bCs/>
          <w:color w:val="000000"/>
          <w:sz w:val="21"/>
          <w:szCs w:val="21"/>
          <w:vertAlign w:val="subscript"/>
          <w:lang w:eastAsia="zh-CN"/>
        </w:rPr>
        <w:t>北方音</w:t>
      </w:r>
      <w:r w:rsidR="00DF431D" w:rsidRPr="0001650F">
        <w:rPr>
          <w:rFonts w:ascii="ＭＳ ゴシック" w:eastAsia="ＭＳ ゴシック" w:hAnsi="ＭＳ ゴシック" w:cs="ＭＳ Ｐゴシック" w:hint="eastAsia"/>
          <w:bCs/>
          <w:color w:val="000000"/>
          <w:sz w:val="21"/>
          <w:szCs w:val="21"/>
          <w:lang w:eastAsia="zh-CN"/>
        </w:rPr>
        <w:t>）</w:t>
      </w:r>
      <w:r w:rsidR="008562B9" w:rsidRPr="0001650F">
        <w:rPr>
          <w:rFonts w:ascii="ＭＳ ゴシック" w:eastAsia="ＭＳ ゴシック" w:hAnsi="ＭＳ ゴシック" w:cs="ＭＳ Ｐゴシック" w:hint="eastAsia"/>
          <w:bCs/>
          <w:color w:val="000000"/>
          <w:sz w:val="21"/>
          <w:szCs w:val="21"/>
          <w:lang w:eastAsia="zh-CN"/>
        </w:rPr>
        <w:t>→</w:t>
      </w:r>
      <w:r w:rsidR="008562B9" w:rsidRPr="0001650F">
        <w:rPr>
          <w:rFonts w:ascii="ＭＳ ゴシック" w:eastAsia="ＭＳ ゴシック" w:hAnsi="ＭＳ ゴシック" w:cs="ＭＳ Ｐゴシック"/>
          <w:bCs/>
          <w:color w:val="000000"/>
          <w:sz w:val="21"/>
          <w:szCs w:val="21"/>
          <w:vertAlign w:val="superscript"/>
          <w:lang w:eastAsia="zh-CN"/>
        </w:rPr>
        <w:t>ʔ</w:t>
      </w:r>
      <w:r w:rsidR="003165C5" w:rsidRPr="0090748F">
        <w:rPr>
          <w:rFonts w:ascii="ＭＳ ゴシック" w:eastAsia="ＭＳ ゴシック" w:hAnsi="ＭＳ ゴシック" w:cs="ＭＳ Ｐゴシック" w:hint="eastAsia"/>
          <w:bCs/>
          <w:color w:val="000000"/>
          <w:sz w:val="21"/>
          <w:szCs w:val="21"/>
          <w:vertAlign w:val="subscript"/>
          <w:lang w:eastAsia="zh-CN"/>
        </w:rPr>
        <w:t>中原音韻</w:t>
      </w:r>
      <w:r w:rsidR="00F24C5E" w:rsidRPr="003165C5">
        <w:rPr>
          <w:rFonts w:ascii="ＭＳ ゴシック" w:eastAsia="ＭＳ ゴシック" w:hAnsi="ＭＳ ゴシック" w:cs="ＭＳ Ｐゴシック" w:hint="eastAsia"/>
          <w:bCs/>
          <w:color w:val="000000"/>
          <w:sz w:val="21"/>
          <w:szCs w:val="21"/>
          <w:lang w:eastAsia="zh-CN"/>
        </w:rPr>
        <w:t>-</w:t>
      </w:r>
      <w:r w:rsidR="00F24C5E">
        <w:rPr>
          <w:rFonts w:ascii="ＭＳ ゴシック" w:eastAsia="ＭＳ ゴシック" w:hAnsi="ＭＳ ゴシック" w:cs="ＭＳ Ｐゴシック" w:hint="eastAsia"/>
          <w:bCs/>
          <w:color w:val="000000"/>
          <w:sz w:val="21"/>
          <w:szCs w:val="21"/>
          <w:lang w:eastAsia="zh-CN"/>
        </w:rPr>
        <w:t>-----------------</w:t>
      </w:r>
      <w:r w:rsidR="005A605D" w:rsidRPr="005A605D">
        <w:rPr>
          <w:rFonts w:ascii="ＭＳ ゴシック" w:eastAsia="ＭＳ ゴシック" w:hAnsi="ＭＳ ゴシック" w:cs="ＭＳ Ｐゴシック"/>
          <w:bCs/>
          <w:color w:val="000000"/>
          <w:sz w:val="21"/>
          <w:szCs w:val="21"/>
          <w:lang w:eastAsia="zh-CN"/>
        </w:rPr>
        <w:t>→φ（消失）</w:t>
      </w:r>
    </w:p>
    <w:p w14:paraId="5246B742" w14:textId="7179037C" w:rsidR="00DF431D" w:rsidRPr="00DF431D" w:rsidRDefault="00DF431D" w:rsidP="00DF431D">
      <w:pPr>
        <w:tabs>
          <w:tab w:val="left" w:pos="425"/>
        </w:tabs>
        <w:spacing w:line="360" w:lineRule="exact"/>
        <w:ind w:firstLineChars="100" w:firstLine="210"/>
        <w:rPr>
          <w:rFonts w:ascii="ＭＳ ゴシック" w:eastAsia="ＭＳ ゴシック" w:hAnsi="ＭＳ ゴシック" w:cs="ＭＳ Ｐゴシック"/>
          <w:bCs/>
          <w:color w:val="000000"/>
          <w:sz w:val="21"/>
          <w:szCs w:val="21"/>
        </w:rPr>
      </w:pPr>
      <w:r w:rsidRPr="00DF431D">
        <w:rPr>
          <w:rFonts w:ascii="ＭＳ ゴシック" w:eastAsia="ＭＳ ゴシック" w:hAnsi="ＭＳ ゴシック" w:cs="ＭＳ Ｐゴシック"/>
          <w:sz w:val="21"/>
          <w:szCs w:val="21"/>
          <w:lang w:bidi="bo-CN"/>
        </w:rPr>
        <w:t>呉音</w:t>
      </w:r>
      <w:r w:rsidR="00E56D25">
        <w:rPr>
          <w:rFonts w:ascii="ＭＳ ゴシック" w:eastAsia="ＭＳ ゴシック" w:hAnsi="ＭＳ ゴシック" w:cs="ＭＳ Ｐゴシック" w:hint="eastAsia"/>
          <w:sz w:val="21"/>
          <w:szCs w:val="21"/>
          <w:lang w:bidi="bo-CN"/>
        </w:rPr>
        <w:t xml:space="preserve">　</w:t>
      </w:r>
      <w:r w:rsidRPr="00DF431D">
        <w:rPr>
          <w:rFonts w:ascii="ＭＳ ゴシック" w:eastAsia="ＭＳ ゴシック" w:hAnsi="ＭＳ ゴシック" w:cs="ＭＳ Ｐゴシック" w:hint="eastAsia"/>
          <w:bCs/>
          <w:color w:val="000000"/>
          <w:sz w:val="21"/>
          <w:szCs w:val="21"/>
        </w:rPr>
        <w:t xml:space="preserve">：　　　</w:t>
      </w:r>
      <w:r w:rsidRPr="00DF431D">
        <w:rPr>
          <w:rFonts w:ascii="ＭＳ ゴシック" w:eastAsia="ＭＳ ゴシック" w:hAnsi="ＭＳ ゴシック" w:cs="ＭＳ Ｐゴシック"/>
          <w:bCs/>
          <w:color w:val="000000"/>
          <w:sz w:val="21"/>
          <w:szCs w:val="21"/>
        </w:rPr>
        <w:t>└→</w:t>
      </w:r>
      <w:bookmarkStart w:id="25" w:name="_Hlk201214217"/>
      <w:r w:rsidRPr="00DF431D">
        <w:rPr>
          <w:rFonts w:ascii="ＭＳ ゴシック" w:eastAsia="ＭＳ ゴシック" w:hAnsi="ＭＳ ゴシック" w:cs="ＭＳ Ｐゴシック" w:hint="eastAsia"/>
          <w:bCs/>
          <w:color w:val="000000"/>
          <w:sz w:val="21"/>
          <w:szCs w:val="21"/>
        </w:rPr>
        <w:t>t</w:t>
      </w:r>
      <w:r w:rsidRPr="00DF431D">
        <w:rPr>
          <w:rFonts w:ascii="ＭＳ ゴシック" w:eastAsia="ＭＳ ゴシック" w:hAnsi="ＭＳ ゴシック" w:cs="ＭＳ Ｐゴシック"/>
          <w:bCs/>
          <w:color w:val="000000"/>
          <w:sz w:val="21"/>
          <w:szCs w:val="21"/>
          <w:vertAlign w:val="superscript"/>
        </w:rPr>
        <w:t>ʔ</w:t>
      </w:r>
      <w:r w:rsidRPr="00DF431D">
        <w:rPr>
          <w:rFonts w:ascii="ＭＳ ゴシック" w:eastAsia="ＭＳ ゴシック" w:hAnsi="ＭＳ ゴシック" w:cs="ＭＳ Ｐゴシック" w:hint="eastAsia"/>
          <w:bCs/>
          <w:color w:val="000000"/>
          <w:sz w:val="21"/>
          <w:szCs w:val="21"/>
        </w:rPr>
        <w:t>（T</w:t>
      </w:r>
      <w:r w:rsidRPr="00DF431D">
        <w:rPr>
          <w:rFonts w:ascii="ＭＳ ゴシック" w:eastAsia="ＭＳ ゴシック" w:hAnsi="ＭＳ ゴシック" w:cs="ＭＳ Ｐゴシック" w:hint="eastAsia"/>
          <w:bCs/>
          <w:color w:val="000000"/>
          <w:sz w:val="21"/>
          <w:szCs w:val="21"/>
          <w:vertAlign w:val="subscript"/>
        </w:rPr>
        <w:t>5</w:t>
      </w:r>
      <w:r w:rsidR="00056538" w:rsidRPr="00056538">
        <w:rPr>
          <w:rFonts w:ascii="ＭＳ ゴシック" w:eastAsia="ＭＳ ゴシック" w:hAnsi="ＭＳ ゴシック" w:cs="ＭＳ Ｐゴシック"/>
          <w:bCs/>
          <w:color w:val="000000"/>
          <w:sz w:val="21"/>
          <w:szCs w:val="21"/>
          <w:vertAlign w:val="subscript"/>
        </w:rPr>
        <w:t>南方音</w:t>
      </w:r>
      <w:r w:rsidRPr="00DF431D">
        <w:rPr>
          <w:rFonts w:ascii="ＭＳ ゴシック" w:eastAsia="ＭＳ ゴシック" w:hAnsi="ＭＳ ゴシック" w:cs="ＭＳ Ｐゴシック" w:hint="eastAsia"/>
          <w:bCs/>
          <w:color w:val="000000"/>
          <w:sz w:val="21"/>
          <w:szCs w:val="21"/>
        </w:rPr>
        <w:t>を借入</w:t>
      </w:r>
      <w:r w:rsidRPr="00DF431D">
        <w:rPr>
          <w:rFonts w:ascii="ＭＳ ゴシック" w:eastAsia="ＭＳ ゴシック" w:hAnsi="ＭＳ ゴシック" w:cs="ＭＳ Ｐゴシック" w:hint="eastAsia"/>
          <w:sz w:val="21"/>
          <w:szCs w:val="21"/>
          <w:lang w:bidi="bo-CN"/>
        </w:rPr>
        <w:t>）</w:t>
      </w:r>
      <w:bookmarkStart w:id="26" w:name="_Hlk201213738"/>
      <w:r w:rsidR="00B26A90">
        <w:rPr>
          <w:rFonts w:ascii="ＭＳ ゴシック" w:eastAsia="ＭＳ ゴシック" w:hAnsi="ＭＳ ゴシック" w:cs="ＭＳ Ｐゴシック" w:hint="eastAsia"/>
          <w:sz w:val="21"/>
          <w:szCs w:val="21"/>
          <w:lang w:bidi="bo-CN"/>
        </w:rPr>
        <w:t>---</w:t>
      </w:r>
      <w:r w:rsidR="00370268">
        <w:rPr>
          <w:rFonts w:ascii="ＭＳ ゴシック" w:eastAsia="ＭＳ ゴシック" w:hAnsi="ＭＳ ゴシック" w:cs="ＭＳ Ｐゴシック" w:hint="eastAsia"/>
          <w:sz w:val="21"/>
          <w:szCs w:val="21"/>
          <w:lang w:bidi="bo-CN"/>
        </w:rPr>
        <w:t>-</w:t>
      </w:r>
      <w:r w:rsidRPr="00DF431D">
        <w:rPr>
          <w:rFonts w:ascii="ＭＳ ゴシック" w:eastAsia="ＭＳ ゴシック" w:hAnsi="ＭＳ ゴシック" w:cs="ＭＳ Ｐゴシック"/>
          <w:bCs/>
          <w:color w:val="000000"/>
          <w:sz w:val="21"/>
          <w:szCs w:val="21"/>
        </w:rPr>
        <w:t>→</w:t>
      </w:r>
      <w:bookmarkEnd w:id="26"/>
      <w:r w:rsidRPr="00F16FF5">
        <w:rPr>
          <w:rFonts w:ascii="ＭＳ ゴシック" w:eastAsia="ＭＳ ゴシック" w:hAnsi="ＭＳ ゴシック" w:cs="ＭＳ Ｐゴシック" w:hint="eastAsia"/>
          <w:bCs/>
          <w:i/>
          <w:iCs/>
          <w:color w:val="000000"/>
          <w:sz w:val="21"/>
          <w:szCs w:val="21"/>
        </w:rPr>
        <w:t>T</w:t>
      </w:r>
      <w:r w:rsidRPr="00DF431D">
        <w:rPr>
          <w:rFonts w:ascii="ＭＳ ゴシック" w:eastAsia="ＭＳ ゴシック" w:hAnsi="ＭＳ ゴシック" w:cs="ＭＳ Ｐゴシック" w:hint="eastAsia"/>
          <w:bCs/>
          <w:color w:val="000000"/>
          <w:sz w:val="21"/>
          <w:szCs w:val="21"/>
        </w:rPr>
        <w:t>（詰字</w:t>
      </w:r>
      <w:r w:rsidRPr="00DF431D">
        <w:rPr>
          <w:rFonts w:ascii="ＭＳ ゴシック" w:eastAsia="ＭＳ ゴシック" w:hAnsi="ＭＳ ゴシック" w:cs="ＭＳ Ｐゴシック"/>
          <w:bCs/>
          <w:color w:val="000000"/>
          <w:sz w:val="21"/>
          <w:szCs w:val="21"/>
        </w:rPr>
        <w:t>）</w:t>
      </w:r>
      <w:bookmarkEnd w:id="25"/>
      <w:r w:rsidR="00B26A90">
        <w:rPr>
          <w:rFonts w:ascii="ＭＳ ゴシック" w:eastAsia="ＭＳ ゴシック" w:hAnsi="ＭＳ ゴシック" w:cs="ＭＳ Ｐゴシック" w:hint="eastAsia"/>
          <w:bCs/>
          <w:color w:val="000000"/>
          <w:sz w:val="21"/>
          <w:szCs w:val="21"/>
        </w:rPr>
        <w:t>-</w:t>
      </w:r>
      <w:r w:rsidR="00FD1EA3">
        <w:rPr>
          <w:rFonts w:ascii="ＭＳ ゴシック" w:eastAsia="ＭＳ ゴシック" w:hAnsi="ＭＳ ゴシック" w:cs="ＭＳ Ｐゴシック" w:hint="eastAsia"/>
          <w:bCs/>
          <w:color w:val="000000"/>
          <w:sz w:val="21"/>
          <w:szCs w:val="21"/>
        </w:rPr>
        <w:t>--</w:t>
      </w:r>
      <w:r w:rsidR="00D24D0F">
        <w:rPr>
          <w:rFonts w:ascii="ＭＳ ゴシック" w:eastAsia="ＭＳ ゴシック" w:hAnsi="ＭＳ ゴシック" w:cs="ＭＳ Ｐゴシック" w:hint="eastAsia"/>
          <w:bCs/>
          <w:color w:val="000000"/>
          <w:sz w:val="21"/>
          <w:szCs w:val="21"/>
        </w:rPr>
        <w:t>→</w:t>
      </w:r>
      <w:r w:rsidRPr="00DF431D">
        <w:rPr>
          <w:rFonts w:ascii="ＭＳ ゴシック" w:eastAsia="ＭＳ ゴシック" w:hAnsi="ＭＳ ゴシック" w:cs="ＭＳ Ｐゴシック"/>
          <w:bCs/>
          <w:color w:val="000000"/>
          <w:sz w:val="21"/>
          <w:szCs w:val="21"/>
        </w:rPr>
        <w:t>Q</w:t>
      </w:r>
      <w:r w:rsidR="009D7F22">
        <w:rPr>
          <w:rFonts w:ascii="ＭＳ ゴシック" w:eastAsia="ＭＳ ゴシック" w:hAnsi="ＭＳ ゴシック" w:cs="ＭＳ Ｐゴシック" w:hint="eastAsia"/>
          <w:bCs/>
          <w:color w:val="000000"/>
          <w:sz w:val="21"/>
          <w:szCs w:val="21"/>
        </w:rPr>
        <w:t>（</w:t>
      </w:r>
      <w:r w:rsidR="009D7F22" w:rsidRPr="00DF431D">
        <w:rPr>
          <w:rFonts w:ascii="ＭＳ ゴシック" w:eastAsia="ＭＳ ゴシック" w:hAnsi="ＭＳ ゴシック" w:cs="ＭＳ Ｐゴシック" w:hint="eastAsia"/>
          <w:bCs/>
          <w:color w:val="000000"/>
          <w:sz w:val="21"/>
          <w:szCs w:val="21"/>
        </w:rPr>
        <w:t>促音</w:t>
      </w:r>
      <w:r w:rsidR="00F71024">
        <w:rPr>
          <w:rFonts w:ascii="ＭＳ ゴシック" w:eastAsia="ＭＳ ゴシック" w:hAnsi="ＭＳ ゴシック" w:cs="ＭＳ Ｐゴシック" w:hint="eastAsia"/>
          <w:bCs/>
          <w:color w:val="000000"/>
          <w:sz w:val="21"/>
          <w:szCs w:val="21"/>
        </w:rPr>
        <w:t>ッ</w:t>
      </w:r>
      <w:r w:rsidRPr="00DF431D">
        <w:rPr>
          <w:rFonts w:ascii="ＭＳ ゴシック" w:eastAsia="ＭＳ ゴシック" w:hAnsi="ＭＳ ゴシック" w:cs="ＭＳ Ｐゴシック" w:hint="eastAsia"/>
          <w:bCs/>
          <w:color w:val="000000"/>
          <w:sz w:val="21"/>
          <w:szCs w:val="21"/>
        </w:rPr>
        <w:t>）</w:t>
      </w:r>
      <w:r w:rsidRPr="00DF431D">
        <w:rPr>
          <w:rFonts w:ascii="ＭＳ ゴシック" w:eastAsia="ＭＳ ゴシック" w:hAnsi="ＭＳ ゴシック" w:cs="ＭＳ Ｐゴシック"/>
          <w:bCs/>
          <w:color w:val="000000"/>
          <w:sz w:val="21"/>
          <w:szCs w:val="21"/>
        </w:rPr>
        <w:t>/tsu（</w:t>
      </w:r>
      <w:r w:rsidRPr="00DF431D">
        <w:rPr>
          <w:rFonts w:ascii="ＭＳ ゴシック" w:eastAsia="ＭＳ ゴシック" w:hAnsi="ＭＳ ゴシック" w:cs="ＭＳ Ｐゴシック" w:hint="eastAsia"/>
          <w:bCs/>
          <w:color w:val="000000"/>
          <w:sz w:val="21"/>
          <w:szCs w:val="21"/>
        </w:rPr>
        <w:t>ツ</w:t>
      </w:r>
      <w:r w:rsidRPr="00DF431D">
        <w:rPr>
          <w:rFonts w:ascii="ＭＳ ゴシック" w:eastAsia="ＭＳ ゴシック" w:hAnsi="ＭＳ ゴシック" w:cs="ＭＳ Ｐゴシック"/>
          <w:bCs/>
          <w:color w:val="000000"/>
          <w:sz w:val="21"/>
          <w:szCs w:val="21"/>
        </w:rPr>
        <w:t>）</w:t>
      </w:r>
    </w:p>
    <w:p w14:paraId="7DF14F71" w14:textId="1F61B44F" w:rsidR="00DF431D" w:rsidRPr="00DF431D" w:rsidRDefault="00DF431D" w:rsidP="00DF431D">
      <w:pPr>
        <w:tabs>
          <w:tab w:val="left" w:pos="425"/>
        </w:tabs>
        <w:spacing w:line="360" w:lineRule="exact"/>
        <w:ind w:leftChars="200" w:left="480"/>
        <w:rPr>
          <w:rFonts w:ascii="ＭＳ ゴシック" w:eastAsia="ＭＳ ゴシック" w:hAnsi="ＭＳ ゴシック" w:cs="ＭＳ Ｐゴシック"/>
          <w:sz w:val="21"/>
          <w:szCs w:val="21"/>
          <w:lang w:bidi="bo-CN"/>
        </w:rPr>
      </w:pPr>
      <w:r w:rsidRPr="00DF431D">
        <w:rPr>
          <w:rFonts w:ascii="ＭＳ ゴシック" w:eastAsia="ＭＳ ゴシック" w:hAnsi="ＭＳ ゴシック" w:cs="ＭＳ Ｐゴシック" w:hint="eastAsia"/>
          <w:sz w:val="21"/>
          <w:szCs w:val="21"/>
          <w:lang w:bidi="bo-CN"/>
        </w:rPr>
        <w:t>＊詰字</w:t>
      </w:r>
      <w:r w:rsidRPr="009D7F22">
        <w:rPr>
          <w:rFonts w:ascii="ＭＳ ゴシック" w:eastAsia="ＭＳ ゴシック" w:hAnsi="ＭＳ ゴシック" w:cs="ＭＳ Ｐゴシック"/>
          <w:sz w:val="21"/>
          <w:szCs w:val="21"/>
          <w:lang w:bidi="bo-CN"/>
        </w:rPr>
        <w:t>T</w:t>
      </w:r>
      <w:r w:rsidR="00400EFF">
        <w:rPr>
          <w:rFonts w:ascii="ＭＳ ゴシック" w:eastAsia="ＭＳ ゴシック" w:hAnsi="ＭＳ ゴシック" w:cs="ＭＳ Ｐゴシック" w:hint="eastAsia"/>
          <w:sz w:val="21"/>
          <w:szCs w:val="21"/>
          <w:lang w:bidi="bo-CN"/>
        </w:rPr>
        <w:t>（</w:t>
      </w:r>
      <w:r w:rsidRPr="00DF431D">
        <w:rPr>
          <w:rFonts w:ascii="ＭＳ ゴシック" w:eastAsia="ＭＳ ゴシック" w:hAnsi="ＭＳ ゴシック" w:cs="ＭＳ Ｐゴシック"/>
          <w:sz w:val="21"/>
          <w:szCs w:val="21"/>
          <w:lang w:bidi="bo-CN"/>
        </w:rPr>
        <w:t>/</w:t>
      </w:r>
      <w:r w:rsidRPr="00A95C45">
        <w:rPr>
          <w:rFonts w:ascii="ＭＳ ゴシック" w:eastAsia="ＭＳ ゴシック" w:hAnsi="ＭＳ ゴシック" w:cs="ＭＳ Ｐゴシック"/>
          <w:i/>
          <w:iCs/>
          <w:sz w:val="21"/>
          <w:szCs w:val="21"/>
          <w:lang w:bidi="bo-CN"/>
        </w:rPr>
        <w:t>T</w:t>
      </w:r>
      <w:r w:rsidRPr="00DF431D">
        <w:rPr>
          <w:rFonts w:ascii="ＭＳ ゴシック" w:eastAsia="ＭＳ ゴシック" w:hAnsi="ＭＳ ゴシック" w:cs="ＭＳ Ｐゴシック"/>
          <w:sz w:val="21"/>
          <w:szCs w:val="21"/>
          <w:lang w:bidi="bo-CN"/>
        </w:rPr>
        <w:t>/</w:t>
      </w:r>
      <w:r w:rsidR="00400EFF">
        <w:rPr>
          <w:rFonts w:ascii="ＭＳ ゴシック" w:eastAsia="ＭＳ ゴシック" w:hAnsi="ＭＳ ゴシック" w:cs="ＭＳ Ｐゴシック" w:hint="eastAsia"/>
          <w:sz w:val="21"/>
          <w:szCs w:val="21"/>
          <w:lang w:bidi="bo-CN"/>
        </w:rPr>
        <w:t>）の</w:t>
      </w:r>
      <w:r w:rsidRPr="00DF431D">
        <w:rPr>
          <w:rFonts w:ascii="ＭＳ ゴシック" w:eastAsia="ＭＳ ゴシック" w:hAnsi="ＭＳ ゴシック" w:cs="ＭＳ Ｐゴシック"/>
          <w:sz w:val="21"/>
          <w:szCs w:val="21"/>
          <w:lang w:bidi="bo-CN"/>
        </w:rPr>
        <w:t>音声</w:t>
      </w:r>
      <w:r w:rsidR="00400EFF">
        <w:rPr>
          <w:rFonts w:ascii="ＭＳ ゴシック" w:eastAsia="ＭＳ ゴシック" w:hAnsi="ＭＳ ゴシック" w:cs="ＭＳ Ｐゴシック" w:hint="eastAsia"/>
          <w:sz w:val="21"/>
          <w:szCs w:val="21"/>
          <w:lang w:bidi="bo-CN"/>
        </w:rPr>
        <w:t>は</w:t>
      </w:r>
      <w:r w:rsidRPr="00DF431D">
        <w:rPr>
          <w:rFonts w:ascii="ＭＳ ゴシック" w:eastAsia="ＭＳ ゴシック" w:hAnsi="ＭＳ ゴシック" w:cs="ＭＳ Ｐゴシック" w:hint="eastAsia"/>
          <w:sz w:val="21"/>
          <w:szCs w:val="21"/>
          <w:lang w:bidi="bo-CN"/>
        </w:rPr>
        <w:t>[</w:t>
      </w:r>
      <w:r w:rsidRPr="00341CD1">
        <w:rPr>
          <w:rFonts w:ascii="ＭＳ ゴシック" w:eastAsia="ＭＳ ゴシック" w:hAnsi="ＭＳ ゴシック" w:cs="ＭＳ Ｐゴシック" w:hint="eastAsia"/>
          <w:i/>
          <w:iCs/>
          <w:sz w:val="21"/>
          <w:szCs w:val="21"/>
          <w:lang w:bidi="bo-CN"/>
        </w:rPr>
        <w:t>T</w:t>
      </w:r>
      <w:r w:rsidRPr="00DF431D">
        <w:rPr>
          <w:rFonts w:ascii="ＭＳ ゴシック" w:eastAsia="ＭＳ ゴシック" w:hAnsi="ＭＳ ゴシック" w:cs="ＭＳ Ｐゴシック" w:hint="eastAsia"/>
          <w:sz w:val="21"/>
          <w:szCs w:val="21"/>
          <w:lang w:bidi="bo-CN"/>
        </w:rPr>
        <w:t>]（</w:t>
      </w:r>
      <w:r w:rsidRPr="00DF431D">
        <w:rPr>
          <w:rFonts w:ascii="ＭＳ ゴシック" w:eastAsia="ＭＳ ゴシック" w:hAnsi="ＭＳ ゴシック" w:cs="ＭＳ Ｐゴシック"/>
          <w:sz w:val="21"/>
          <w:szCs w:val="21"/>
          <w:lang w:bidi="bo-CN"/>
        </w:rPr>
        <w:t>≠[t]）</w:t>
      </w:r>
      <w:r w:rsidRPr="00DF431D">
        <w:rPr>
          <w:rFonts w:ascii="ＭＳ ゴシック" w:eastAsia="ＭＳ ゴシック" w:hAnsi="ＭＳ ゴシック" w:cs="ＭＳ Ｐゴシック" w:hint="eastAsia"/>
          <w:sz w:val="21"/>
          <w:szCs w:val="21"/>
          <w:lang w:bidi="bo-CN"/>
        </w:rPr>
        <w:t>。</w:t>
      </w:r>
    </w:p>
    <w:p w14:paraId="2D81948B" w14:textId="432A20DE" w:rsidR="00DF431D" w:rsidRPr="00DF431D" w:rsidRDefault="00DF431D" w:rsidP="00DF431D">
      <w:pPr>
        <w:tabs>
          <w:tab w:val="left" w:pos="425"/>
        </w:tabs>
        <w:spacing w:line="360" w:lineRule="exact"/>
        <w:ind w:leftChars="200" w:left="480"/>
        <w:rPr>
          <w:rFonts w:ascii="ＭＳ ゴシック" w:eastAsia="ＭＳ ゴシック" w:hAnsi="ＭＳ ゴシック" w:cs="ＭＳ Ｐゴシック"/>
          <w:sz w:val="21"/>
          <w:szCs w:val="21"/>
          <w:lang w:bidi="bo-CN"/>
        </w:rPr>
      </w:pPr>
      <w:r w:rsidRPr="00DF431D">
        <w:rPr>
          <w:rFonts w:ascii="ＭＳ ゴシック" w:eastAsia="ＭＳ ゴシック" w:hAnsi="ＭＳ ゴシック" w:cs="ＭＳ Ｐゴシック" w:hint="eastAsia"/>
          <w:sz w:val="21"/>
          <w:szCs w:val="21"/>
          <w:lang w:bidi="bo-CN"/>
        </w:rPr>
        <w:t>＊</w:t>
      </w:r>
      <w:r w:rsidRPr="00DF431D">
        <w:rPr>
          <w:rFonts w:ascii="ＭＳ ゴシック" w:eastAsia="ＭＳ ゴシック" w:hAnsi="ＭＳ ゴシック" w:cs="ＭＳ Ｐゴシック"/>
          <w:sz w:val="21"/>
          <w:szCs w:val="21"/>
          <w:lang w:bidi="bo-CN"/>
        </w:rPr>
        <w:t>舌音入声韻尾</w:t>
      </w:r>
      <w:r w:rsidRPr="00DF431D">
        <w:rPr>
          <w:rFonts w:ascii="ＭＳ ゴシック" w:eastAsia="ＭＳ ゴシック" w:hAnsi="ＭＳ ゴシック" w:cs="ＭＳ Ｐゴシック" w:hint="eastAsia"/>
          <w:sz w:val="21"/>
          <w:szCs w:val="21"/>
          <w:lang w:bidi="bo-CN"/>
        </w:rPr>
        <w:t>の南</w:t>
      </w:r>
      <w:r w:rsidRPr="00DF431D">
        <w:rPr>
          <w:rFonts w:ascii="ＭＳ ゴシック" w:eastAsia="ＭＳ ゴシック" w:hAnsi="ＭＳ ゴシック" w:cs="ＭＳ Ｐゴシック" w:hint="eastAsia"/>
          <w:bCs/>
          <w:color w:val="000000"/>
          <w:sz w:val="21"/>
          <w:szCs w:val="21"/>
        </w:rPr>
        <w:t>北方音への分化</w:t>
      </w:r>
      <w:r w:rsidR="009A166E" w:rsidRPr="009A166E">
        <w:rPr>
          <w:rFonts w:ascii="ＭＳ ゴシック" w:eastAsia="ＭＳ ゴシック" w:hAnsi="ＭＳ ゴシック" w:cs="ＭＳ Ｐゴシック" w:hint="eastAsia"/>
          <w:bCs/>
          <w:color w:val="000000"/>
          <w:sz w:val="21"/>
          <w:szCs w:val="21"/>
          <w:vertAlign w:val="superscript"/>
        </w:rPr>
        <w:t>注3</w:t>
      </w:r>
      <w:r w:rsidRPr="00DF431D">
        <w:rPr>
          <w:rFonts w:ascii="ＭＳ ゴシック" w:eastAsia="ＭＳ ゴシック" w:hAnsi="ＭＳ ゴシック" w:cs="ＭＳ Ｐゴシック" w:hint="eastAsia"/>
          <w:bCs/>
          <w:color w:val="000000"/>
          <w:sz w:val="21"/>
          <w:szCs w:val="21"/>
        </w:rPr>
        <w:t>はとりあえず5世紀ころとしてあります。</w:t>
      </w:r>
    </w:p>
    <w:p w14:paraId="5F2C60F3" w14:textId="56A530B4" w:rsidR="00DF431D" w:rsidRPr="00DF431D" w:rsidRDefault="00DF431D" w:rsidP="00DF431D">
      <w:pPr>
        <w:tabs>
          <w:tab w:val="left" w:pos="425"/>
        </w:tabs>
        <w:spacing w:line="360" w:lineRule="exact"/>
        <w:ind w:leftChars="200" w:left="480"/>
        <w:rPr>
          <w:rFonts w:ascii="ＭＳ ゴシック" w:eastAsia="ＭＳ ゴシック" w:hAnsi="ＭＳ ゴシック" w:cs="ＭＳ Ｐゴシック"/>
          <w:sz w:val="21"/>
          <w:szCs w:val="21"/>
          <w:lang w:bidi="bo-CN"/>
        </w:rPr>
      </w:pPr>
      <w:r w:rsidRPr="00DF431D">
        <w:rPr>
          <w:rFonts w:ascii="ＭＳ ゴシック" w:eastAsia="ＭＳ ゴシック" w:hAnsi="ＭＳ ゴシック" w:cs="ＭＳ Ｐゴシック" w:hint="eastAsia"/>
          <w:sz w:val="21"/>
          <w:szCs w:val="21"/>
          <w:lang w:bidi="bo-CN"/>
        </w:rPr>
        <w:t>＊</w:t>
      </w:r>
      <w:r w:rsidRPr="00DF431D">
        <w:rPr>
          <w:rFonts w:ascii="ＭＳ ゴシック" w:eastAsia="ＭＳ ゴシック" w:hAnsi="ＭＳ ゴシック" w:cs="ＭＳ Ｐゴシック"/>
          <w:sz w:val="21"/>
          <w:szCs w:val="21"/>
          <w:lang w:bidi="bo-CN"/>
        </w:rPr>
        <w:t>呉音</w:t>
      </w:r>
      <w:bookmarkStart w:id="27" w:name="_Hlk202344964"/>
      <w:r w:rsidR="00B26A90">
        <w:rPr>
          <w:rFonts w:ascii="ＭＳ ゴシック" w:eastAsia="ＭＳ ゴシック" w:hAnsi="ＭＳ ゴシック" w:cs="ＭＳ Ｐゴシック" w:hint="eastAsia"/>
          <w:sz w:val="21"/>
          <w:szCs w:val="21"/>
          <w:lang w:bidi="bo-CN"/>
        </w:rPr>
        <w:t>や漢音</w:t>
      </w:r>
      <w:r w:rsidR="00300DB1" w:rsidRPr="00300DB1">
        <w:rPr>
          <w:rFonts w:ascii="ＭＳ ゴシック" w:eastAsia="ＭＳ ゴシック" w:hAnsi="ＭＳ ゴシック" w:cs="ＭＳ Ｐゴシック"/>
          <w:sz w:val="21"/>
          <w:szCs w:val="21"/>
          <w:lang w:bidi="bo-CN"/>
        </w:rPr>
        <w:t>の変化（t</w:t>
      </w:r>
      <w:r w:rsidR="00300DB1" w:rsidRPr="00300DB1">
        <w:rPr>
          <w:rFonts w:ascii="ＭＳ ゴシック" w:eastAsia="ＭＳ ゴシック" w:hAnsi="ＭＳ ゴシック" w:cs="ＭＳ Ｐゴシック"/>
          <w:sz w:val="21"/>
          <w:szCs w:val="21"/>
          <w:vertAlign w:val="superscript"/>
          <w:lang w:bidi="bo-CN"/>
        </w:rPr>
        <w:t>ʔ</w:t>
      </w:r>
      <w:r w:rsidR="00300DB1" w:rsidRPr="00300DB1">
        <w:rPr>
          <w:rFonts w:ascii="ＭＳ ゴシック" w:eastAsia="ＭＳ ゴシック" w:hAnsi="ＭＳ ゴシック" w:cs="ＭＳ Ｐゴシック"/>
          <w:sz w:val="21"/>
          <w:szCs w:val="21"/>
          <w:lang w:bidi="bo-CN"/>
        </w:rPr>
        <w:t>→T→t/tsu）</w:t>
      </w:r>
      <w:r w:rsidR="00FC193B">
        <w:rPr>
          <w:rFonts w:ascii="ＭＳ ゴシック" w:eastAsia="ＭＳ ゴシック" w:hAnsi="ＭＳ ゴシック" w:cs="ＭＳ Ｐゴシック" w:hint="eastAsia"/>
          <w:sz w:val="21"/>
          <w:szCs w:val="21"/>
          <w:lang w:bidi="bo-CN"/>
        </w:rPr>
        <w:t>について</w:t>
      </w:r>
      <w:r w:rsidRPr="00DF431D">
        <w:rPr>
          <w:rFonts w:ascii="ＭＳ ゴシック" w:eastAsia="ＭＳ ゴシック" w:hAnsi="ＭＳ ゴシック" w:cs="ＭＳ Ｐゴシック"/>
          <w:sz w:val="21"/>
          <w:szCs w:val="21"/>
          <w:lang w:bidi="bo-CN"/>
        </w:rPr>
        <w:t>は</w:t>
      </w:r>
      <w:bookmarkEnd w:id="27"/>
      <w:r w:rsidR="00192177">
        <w:rPr>
          <w:rFonts w:ascii="ＭＳ ゴシック" w:eastAsia="ＭＳ ゴシック" w:hAnsi="ＭＳ ゴシック" w:cs="ＭＳ Ｐゴシック" w:hint="eastAsia"/>
          <w:sz w:val="21"/>
          <w:szCs w:val="21"/>
          <w:lang w:bidi="bo-CN"/>
        </w:rPr>
        <w:t>、ここでは</w:t>
      </w:r>
      <w:r w:rsidRPr="00DF431D">
        <w:rPr>
          <w:rFonts w:ascii="ＭＳ ゴシック" w:eastAsia="ＭＳ ゴシック" w:hAnsi="ＭＳ ゴシック" w:cs="ＭＳ Ｐゴシック"/>
          <w:sz w:val="21"/>
          <w:szCs w:val="21"/>
          <w:lang w:bidi="bo-CN"/>
        </w:rPr>
        <w:t>不問</w:t>
      </w:r>
      <w:r w:rsidR="00192177">
        <w:rPr>
          <w:rFonts w:ascii="ＭＳ ゴシック" w:eastAsia="ＭＳ ゴシック" w:hAnsi="ＭＳ ゴシック" w:cs="ＭＳ Ｐゴシック" w:hint="eastAsia"/>
          <w:sz w:val="21"/>
          <w:szCs w:val="21"/>
          <w:lang w:bidi="bo-CN"/>
        </w:rPr>
        <w:t>。後</w:t>
      </w:r>
      <w:r w:rsidR="003D75AC">
        <w:rPr>
          <w:rFonts w:ascii="ＭＳ ゴシック" w:eastAsia="ＭＳ ゴシック" w:hAnsi="ＭＳ ゴシック" w:cs="ＭＳ Ｐゴシック" w:hint="eastAsia"/>
          <w:sz w:val="21"/>
          <w:szCs w:val="21"/>
          <w:lang w:bidi="bo-CN"/>
        </w:rPr>
        <w:t>の更新で</w:t>
      </w:r>
      <w:r w:rsidR="00192177">
        <w:rPr>
          <w:rFonts w:ascii="ＭＳ ゴシック" w:eastAsia="ＭＳ ゴシック" w:hAnsi="ＭＳ ゴシック" w:cs="ＭＳ Ｐゴシック" w:hint="eastAsia"/>
          <w:sz w:val="21"/>
          <w:szCs w:val="21"/>
          <w:lang w:bidi="bo-CN"/>
        </w:rPr>
        <w:t>詳しく</w:t>
      </w:r>
      <w:r w:rsidRPr="00DF431D">
        <w:rPr>
          <w:rFonts w:ascii="ＭＳ ゴシック" w:eastAsia="ＭＳ ゴシック" w:hAnsi="ＭＳ ゴシック" w:cs="ＭＳ Ｐゴシック" w:hint="eastAsia"/>
          <w:sz w:val="21"/>
          <w:szCs w:val="21"/>
          <w:lang w:bidi="bo-CN"/>
        </w:rPr>
        <w:t>考察します</w:t>
      </w:r>
      <w:r w:rsidRPr="00DF431D">
        <w:rPr>
          <w:rFonts w:ascii="ＭＳ ゴシック" w:eastAsia="ＭＳ ゴシック" w:hAnsi="ＭＳ ゴシック" w:cs="ＭＳ Ｐゴシック"/>
          <w:sz w:val="21"/>
          <w:szCs w:val="21"/>
          <w:lang w:bidi="bo-CN"/>
        </w:rPr>
        <w:t>。</w:t>
      </w:r>
    </w:p>
    <w:p w14:paraId="44903CEB" w14:textId="77777777" w:rsidR="00DF431D" w:rsidRPr="008C7848" w:rsidRDefault="00DF431D" w:rsidP="00DF431D">
      <w:pPr>
        <w:tabs>
          <w:tab w:val="left" w:pos="425"/>
        </w:tabs>
        <w:spacing w:line="360" w:lineRule="exact"/>
        <w:ind w:firstLineChars="100" w:firstLine="240"/>
        <w:rPr>
          <w:rFonts w:ascii="ＭＳ ゴシック" w:eastAsia="ＭＳ ゴシック" w:hAnsi="ＭＳ ゴシック" w:cs="ＭＳ Ｐゴシック"/>
          <w:lang w:bidi="bo-CN"/>
        </w:rPr>
      </w:pPr>
    </w:p>
    <w:p w14:paraId="068F2F8A" w14:textId="4B5E8C81" w:rsidR="009A166E" w:rsidRPr="008C7848" w:rsidRDefault="00811501" w:rsidP="00DF431D">
      <w:pPr>
        <w:tabs>
          <w:tab w:val="left" w:pos="425"/>
        </w:tabs>
        <w:spacing w:line="360" w:lineRule="exact"/>
        <w:ind w:firstLineChars="100" w:firstLine="240"/>
        <w:rPr>
          <w:rFonts w:ascii="ＭＳ ゴシック" w:eastAsia="ＭＳ ゴシック" w:hAnsi="ＭＳ ゴシック" w:cs="ＭＳ Ｐゴシック"/>
          <w:lang w:bidi="bo-CN"/>
        </w:rPr>
      </w:pPr>
      <w:r w:rsidRPr="008C7848">
        <w:rPr>
          <w:rFonts w:ascii="ＭＳ ゴシック" w:eastAsia="ＭＳ ゴシック" w:hAnsi="ＭＳ ゴシック" w:cs="ＭＳ Ｐゴシック" w:hint="eastAsia"/>
          <w:lang w:bidi="bo-CN"/>
        </w:rPr>
        <w:t>そこで</w:t>
      </w:r>
      <w:r w:rsidRPr="008C7848">
        <w:rPr>
          <w:rFonts w:ascii="ＭＳ ゴシック" w:eastAsia="ＭＳ ゴシック" w:hAnsi="ＭＳ ゴシック" w:cs="ＭＳ Ｐゴシック"/>
          <w:lang w:bidi="bo-CN"/>
        </w:rPr>
        <w:t>日本語に残存していた舌内入声韻尾はtではなく</w:t>
      </w:r>
      <w:r w:rsidRPr="008C7848">
        <w:rPr>
          <w:rFonts w:ascii="ＭＳ ゴシック" w:eastAsia="ＭＳ ゴシック" w:hAnsi="ＭＳ ゴシック" w:cs="ＭＳ Ｐゴシック" w:hint="eastAsia"/>
          <w:lang w:bidi="bo-CN"/>
        </w:rPr>
        <w:t>（</w:t>
      </w:r>
      <w:r w:rsidRPr="008C7848">
        <w:rPr>
          <w:rFonts w:ascii="ＭＳ ゴシック" w:eastAsia="ＭＳ ゴシック" w:hAnsi="ＭＳ ゴシック" w:cs="ＭＳ Ｐゴシック"/>
          <w:lang w:bidi="bo-CN"/>
        </w:rPr>
        <w:t>t</w:t>
      </w:r>
      <w:r w:rsidRPr="008C7848">
        <w:rPr>
          <w:rFonts w:ascii="ＭＳ ゴシック" w:eastAsia="ＭＳ ゴシック" w:hAnsi="ＭＳ ゴシック" w:cs="ＭＳ Ｐゴシック" w:hint="eastAsia"/>
          <w:lang w:bidi="bo-CN"/>
        </w:rPr>
        <w:t>は</w:t>
      </w:r>
      <w:r w:rsidRPr="008C7848">
        <w:rPr>
          <w:rFonts w:ascii="ＭＳ ゴシック" w:eastAsia="ＭＳ ゴシック" w:hAnsi="ＭＳ ゴシック" w:cs="ＭＳ Ｐゴシック"/>
          <w:lang w:bidi="bo-CN"/>
        </w:rPr>
        <w:t>残存してい</w:t>
      </w:r>
      <w:r w:rsidRPr="008C7848">
        <w:rPr>
          <w:rFonts w:ascii="ＭＳ ゴシック" w:eastAsia="ＭＳ ゴシック" w:hAnsi="ＭＳ ゴシック" w:cs="ＭＳ Ｐゴシック" w:hint="eastAsia"/>
          <w:lang w:bidi="bo-CN"/>
        </w:rPr>
        <w:t>なかった）</w:t>
      </w:r>
      <w:r w:rsidR="00947CFB" w:rsidRPr="008C7848">
        <w:rPr>
          <w:rFonts w:ascii="ＭＳ ゴシック" w:eastAsia="ＭＳ ゴシック" w:hAnsi="ＭＳ ゴシック" w:cs="ＭＳ Ｐゴシック" w:hint="eastAsia"/>
          <w:lang w:bidi="bo-CN"/>
        </w:rPr>
        <w:t>、そのかわりに</w:t>
      </w:r>
      <w:r w:rsidR="003D75AC" w:rsidRPr="008C7848">
        <w:rPr>
          <w:rFonts w:ascii="ＭＳ ゴシック" w:eastAsia="ＭＳ ゴシック" w:hAnsi="ＭＳ ゴシック" w:cs="ＭＳ Ｐゴシック"/>
          <w:i/>
          <w:iCs/>
          <w:lang w:bidi="bo-CN"/>
        </w:rPr>
        <w:t>T</w:t>
      </w:r>
      <w:r w:rsidR="003D75AC" w:rsidRPr="008C7848">
        <w:rPr>
          <w:rFonts w:ascii="ＭＳ ゴシック" w:eastAsia="ＭＳ ゴシック" w:hAnsi="ＭＳ ゴシック" w:cs="ＭＳ Ｐゴシック"/>
          <w:lang w:bidi="bo-CN"/>
        </w:rPr>
        <w:t>であった</w:t>
      </w:r>
      <w:r w:rsidRPr="008C7848">
        <w:rPr>
          <w:rFonts w:ascii="ＭＳ ゴシック" w:eastAsia="ＭＳ ゴシック" w:hAnsi="ＭＳ ゴシック" w:cs="ＭＳ Ｐゴシック"/>
          <w:lang w:bidi="bo-CN"/>
        </w:rPr>
        <w:t>と考え</w:t>
      </w:r>
      <w:r w:rsidR="00947CFB" w:rsidRPr="008C7848">
        <w:rPr>
          <w:rFonts w:ascii="ＭＳ ゴシック" w:eastAsia="ＭＳ ゴシック" w:hAnsi="ＭＳ ゴシック" w:cs="ＭＳ Ｐゴシック" w:hint="eastAsia"/>
          <w:lang w:bidi="bo-CN"/>
        </w:rPr>
        <w:t>れば</w:t>
      </w:r>
      <w:r w:rsidR="00527DFB" w:rsidRPr="008C7848">
        <w:rPr>
          <w:rFonts w:ascii="ＭＳ ゴシック" w:eastAsia="ＭＳ ゴシック" w:hAnsi="ＭＳ ゴシック" w:cs="ＭＳ Ｐゴシック"/>
          <w:lang w:bidi="bo-CN"/>
        </w:rPr>
        <w:t>17世紀までの長い間、</w:t>
      </w:r>
      <w:r w:rsidR="0046169C" w:rsidRPr="008C7848">
        <w:rPr>
          <w:rFonts w:ascii="ＭＳ ゴシック" w:eastAsia="ＭＳ ゴシック" w:hAnsi="ＭＳ ゴシック" w:cs="ＭＳ Ｐゴシック" w:hint="eastAsia"/>
          <w:lang w:bidi="bo-CN"/>
        </w:rPr>
        <w:t>tが</w:t>
      </w:r>
      <w:r w:rsidR="00A70097" w:rsidRPr="008C7848">
        <w:rPr>
          <w:rFonts w:ascii="ＭＳ ゴシック" w:eastAsia="ＭＳ ゴシック" w:hAnsi="ＭＳ ゴシック" w:cs="ＭＳ Ｐゴシック"/>
          <w:lang w:bidi="bo-CN"/>
        </w:rPr>
        <w:t>残存したのは本当か</w:t>
      </w:r>
      <w:r w:rsidR="00A70097" w:rsidRPr="008C7848">
        <w:rPr>
          <w:rFonts w:ascii="ＭＳ ゴシック" w:eastAsia="ＭＳ ゴシック" w:hAnsi="ＭＳ ゴシック" w:cs="ＭＳ Ｐゴシック" w:hint="eastAsia"/>
          <w:lang w:bidi="bo-CN"/>
        </w:rPr>
        <w:t>という</w:t>
      </w:r>
      <w:r w:rsidR="006216C9" w:rsidRPr="008C7848">
        <w:rPr>
          <w:rFonts w:ascii="ＭＳ ゴシック" w:eastAsia="ＭＳ ゴシック" w:hAnsi="ＭＳ ゴシック" w:cs="ＭＳ Ｐゴシック" w:hint="eastAsia"/>
          <w:lang w:bidi="bo-CN"/>
        </w:rPr>
        <w:t>浜田氏の</w:t>
      </w:r>
      <w:r w:rsidR="00A70097" w:rsidRPr="008C7848">
        <w:rPr>
          <w:rFonts w:ascii="ＭＳ ゴシック" w:eastAsia="ＭＳ ゴシック" w:hAnsi="ＭＳ ゴシック" w:cs="ＭＳ Ｐゴシック" w:hint="eastAsia"/>
          <w:lang w:bidi="bo-CN"/>
        </w:rPr>
        <w:t>疑念</w:t>
      </w:r>
      <w:r w:rsidR="00DF431D" w:rsidRPr="008C7848">
        <w:rPr>
          <w:rFonts w:ascii="ＭＳ ゴシック" w:eastAsia="ＭＳ ゴシック" w:hAnsi="ＭＳ ゴシック" w:cs="ＭＳ Ｐゴシック" w:hint="eastAsia"/>
          <w:lang w:bidi="bo-CN"/>
        </w:rPr>
        <w:t>は払拭できるでしょう。</w:t>
      </w:r>
    </w:p>
    <w:p w14:paraId="53B9E4A2" w14:textId="77777777" w:rsidR="00EC19DB" w:rsidRPr="008C7848" w:rsidRDefault="00947CFB" w:rsidP="00DF431D">
      <w:pPr>
        <w:tabs>
          <w:tab w:val="left" w:pos="425"/>
        </w:tabs>
        <w:spacing w:line="360" w:lineRule="exact"/>
        <w:ind w:firstLineChars="100" w:firstLine="240"/>
        <w:rPr>
          <w:rFonts w:ascii="ＭＳ ゴシック" w:eastAsia="ＭＳ ゴシック" w:hAnsi="ＭＳ ゴシック" w:cs="ＭＳ Ｐゴシック"/>
          <w:lang w:bidi="bo-CN"/>
        </w:rPr>
      </w:pPr>
      <w:r w:rsidRPr="008C7848">
        <w:rPr>
          <w:rFonts w:ascii="ＭＳ ゴシック" w:eastAsia="ＭＳ ゴシック" w:hAnsi="ＭＳ ゴシック" w:cs="ＭＳ Ｐゴシック" w:hint="eastAsia"/>
          <w:lang w:bidi="bo-CN"/>
        </w:rPr>
        <w:t>しかし</w:t>
      </w:r>
      <w:r w:rsidR="00DF431D" w:rsidRPr="008C7848">
        <w:rPr>
          <w:rFonts w:ascii="ＭＳ ゴシック" w:eastAsia="ＭＳ ゴシック" w:hAnsi="ＭＳ ゴシック" w:cs="ＭＳ Ｐゴシック" w:hint="eastAsia"/>
          <w:lang w:bidi="bo-CN"/>
        </w:rPr>
        <w:t>浜田氏の疑念は詰字</w:t>
      </w:r>
      <w:r w:rsidR="00DF431D" w:rsidRPr="008C7848">
        <w:rPr>
          <w:rFonts w:ascii="ＭＳ ゴシック" w:eastAsia="ＭＳ ゴシック" w:hAnsi="ＭＳ ゴシック" w:cs="ＭＳ Ｐゴシック"/>
          <w:bCs/>
          <w:color w:val="000000"/>
        </w:rPr>
        <w:t>T</w:t>
      </w:r>
      <w:r w:rsidR="00894D9A" w:rsidRPr="008C7848">
        <w:rPr>
          <w:rFonts w:ascii="ＭＳ ゴシック" w:eastAsia="ＭＳ ゴシック" w:hAnsi="ＭＳ ゴシック" w:cs="ＭＳ Ｐゴシック" w:hint="eastAsia"/>
          <w:bCs/>
          <w:color w:val="000000"/>
        </w:rPr>
        <w:t>を[</w:t>
      </w:r>
      <w:r w:rsidR="00894D9A" w:rsidRPr="008C7848">
        <w:rPr>
          <w:rFonts w:ascii="ＭＳ ゴシック" w:eastAsia="ＭＳ ゴシック" w:hAnsi="ＭＳ ゴシック" w:cs="ＭＳ Ｐゴシック" w:hint="eastAsia"/>
          <w:bCs/>
          <w:i/>
          <w:iCs/>
          <w:color w:val="000000"/>
        </w:rPr>
        <w:t>T</w:t>
      </w:r>
      <w:r w:rsidR="00894D9A" w:rsidRPr="008C7848">
        <w:rPr>
          <w:rFonts w:ascii="ＭＳ ゴシック" w:eastAsia="ＭＳ ゴシック" w:hAnsi="ＭＳ ゴシック" w:cs="ＭＳ Ｐゴシック" w:hint="eastAsia"/>
          <w:bCs/>
          <w:color w:val="000000"/>
        </w:rPr>
        <w:t>]と</w:t>
      </w:r>
      <w:r w:rsidR="00DF431D" w:rsidRPr="008C7848">
        <w:rPr>
          <w:rFonts w:ascii="ＭＳ ゴシック" w:eastAsia="ＭＳ ゴシック" w:hAnsi="ＭＳ ゴシック" w:cs="ＭＳ Ｐゴシック" w:hint="eastAsia"/>
          <w:bCs/>
          <w:color w:val="000000"/>
        </w:rPr>
        <w:t>考えることで</w:t>
      </w:r>
      <w:r w:rsidR="00DF431D" w:rsidRPr="008C7848">
        <w:rPr>
          <w:rFonts w:ascii="ＭＳ ゴシック" w:eastAsia="ＭＳ ゴシック" w:hAnsi="ＭＳ ゴシック" w:cs="ＭＳ Ｐゴシック" w:hint="eastAsia"/>
          <w:lang w:bidi="bo-CN"/>
        </w:rPr>
        <w:t>解消できるとしても、</w:t>
      </w:r>
      <w:r w:rsidR="00894D9A" w:rsidRPr="008C7848">
        <w:rPr>
          <w:rFonts w:ascii="ＭＳ ゴシック" w:eastAsia="ＭＳ ゴシック" w:hAnsi="ＭＳ ゴシック" w:cs="ＭＳ Ｐゴシック" w:hint="eastAsia"/>
          <w:lang w:bidi="bo-CN"/>
        </w:rPr>
        <w:t>なお</w:t>
      </w:r>
      <w:r w:rsidR="00DF431D" w:rsidRPr="008C7848">
        <w:rPr>
          <w:rFonts w:ascii="ＭＳ ゴシック" w:eastAsia="ＭＳ ゴシック" w:hAnsi="ＭＳ ゴシック" w:cs="ＭＳ Ｐゴシック" w:hint="eastAsia"/>
          <w:lang w:bidi="bo-CN"/>
        </w:rPr>
        <w:t>問題は残ります。それは</w:t>
      </w:r>
      <w:r w:rsidR="00BC266D" w:rsidRPr="008C7848">
        <w:rPr>
          <w:rFonts w:ascii="ＭＳ ゴシック" w:eastAsia="ＭＳ ゴシック" w:hAnsi="ＭＳ ゴシック" w:cs="ＭＳ Ｐゴシック" w:hint="eastAsia"/>
          <w:lang w:bidi="bo-CN"/>
        </w:rPr>
        <w:t>5世紀ころまでに</w:t>
      </w:r>
      <w:r w:rsidR="00D3031B" w:rsidRPr="008C7848">
        <w:rPr>
          <w:rFonts w:ascii="ＭＳ ゴシック" w:eastAsia="ＭＳ ゴシック" w:hAnsi="ＭＳ ゴシック" w:cs="ＭＳ Ｐゴシック" w:hint="eastAsia"/>
          <w:lang w:bidi="bo-CN"/>
        </w:rPr>
        <w:t>中国語</w:t>
      </w:r>
      <w:r w:rsidR="00D3031B" w:rsidRPr="008C7848">
        <w:rPr>
          <w:rFonts w:ascii="ＭＳ ゴシック" w:eastAsia="ＭＳ ゴシック" w:hAnsi="ＭＳ ゴシック" w:cs="ＭＳ Ｐゴシック"/>
          <w:lang w:bidi="bo-CN"/>
        </w:rPr>
        <w:t>舌</w:t>
      </w:r>
      <w:r w:rsidR="00D3031B" w:rsidRPr="008C7848">
        <w:rPr>
          <w:rFonts w:ascii="ＭＳ ゴシック" w:eastAsia="ＭＳ ゴシック" w:hAnsi="ＭＳ ゴシック" w:cs="ＭＳ Ｐゴシック" w:hint="eastAsia"/>
          <w:lang w:bidi="bo-CN"/>
        </w:rPr>
        <w:t>音</w:t>
      </w:r>
      <w:r w:rsidR="00D3031B" w:rsidRPr="008C7848">
        <w:rPr>
          <w:rFonts w:ascii="ＭＳ ゴシック" w:eastAsia="ＭＳ ゴシック" w:hAnsi="ＭＳ ゴシック" w:cs="ＭＳ Ｐゴシック"/>
          <w:lang w:bidi="bo-CN"/>
        </w:rPr>
        <w:t>入声</w:t>
      </w:r>
      <w:r w:rsidR="00DF431D" w:rsidRPr="008C7848">
        <w:rPr>
          <w:rFonts w:ascii="ＭＳ ゴシック" w:eastAsia="ＭＳ ゴシック" w:hAnsi="ＭＳ ゴシック" w:cs="ＭＳ Ｐゴシック"/>
          <w:lang w:bidi="bo-CN"/>
        </w:rPr>
        <w:t>T</w:t>
      </w:r>
      <w:r w:rsidR="00DF431D" w:rsidRPr="008C7848">
        <w:rPr>
          <w:rFonts w:ascii="ＭＳ ゴシック" w:eastAsia="ＭＳ ゴシック" w:hAnsi="ＭＳ ゴシック" w:cs="ＭＳ Ｐゴシック" w:hint="eastAsia"/>
          <w:vertAlign w:val="subscript"/>
          <w:lang w:bidi="bo-CN"/>
        </w:rPr>
        <w:t>5</w:t>
      </w:r>
      <w:r w:rsidR="00DF431D" w:rsidRPr="008C7848">
        <w:rPr>
          <w:rFonts w:ascii="ＭＳ ゴシック" w:eastAsia="ＭＳ ゴシック" w:hAnsi="ＭＳ ゴシック" w:cs="ＭＳ Ｐゴシック" w:hint="eastAsia"/>
          <w:lang w:bidi="bo-CN"/>
        </w:rPr>
        <w:t>（＝</w:t>
      </w:r>
      <w:r w:rsidR="00DF431D" w:rsidRPr="008C7848">
        <w:rPr>
          <w:rFonts w:ascii="ＭＳ ゴシック" w:eastAsia="ＭＳ ゴシック" w:hAnsi="ＭＳ ゴシック" w:cs="ＭＳ Ｐゴシック"/>
          <w:lang w:bidi="bo-CN"/>
        </w:rPr>
        <w:t>t</w:t>
      </w:r>
      <w:r w:rsidR="00DF431D" w:rsidRPr="008C7848">
        <w:rPr>
          <w:rFonts w:ascii="ＭＳ ゴシック" w:eastAsia="ＭＳ ゴシック" w:hAnsi="ＭＳ ゴシック" w:cs="ＭＳ Ｐゴシック"/>
          <w:vertAlign w:val="superscript"/>
          <w:lang w:bidi="bo-CN"/>
        </w:rPr>
        <w:t>ʔ</w:t>
      </w:r>
      <w:r w:rsidR="00DF431D" w:rsidRPr="008C7848">
        <w:rPr>
          <w:rFonts w:ascii="ＭＳ ゴシック" w:eastAsia="ＭＳ ゴシック" w:hAnsi="ＭＳ ゴシック" w:cs="ＭＳ Ｐゴシック" w:hint="eastAsia"/>
          <w:lang w:bidi="bo-CN"/>
        </w:rPr>
        <w:t>）</w:t>
      </w:r>
      <w:r w:rsidR="00D3031B" w:rsidRPr="008C7848">
        <w:rPr>
          <w:rFonts w:ascii="ＭＳ ゴシック" w:eastAsia="ＭＳ ゴシック" w:hAnsi="ＭＳ ゴシック" w:cs="ＭＳ Ｐゴシック" w:hint="eastAsia"/>
          <w:lang w:bidi="bo-CN"/>
        </w:rPr>
        <w:t>を</w:t>
      </w:r>
      <w:r w:rsidR="00DF431D" w:rsidRPr="008C7848">
        <w:rPr>
          <w:rFonts w:ascii="ＭＳ ゴシック" w:eastAsia="ＭＳ ゴシック" w:hAnsi="ＭＳ ゴシック" w:cs="ＭＳ Ｐゴシック" w:hint="eastAsia"/>
          <w:lang w:bidi="bo-CN"/>
        </w:rPr>
        <w:t>借入した呉音の</w:t>
      </w:r>
      <w:r w:rsidR="00DF431D" w:rsidRPr="008C7848">
        <w:rPr>
          <w:rFonts w:ascii="ＭＳ ゴシック" w:eastAsia="ＭＳ ゴシック" w:hAnsi="ＭＳ ゴシック" w:cs="ＭＳ Ｐゴシック"/>
          <w:lang w:bidi="bo-CN"/>
        </w:rPr>
        <w:t>舌内入声</w:t>
      </w:r>
      <w:r w:rsidR="00DF431D" w:rsidRPr="008C7848">
        <w:rPr>
          <w:rFonts w:ascii="ＭＳ ゴシック" w:eastAsia="ＭＳ ゴシック" w:hAnsi="ＭＳ ゴシック" w:cs="ＭＳ Ｐゴシック" w:hint="eastAsia"/>
          <w:lang w:bidi="bo-CN"/>
        </w:rPr>
        <w:t>が17世紀にはロドリゲスがいう、</w:t>
      </w:r>
      <w:r w:rsidR="00DF431D" w:rsidRPr="008C7848">
        <w:rPr>
          <w:rFonts w:ascii="ＭＳ ゴシック" w:eastAsia="ＭＳ ゴシック" w:hAnsi="ＭＳ ゴシック" w:cs="ＭＳ Ｐゴシック"/>
          <w:lang w:bidi="bo-CN"/>
        </w:rPr>
        <w:t>書き表わすことができ</w:t>
      </w:r>
    </w:p>
    <w:p w14:paraId="5DE3960B" w14:textId="6CFA2713" w:rsidR="005A4247" w:rsidRPr="008C7848" w:rsidRDefault="00DF431D" w:rsidP="00625B75">
      <w:pPr>
        <w:tabs>
          <w:tab w:val="left" w:pos="425"/>
        </w:tabs>
        <w:spacing w:line="360" w:lineRule="exact"/>
        <w:rPr>
          <w:rFonts w:ascii="ＭＳ ゴシック" w:eastAsia="ＭＳ ゴシック" w:hAnsi="ＭＳ ゴシック" w:cs="ＭＳ Ｐゴシック"/>
          <w:lang w:bidi="bo-CN"/>
        </w:rPr>
      </w:pPr>
      <w:r w:rsidRPr="008C7848">
        <w:rPr>
          <w:rFonts w:ascii="ＭＳ ゴシック" w:eastAsia="ＭＳ ゴシック" w:hAnsi="ＭＳ ゴシック" w:cs="ＭＳ Ｐゴシック"/>
          <w:lang w:bidi="bo-CN"/>
        </w:rPr>
        <w:lastRenderedPageBreak/>
        <w:t>ない</w:t>
      </w:r>
      <w:r w:rsidRPr="008C7848">
        <w:rPr>
          <w:rFonts w:ascii="ＭＳ ゴシック" w:eastAsia="ＭＳ ゴシック" w:hAnsi="ＭＳ ゴシック" w:cs="ＭＳ Ｐゴシック" w:hint="eastAsia"/>
          <w:lang w:bidi="bo-CN"/>
        </w:rPr>
        <w:t>詰字</w:t>
      </w:r>
      <w:r w:rsidRPr="008C7848">
        <w:rPr>
          <w:rFonts w:ascii="ＭＳ ゴシック" w:eastAsia="ＭＳ ゴシック" w:hAnsi="ＭＳ ゴシック" w:cs="ＭＳ Ｐゴシック"/>
          <w:lang w:bidi="bo-CN"/>
        </w:rPr>
        <w:t>T</w:t>
      </w:r>
      <w:r w:rsidR="00004378" w:rsidRPr="008C7848">
        <w:rPr>
          <w:rFonts w:ascii="ＭＳ ゴシック" w:eastAsia="ＭＳ ゴシック" w:hAnsi="ＭＳ ゴシック" w:cs="ＭＳ Ｐゴシック" w:hint="eastAsia"/>
          <w:lang w:bidi="bo-CN"/>
        </w:rPr>
        <w:t>（＝</w:t>
      </w:r>
      <w:r w:rsidR="00004378" w:rsidRPr="008C7848">
        <w:rPr>
          <w:rFonts w:ascii="ＭＳ ゴシック" w:eastAsia="ＭＳ ゴシック" w:hAnsi="ＭＳ ゴシック" w:cs="ＭＳ Ｐゴシック" w:hint="eastAsia"/>
          <w:bCs/>
          <w:color w:val="000000"/>
        </w:rPr>
        <w:t>[</w:t>
      </w:r>
      <w:r w:rsidR="00004378" w:rsidRPr="008C7848">
        <w:rPr>
          <w:rFonts w:ascii="ＭＳ ゴシック" w:eastAsia="ＭＳ ゴシック" w:hAnsi="ＭＳ ゴシック" w:cs="ＭＳ Ｐゴシック" w:hint="eastAsia"/>
          <w:bCs/>
          <w:i/>
          <w:iCs/>
          <w:color w:val="000000"/>
        </w:rPr>
        <w:t>T</w:t>
      </w:r>
      <w:r w:rsidR="00004378" w:rsidRPr="008C7848">
        <w:rPr>
          <w:rFonts w:ascii="ＭＳ ゴシック" w:eastAsia="ＭＳ ゴシック" w:hAnsi="ＭＳ ゴシック" w:cs="ＭＳ Ｐゴシック" w:hint="eastAsia"/>
          <w:bCs/>
          <w:color w:val="000000"/>
        </w:rPr>
        <w:t>]</w:t>
      </w:r>
      <w:r w:rsidR="00004378" w:rsidRPr="008C7848">
        <w:rPr>
          <w:rFonts w:ascii="ＭＳ ゴシック" w:eastAsia="ＭＳ ゴシック" w:hAnsi="ＭＳ ゴシック" w:cs="ＭＳ Ｐゴシック" w:hint="eastAsia"/>
          <w:lang w:bidi="bo-CN"/>
        </w:rPr>
        <w:t>）</w:t>
      </w:r>
      <w:r w:rsidRPr="008C7848">
        <w:rPr>
          <w:rFonts w:ascii="ＭＳ ゴシック" w:eastAsia="ＭＳ ゴシック" w:hAnsi="ＭＳ ゴシック" w:cs="ＭＳ Ｐゴシック" w:hint="eastAsia"/>
          <w:lang w:bidi="bo-CN"/>
        </w:rPr>
        <w:t>に変化してい</w:t>
      </w:r>
      <w:r w:rsidR="00DF2072" w:rsidRPr="008C7848">
        <w:rPr>
          <w:rFonts w:ascii="ＭＳ ゴシック" w:eastAsia="ＭＳ ゴシック" w:hAnsi="ＭＳ ゴシック" w:cs="ＭＳ Ｐゴシック" w:hint="eastAsia"/>
          <w:lang w:bidi="bo-CN"/>
        </w:rPr>
        <w:t>る</w:t>
      </w:r>
      <w:r w:rsidR="00CA4481" w:rsidRPr="008C7848">
        <w:rPr>
          <w:rFonts w:ascii="ＭＳ ゴシック" w:eastAsia="ＭＳ ゴシック" w:hAnsi="ＭＳ ゴシック" w:cs="ＭＳ Ｐゴシック" w:hint="eastAsia"/>
          <w:lang w:bidi="bo-CN"/>
        </w:rPr>
        <w:t>からです</w:t>
      </w:r>
      <w:r w:rsidRPr="008C7848">
        <w:rPr>
          <w:rFonts w:ascii="ＭＳ ゴシック" w:eastAsia="ＭＳ ゴシック" w:hAnsi="ＭＳ ゴシック" w:cs="ＭＳ Ｐゴシック" w:hint="eastAsia"/>
          <w:lang w:bidi="bo-CN"/>
        </w:rPr>
        <w:t>。</w:t>
      </w:r>
    </w:p>
    <w:p w14:paraId="684120A8" w14:textId="2584FFF8" w:rsidR="007B45A3" w:rsidRPr="008C7848" w:rsidRDefault="00951BBD" w:rsidP="00DF431D">
      <w:pPr>
        <w:tabs>
          <w:tab w:val="left" w:pos="425"/>
        </w:tabs>
        <w:spacing w:line="360" w:lineRule="exact"/>
        <w:ind w:firstLineChars="100" w:firstLine="240"/>
        <w:rPr>
          <w:rFonts w:ascii="ＭＳ ゴシック" w:eastAsia="ＭＳ ゴシック" w:hAnsi="ＭＳ ゴシック" w:cs="ＭＳ Ｐゴシック"/>
          <w:color w:val="000000"/>
          <w:lang w:bidi="bo-CN"/>
        </w:rPr>
      </w:pPr>
      <w:r w:rsidRPr="008C7848">
        <w:rPr>
          <w:rFonts w:ascii="ＭＳ ゴシック" w:eastAsia="ＭＳ ゴシック" w:hAnsi="ＭＳ ゴシック" w:cs="ＭＳ Ｐゴシック" w:hint="eastAsia"/>
          <w:lang w:bidi="bo-CN"/>
        </w:rPr>
        <w:t>では、</w:t>
      </w:r>
      <w:r w:rsidR="000A2E05" w:rsidRPr="008C7848">
        <w:rPr>
          <w:rFonts w:ascii="ＭＳ ゴシック" w:eastAsia="ＭＳ ゴシック" w:hAnsi="ＭＳ ゴシック" w:cs="ＭＳ Ｐゴシック" w:hint="eastAsia"/>
          <w:lang w:bidi="bo-CN"/>
        </w:rPr>
        <w:t>なぜ</w:t>
      </w:r>
      <w:r w:rsidR="00CA4481" w:rsidRPr="008C7848">
        <w:rPr>
          <w:rFonts w:ascii="ＭＳ ゴシック" w:eastAsia="ＭＳ ゴシック" w:hAnsi="ＭＳ ゴシック" w:cs="ＭＳ Ｐゴシック" w:hint="eastAsia"/>
          <w:lang w:bidi="bo-CN"/>
        </w:rPr>
        <w:t>中国語</w:t>
      </w:r>
      <w:r w:rsidR="00CA4481" w:rsidRPr="008C7848">
        <w:rPr>
          <w:rFonts w:ascii="ＭＳ ゴシック" w:eastAsia="ＭＳ ゴシック" w:hAnsi="ＭＳ ゴシック" w:cs="ＭＳ Ｐゴシック"/>
          <w:lang w:bidi="bo-CN"/>
        </w:rPr>
        <w:t>舌</w:t>
      </w:r>
      <w:r w:rsidR="00CA4481" w:rsidRPr="008C7848">
        <w:rPr>
          <w:rFonts w:ascii="ＭＳ ゴシック" w:eastAsia="ＭＳ ゴシック" w:hAnsi="ＭＳ ゴシック" w:cs="ＭＳ Ｐゴシック" w:hint="eastAsia"/>
          <w:lang w:bidi="bo-CN"/>
        </w:rPr>
        <w:t>音</w:t>
      </w:r>
      <w:r w:rsidR="00CA4481" w:rsidRPr="008C7848">
        <w:rPr>
          <w:rFonts w:ascii="ＭＳ ゴシック" w:eastAsia="ＭＳ ゴシック" w:hAnsi="ＭＳ ゴシック" w:cs="ＭＳ Ｐゴシック"/>
          <w:lang w:bidi="bo-CN"/>
        </w:rPr>
        <w:t>入声</w:t>
      </w:r>
      <w:r w:rsidR="000A2E05" w:rsidRPr="008C7848">
        <w:rPr>
          <w:rFonts w:ascii="ＭＳ ゴシック" w:eastAsia="ＭＳ ゴシック" w:hAnsi="ＭＳ ゴシック" w:cs="ＭＳ Ｐゴシック" w:hint="eastAsia"/>
          <w:bCs/>
          <w:color w:val="000000"/>
        </w:rPr>
        <w:t>t</w:t>
      </w:r>
      <w:r w:rsidR="000A2E05" w:rsidRPr="008C7848">
        <w:rPr>
          <w:rFonts w:ascii="ＭＳ ゴシック" w:eastAsia="ＭＳ ゴシック" w:hAnsi="ＭＳ ゴシック" w:cs="ＭＳ Ｐゴシック"/>
          <w:bCs/>
          <w:color w:val="000000"/>
          <w:vertAlign w:val="superscript"/>
        </w:rPr>
        <w:t>ʔ</w:t>
      </w:r>
      <w:r w:rsidR="000A2E05" w:rsidRPr="008C7848">
        <w:rPr>
          <w:rFonts w:ascii="ＭＳ ゴシック" w:eastAsia="ＭＳ ゴシック" w:hAnsi="ＭＳ ゴシック" w:cs="ＭＳ Ｐゴシック" w:hint="eastAsia"/>
          <w:bCs/>
          <w:color w:val="000000"/>
        </w:rPr>
        <w:t>は</w:t>
      </w:r>
      <w:r w:rsidR="00CA4481" w:rsidRPr="008C7848">
        <w:rPr>
          <w:rFonts w:ascii="ＭＳ ゴシック" w:eastAsia="ＭＳ ゴシック" w:hAnsi="ＭＳ ゴシック" w:cs="ＭＳ Ｐゴシック" w:hint="eastAsia"/>
          <w:bCs/>
          <w:color w:val="000000"/>
        </w:rPr>
        <w:t>日本語に借入され</w:t>
      </w:r>
      <w:r w:rsidR="00EC1573" w:rsidRPr="008C7848">
        <w:rPr>
          <w:rFonts w:ascii="ＭＳ ゴシック" w:eastAsia="ＭＳ ゴシック" w:hAnsi="ＭＳ ゴシック" w:cs="ＭＳ Ｐゴシック" w:hint="eastAsia"/>
          <w:bCs/>
          <w:color w:val="000000"/>
        </w:rPr>
        <w:t>た</w:t>
      </w:r>
      <w:r w:rsidR="00CA4481" w:rsidRPr="008C7848">
        <w:rPr>
          <w:rFonts w:ascii="ＭＳ ゴシック" w:eastAsia="ＭＳ ゴシック" w:hAnsi="ＭＳ ゴシック" w:cs="ＭＳ Ｐゴシック" w:hint="eastAsia"/>
          <w:bCs/>
          <w:color w:val="000000"/>
        </w:rPr>
        <w:t>あと、</w:t>
      </w:r>
      <w:r w:rsidR="00CA4481" w:rsidRPr="008C7848">
        <w:rPr>
          <w:rFonts w:ascii="ＭＳ ゴシック" w:eastAsia="ＭＳ ゴシック" w:hAnsi="ＭＳ ゴシック" w:cs="ＭＳ Ｐゴシック"/>
          <w:lang w:bidi="bo-CN"/>
        </w:rPr>
        <w:t>舌</w:t>
      </w:r>
      <w:r w:rsidR="00F61408" w:rsidRPr="008C7848">
        <w:rPr>
          <w:rFonts w:ascii="ＭＳ ゴシック" w:eastAsia="ＭＳ ゴシック" w:hAnsi="ＭＳ ゴシック" w:cs="ＭＳ Ｐゴシック" w:hint="eastAsia"/>
          <w:lang w:bidi="bo-CN"/>
        </w:rPr>
        <w:t>内</w:t>
      </w:r>
      <w:r w:rsidR="00CA4481" w:rsidRPr="008C7848">
        <w:rPr>
          <w:rFonts w:ascii="ＭＳ ゴシック" w:eastAsia="ＭＳ ゴシック" w:hAnsi="ＭＳ ゴシック" w:cs="ＭＳ Ｐゴシック"/>
          <w:lang w:bidi="bo-CN"/>
        </w:rPr>
        <w:t>入声</w:t>
      </w:r>
      <w:r w:rsidR="000A2E05" w:rsidRPr="008C7848">
        <w:rPr>
          <w:rFonts w:ascii="ＭＳ ゴシック" w:eastAsia="ＭＳ ゴシック" w:hAnsi="ＭＳ ゴシック" w:cs="ＭＳ Ｐゴシック" w:hint="eastAsia"/>
          <w:bCs/>
          <w:i/>
          <w:iCs/>
          <w:color w:val="000000"/>
        </w:rPr>
        <w:t>T</w:t>
      </w:r>
      <w:r w:rsidR="000A2E05" w:rsidRPr="008C7848">
        <w:rPr>
          <w:rFonts w:ascii="ＭＳ ゴシック" w:eastAsia="ＭＳ ゴシック" w:hAnsi="ＭＳ ゴシック" w:cs="ＭＳ Ｐゴシック" w:hint="eastAsia"/>
          <w:bCs/>
          <w:color w:val="000000"/>
        </w:rPr>
        <w:t>へ</w:t>
      </w:r>
      <w:r w:rsidR="00F61408" w:rsidRPr="008C7848">
        <w:rPr>
          <w:rFonts w:ascii="ＭＳ ゴシック" w:eastAsia="ＭＳ ゴシック" w:hAnsi="ＭＳ ゴシック" w:cs="ＭＳ Ｐゴシック" w:hint="eastAsia"/>
          <w:bCs/>
          <w:color w:val="000000"/>
        </w:rPr>
        <w:t>と</w:t>
      </w:r>
      <w:r w:rsidR="000A2E05" w:rsidRPr="008C7848">
        <w:rPr>
          <w:rFonts w:ascii="ＭＳ ゴシック" w:eastAsia="ＭＳ ゴシック" w:hAnsi="ＭＳ ゴシック" w:cs="ＭＳ Ｐゴシック" w:hint="eastAsia"/>
          <w:bCs/>
          <w:color w:val="000000"/>
        </w:rPr>
        <w:t>変化したのでしょう</w:t>
      </w:r>
      <w:r w:rsidR="00D80C70" w:rsidRPr="008C7848">
        <w:rPr>
          <w:rFonts w:ascii="ＭＳ ゴシック" w:eastAsia="ＭＳ ゴシック" w:hAnsi="ＭＳ ゴシック" w:cs="ＭＳ Ｐゴシック" w:hint="eastAsia"/>
          <w:bCs/>
          <w:color w:val="000000"/>
        </w:rPr>
        <w:t>か</w:t>
      </w:r>
      <w:r w:rsidR="000A2E05" w:rsidRPr="008C7848">
        <w:rPr>
          <w:rFonts w:ascii="ＭＳ ゴシック" w:eastAsia="ＭＳ ゴシック" w:hAnsi="ＭＳ ゴシック" w:cs="ＭＳ Ｐゴシック" w:hint="eastAsia"/>
          <w:bCs/>
          <w:color w:val="000000"/>
        </w:rPr>
        <w:t>。</w:t>
      </w:r>
      <w:r w:rsidR="00AC5912" w:rsidRPr="008C7848">
        <w:rPr>
          <w:rFonts w:ascii="ＭＳ ゴシック" w:eastAsia="ＭＳ ゴシック" w:hAnsi="ＭＳ ゴシック" w:cs="ＭＳ Ｐゴシック" w:hint="eastAsia"/>
          <w:bCs/>
          <w:color w:val="000000"/>
        </w:rPr>
        <w:t>またこの</w:t>
      </w:r>
      <w:r w:rsidR="00AC5912" w:rsidRPr="008C7848">
        <w:rPr>
          <w:rFonts w:ascii="ＭＳ ゴシック" w:eastAsia="ＭＳ ゴシック" w:hAnsi="ＭＳ ゴシック" w:cs="ＭＳ Ｐゴシック"/>
          <w:lang w:bidi="bo-CN"/>
        </w:rPr>
        <w:t>書き表わすことができない</w:t>
      </w:r>
      <w:r w:rsidR="00AC5912" w:rsidRPr="008C7848">
        <w:rPr>
          <w:rFonts w:ascii="ＭＳ ゴシック" w:eastAsia="ＭＳ ゴシック" w:hAnsi="ＭＳ ゴシック" w:cs="ＭＳ Ｐゴシック" w:hint="eastAsia"/>
          <w:lang w:bidi="bo-CN"/>
        </w:rPr>
        <w:t>とされた詰字</w:t>
      </w:r>
      <w:r w:rsidR="00AC5912" w:rsidRPr="008C7848">
        <w:rPr>
          <w:rFonts w:ascii="ＭＳ ゴシック" w:eastAsia="ＭＳ ゴシック" w:hAnsi="ＭＳ ゴシック" w:cs="ＭＳ Ｐゴシック"/>
          <w:lang w:bidi="bo-CN"/>
        </w:rPr>
        <w:t>T</w:t>
      </w:r>
      <w:r w:rsidR="000153CE" w:rsidRPr="008C7848">
        <w:rPr>
          <w:rFonts w:ascii="ＭＳ ゴシック" w:eastAsia="ＭＳ ゴシック" w:hAnsi="ＭＳ ゴシック" w:cs="ＭＳ Ｐゴシック" w:hint="eastAsia"/>
          <w:lang w:bidi="bo-CN"/>
        </w:rPr>
        <w:t>とはどんな音だったのでしょうか。</w:t>
      </w:r>
      <w:bookmarkStart w:id="28" w:name="_Hlk217207287"/>
      <w:r w:rsidR="00DF431D" w:rsidRPr="008C7848">
        <w:rPr>
          <w:rFonts w:ascii="ＭＳ ゴシック" w:eastAsia="ＭＳ ゴシック" w:hAnsi="ＭＳ ゴシック" w:cs="ＭＳ Ｐゴシック" w:hint="eastAsia"/>
          <w:lang w:bidi="bo-CN"/>
        </w:rPr>
        <w:t>この疑問を解決するためのヒント</w:t>
      </w:r>
      <w:r w:rsidR="00F61408" w:rsidRPr="008C7848">
        <w:rPr>
          <w:rFonts w:ascii="ＭＳ ゴシック" w:eastAsia="ＭＳ ゴシック" w:hAnsi="ＭＳ ゴシック" w:cs="ＭＳ Ｐゴシック" w:hint="eastAsia"/>
          <w:lang w:bidi="bo-CN"/>
        </w:rPr>
        <w:t>が</w:t>
      </w:r>
      <w:r w:rsidR="00DF431D" w:rsidRPr="008C7848">
        <w:rPr>
          <w:rFonts w:ascii="ＭＳ ゴシック" w:eastAsia="ＭＳ ゴシック" w:hAnsi="ＭＳ ゴシック" w:cs="ＭＳ Ｐゴシック"/>
          <w:color w:val="000000"/>
          <w:lang w:bidi="bo-CN"/>
        </w:rPr>
        <w:t>冷泉家所伝の</w:t>
      </w:r>
      <w:r w:rsidR="00DF431D" w:rsidRPr="008C7848">
        <w:rPr>
          <w:rFonts w:ascii="ＭＳ ゴシック" w:eastAsia="ＭＳ ゴシック" w:hAnsi="ＭＳ ゴシック" w:cs="ＭＳ Ｐゴシック"/>
          <w:color w:val="000000"/>
          <w:lang w:bidi="bo-CN"/>
        </w:rPr>
        <w:ruby>
          <w:rubyPr>
            <w:rubyAlign w:val="distributeSpace"/>
            <w:hps w:val="10"/>
            <w:hpsRaise w:val="22"/>
            <w:hpsBaseText w:val="24"/>
            <w:lid w:val="ja-JP"/>
          </w:rubyPr>
          <w:rt>
            <w:r w:rsidR="00DF431D" w:rsidRPr="008C7848">
              <w:rPr>
                <w:rFonts w:ascii="ＭＳ ゴシック" w:eastAsia="ＭＳ ゴシック" w:hAnsi="ＭＳ ゴシック" w:cs="ＭＳ Ｐゴシック"/>
                <w:color w:val="000000"/>
                <w:lang w:bidi="bo-CN"/>
              </w:rPr>
              <w:t>よみくせ</w:t>
            </w:r>
          </w:rt>
          <w:rubyBase>
            <w:r w:rsidR="00DF431D" w:rsidRPr="008C7848">
              <w:rPr>
                <w:rFonts w:ascii="ＭＳ ゴシック" w:eastAsia="ＭＳ ゴシック" w:hAnsi="ＭＳ ゴシック" w:cs="ＭＳ Ｐゴシック"/>
                <w:color w:val="000000"/>
                <w:lang w:bidi="bo-CN"/>
              </w:rPr>
              <w:t>読曲</w:t>
            </w:r>
          </w:rubyBase>
        </w:ruby>
      </w:r>
      <w:r w:rsidR="00DF431D" w:rsidRPr="008C7848">
        <w:rPr>
          <w:rFonts w:ascii="ＭＳ ゴシック" w:eastAsia="ＭＳ ゴシック" w:hAnsi="ＭＳ ゴシック" w:cs="ＭＳ Ｐゴシック" w:hint="eastAsia"/>
          <w:color w:val="000000"/>
          <w:lang w:bidi="bo-CN"/>
        </w:rPr>
        <w:t>の</w:t>
      </w:r>
      <w:r w:rsidR="00F61408" w:rsidRPr="008C7848">
        <w:rPr>
          <w:rFonts w:ascii="ＭＳ ゴシック" w:eastAsia="ＭＳ ゴシック" w:hAnsi="ＭＳ ゴシック" w:cs="ＭＳ Ｐゴシック" w:hint="eastAsia"/>
          <w:color w:val="000000"/>
          <w:lang w:bidi="bo-CN"/>
        </w:rPr>
        <w:t>なかに</w:t>
      </w:r>
      <w:r w:rsidR="005A4247" w:rsidRPr="008C7848">
        <w:rPr>
          <w:rFonts w:ascii="ＭＳ ゴシック" w:eastAsia="ＭＳ ゴシック" w:hAnsi="ＭＳ ゴシック" w:cs="ＭＳ Ｐゴシック" w:hint="eastAsia"/>
          <w:color w:val="000000"/>
          <w:lang w:bidi="bo-CN"/>
        </w:rPr>
        <w:t>あります。</w:t>
      </w:r>
    </w:p>
    <w:p w14:paraId="399B134D" w14:textId="646E3E85" w:rsidR="00DF431D" w:rsidRPr="008C7848" w:rsidRDefault="007B45A3" w:rsidP="00DF431D">
      <w:pPr>
        <w:tabs>
          <w:tab w:val="left" w:pos="425"/>
        </w:tabs>
        <w:spacing w:line="360" w:lineRule="exact"/>
        <w:ind w:firstLineChars="100" w:firstLine="240"/>
        <w:rPr>
          <w:rFonts w:ascii="ＭＳ ゴシック" w:eastAsia="ＭＳ ゴシック" w:hAnsi="ＭＳ ゴシック" w:cs="ＭＳ Ｐゴシック"/>
          <w:color w:val="000000"/>
          <w:lang w:bidi="bo-CN"/>
        </w:rPr>
      </w:pPr>
      <w:r w:rsidRPr="008C7848">
        <w:rPr>
          <w:rFonts w:ascii="ＭＳ ゴシック" w:eastAsia="ＭＳ ゴシック" w:hAnsi="ＭＳ ゴシック" w:cs="ＭＳ Ｐゴシック" w:hint="eastAsia"/>
          <w:color w:val="000000"/>
          <w:lang w:bidi="bo-CN"/>
        </w:rPr>
        <w:t>そこで</w:t>
      </w:r>
      <w:r w:rsidR="00DF431D" w:rsidRPr="008C7848">
        <w:rPr>
          <w:rFonts w:ascii="ＭＳ ゴシック" w:eastAsia="ＭＳ ゴシック" w:hAnsi="ＭＳ ゴシック" w:cs="ＭＳ Ｐゴシック" w:hint="eastAsia"/>
          <w:color w:val="000000"/>
          <w:lang w:bidi="bo-CN"/>
        </w:rPr>
        <w:t>その</w:t>
      </w:r>
      <w:r w:rsidR="0099139F" w:rsidRPr="008C7848">
        <w:rPr>
          <w:rFonts w:ascii="ＭＳ ゴシック" w:eastAsia="ＭＳ ゴシック" w:hAnsi="ＭＳ ゴシック" w:cs="ＭＳ Ｐゴシック" w:hint="eastAsia"/>
          <w:color w:val="000000"/>
          <w:lang w:bidi="bo-CN"/>
        </w:rPr>
        <w:t>ヒントとなる</w:t>
      </w:r>
      <w:r w:rsidR="00DF431D" w:rsidRPr="008C7848">
        <w:rPr>
          <w:rFonts w:ascii="ＭＳ ゴシック" w:eastAsia="ＭＳ ゴシック" w:hAnsi="ＭＳ ゴシック" w:cs="ＭＳ Ｐゴシック"/>
          <w:color w:val="000000"/>
          <w:lang w:bidi="bo-CN"/>
        </w:rPr>
        <w:ruby>
          <w:rubyPr>
            <w:rubyAlign w:val="distributeSpace"/>
            <w:hps w:val="10"/>
            <w:hpsRaise w:val="22"/>
            <w:hpsBaseText w:val="24"/>
            <w:lid w:val="ja-JP"/>
          </w:rubyPr>
          <w:rt>
            <w:r w:rsidR="00DF431D" w:rsidRPr="008C7848">
              <w:rPr>
                <w:rFonts w:ascii="ＭＳ ゴシック" w:eastAsia="ＭＳ ゴシック" w:hAnsi="ＭＳ ゴシック" w:cs="ＭＳ Ｐゴシック"/>
                <w:color w:val="000000"/>
                <w:lang w:bidi="bo-CN"/>
              </w:rPr>
              <w:t>よみくせ</w:t>
            </w:r>
          </w:rt>
          <w:rubyBase>
            <w:r w:rsidR="00DF431D" w:rsidRPr="008C7848">
              <w:rPr>
                <w:rFonts w:ascii="ＭＳ ゴシック" w:eastAsia="ＭＳ ゴシック" w:hAnsi="ＭＳ ゴシック" w:cs="ＭＳ Ｐゴシック"/>
                <w:color w:val="000000"/>
                <w:lang w:bidi="bo-CN"/>
              </w:rPr>
              <w:t>読曲</w:t>
            </w:r>
          </w:rubyBase>
        </w:ruby>
      </w:r>
      <w:r w:rsidR="00DF431D" w:rsidRPr="008C7848">
        <w:rPr>
          <w:rFonts w:ascii="ＭＳ ゴシック" w:eastAsia="ＭＳ ゴシック" w:hAnsi="ＭＳ ゴシック" w:cs="ＭＳ Ｐゴシック" w:hint="eastAsia"/>
          <w:color w:val="000000"/>
          <w:lang w:bidi="bo-CN"/>
        </w:rPr>
        <w:t>の記述を</w:t>
      </w:r>
      <w:r w:rsidR="0099139F" w:rsidRPr="008C7848">
        <w:rPr>
          <w:rFonts w:ascii="ＭＳ ゴシック" w:eastAsia="ＭＳ ゴシック" w:hAnsi="ＭＳ ゴシック" w:cs="ＭＳ Ｐゴシック" w:hint="eastAsia"/>
          <w:color w:val="000000"/>
          <w:lang w:bidi="bo-CN"/>
        </w:rPr>
        <w:t>次に</w:t>
      </w:r>
      <w:r w:rsidR="00DF431D" w:rsidRPr="008C7848">
        <w:rPr>
          <w:rFonts w:ascii="ＭＳ ゴシック" w:eastAsia="ＭＳ ゴシック" w:hAnsi="ＭＳ ゴシック" w:cs="ＭＳ Ｐゴシック" w:hint="eastAsia"/>
          <w:color w:val="000000"/>
          <w:lang w:bidi="bo-CN"/>
        </w:rPr>
        <w:t>みてみます</w:t>
      </w:r>
      <w:r w:rsidR="00DF431D" w:rsidRPr="008C7848">
        <w:rPr>
          <w:rFonts w:ascii="ＭＳ ゴシック" w:eastAsia="ＭＳ ゴシック" w:hAnsi="ＭＳ ゴシック" w:cs="ＭＳ Ｐゴシック"/>
          <w:color w:val="000000"/>
          <w:lang w:bidi="bo-CN"/>
        </w:rPr>
        <w:t>（亀井　平成4：346</w:t>
      </w:r>
      <w:r w:rsidR="00DF431D" w:rsidRPr="008C7848">
        <w:rPr>
          <w:rFonts w:ascii="ＭＳ ゴシック" w:eastAsia="ＭＳ ゴシック" w:hAnsi="ＭＳ ゴシック" w:cs="ＭＳ Ｐゴシック" w:hint="eastAsia"/>
          <w:color w:val="000000"/>
          <w:lang w:bidi="bo-CN"/>
        </w:rPr>
        <w:t>の</w:t>
      </w:r>
      <w:r w:rsidR="00DF431D" w:rsidRPr="008C7848">
        <w:rPr>
          <w:rFonts w:ascii="ＭＳ ゴシック" w:eastAsia="ＭＳ ゴシック" w:hAnsi="ＭＳ ゴシック" w:cs="ＭＳ Ｐゴシック"/>
          <w:color w:val="000000"/>
          <w:lang w:bidi="bo-CN"/>
        </w:rPr>
        <w:t>写真</w:t>
      </w:r>
      <w:r w:rsidR="00DF431D" w:rsidRPr="008C7848">
        <w:rPr>
          <w:rFonts w:ascii="ＭＳ ゴシック" w:eastAsia="ＭＳ ゴシック" w:hAnsi="ＭＳ ゴシック" w:cs="ＭＳ Ｐゴシック" w:hint="eastAsia"/>
          <w:color w:val="000000"/>
          <w:lang w:bidi="bo-CN"/>
        </w:rPr>
        <w:t>版,</w:t>
      </w:r>
      <w:r w:rsidR="00DF431D" w:rsidRPr="008C7848">
        <w:rPr>
          <w:rFonts w:ascii="ＭＳ ゴシック" w:eastAsia="ＭＳ ゴシック" w:hAnsi="ＭＳ ゴシック" w:cs="ＭＳ Ｐゴシック"/>
          <w:color w:val="000000"/>
          <w:lang w:bidi="bo-CN"/>
        </w:rPr>
        <w:t>310）。</w:t>
      </w:r>
    </w:p>
    <w:p w14:paraId="0D405455" w14:textId="77777777" w:rsidR="00DF431D" w:rsidRPr="008C7848" w:rsidRDefault="00DF431D" w:rsidP="00DF431D">
      <w:pPr>
        <w:ind w:firstLineChars="100" w:firstLine="240"/>
        <w:rPr>
          <w:rFonts w:ascii="ＭＳ ゴシック" w:eastAsia="ＭＳ ゴシック" w:hAnsi="ＭＳ ゴシック" w:cs="ＭＳ Ｐゴシック"/>
          <w:color w:val="000000"/>
          <w:lang w:bidi="bo-CN"/>
        </w:rPr>
      </w:pPr>
    </w:p>
    <w:p w14:paraId="77EFEECF" w14:textId="77777777" w:rsidR="00DF431D" w:rsidRPr="008C7848" w:rsidRDefault="00DF431D" w:rsidP="00DF431D">
      <w:pPr>
        <w:ind w:leftChars="100" w:left="240"/>
        <w:rPr>
          <w:rFonts w:ascii="ＭＳ ゴシック" w:eastAsia="ＭＳ ゴシック" w:hAnsi="ＭＳ ゴシック" w:cs="ＭＳ Ｐゴシック"/>
          <w:color w:val="000000"/>
          <w:sz w:val="21"/>
          <w:szCs w:val="21"/>
          <w:lang w:bidi="bo-CN"/>
        </w:rPr>
      </w:pPr>
      <w:r w:rsidRPr="008C7848">
        <w:rPr>
          <w:rFonts w:ascii="ＭＳ ゴシック" w:eastAsia="ＭＳ ゴシック" w:hAnsi="ＭＳ ゴシック" w:cs="ＭＳ Ｐゴシック"/>
          <w:color w:val="000000"/>
          <w:sz w:val="21"/>
          <w:szCs w:val="21"/>
          <w:lang w:bidi="bo-CN"/>
        </w:rPr>
        <w:t>「文屋や須ひ天゛</w:t>
      </w:r>
    </w:p>
    <w:p w14:paraId="4AA9624D" w14:textId="77777777" w:rsidR="00DF431D" w:rsidRPr="008C7848" w:rsidRDefault="00DF431D" w:rsidP="00DF431D">
      <w:pPr>
        <w:ind w:leftChars="200" w:left="480"/>
        <w:rPr>
          <w:rFonts w:ascii="ＭＳ ゴシック" w:eastAsia="ＭＳ ゴシック" w:hAnsi="ＭＳ ゴシック" w:cs="ＭＳ Ｐゴシック"/>
          <w:color w:val="000000"/>
          <w:sz w:val="21"/>
          <w:szCs w:val="21"/>
          <w:lang w:bidi="bo-CN"/>
        </w:rPr>
      </w:pPr>
      <w:r w:rsidRPr="008C7848">
        <w:rPr>
          <w:rFonts w:ascii="ＭＳ ゴシック" w:eastAsia="ＭＳ ゴシック" w:hAnsi="ＭＳ ゴシック" w:cs="ＭＳ Ｐゴシック"/>
          <w:color w:val="000000"/>
          <w:sz w:val="21"/>
          <w:szCs w:val="21"/>
          <w:lang w:bidi="bo-CN"/>
        </w:rPr>
        <w:t>吹くからに秋の草木の志ほぬれ八</w:t>
      </w:r>
      <w:r w:rsidRPr="008C7848">
        <w:rPr>
          <w:rFonts w:ascii="ＭＳ ゴシック" w:eastAsia="ＭＳ ゴシック" w:hAnsi="ＭＳ ゴシック" w:cs="ＭＳ Ｐゴシック" w:hint="eastAsia"/>
          <w:color w:val="000000"/>
          <w:sz w:val="21"/>
          <w:szCs w:val="21"/>
          <w:lang w:bidi="bo-CN"/>
        </w:rPr>
        <w:t>″</w:t>
      </w:r>
      <w:r w:rsidRPr="008C7848">
        <w:rPr>
          <w:rFonts w:ascii="ＭＳ ゴシック" w:eastAsia="ＭＳ ゴシック" w:hAnsi="ＭＳ ゴシック" w:cs="ＭＳ Ｐゴシック"/>
          <w:color w:val="000000"/>
          <w:sz w:val="21"/>
          <w:szCs w:val="21"/>
          <w:lang w:bidi="bo-CN"/>
        </w:rPr>
        <w:ruby>
          <w:rubyPr>
            <w:rubyAlign w:val="distributeSpace"/>
            <w:hps w:val="8"/>
            <w:hpsRaise w:val="18"/>
            <w:hpsBaseText w:val="21"/>
            <w:lid w:val="ja-JP"/>
          </w:rubyPr>
          <w:rt>
            <w:r w:rsidR="00DF431D" w:rsidRPr="008C7848">
              <w:rPr>
                <w:rFonts w:ascii="ＭＳ ゴシック" w:eastAsia="ＭＳ ゴシック" w:hAnsi="ＭＳ ゴシック" w:cs="ＭＳ Ｐゴシック"/>
                <w:color w:val="000000"/>
                <w:sz w:val="21"/>
                <w:szCs w:val="21"/>
                <w:lang w:bidi="bo-CN"/>
              </w:rPr>
              <w:t>ウトムトノ間ヲヨム</w:t>
            </w:r>
          </w:rt>
          <w:rubyBase>
            <w:r w:rsidR="00DF431D" w:rsidRPr="008C7848">
              <w:rPr>
                <w:rFonts w:ascii="ＭＳ ゴシック" w:eastAsia="ＭＳ ゴシック" w:hAnsi="ＭＳ ゴシック" w:cs="ＭＳ Ｐゴシック"/>
                <w:color w:val="000000"/>
                <w:sz w:val="21"/>
                <w:szCs w:val="21"/>
                <w:lang w:bidi="bo-CN"/>
              </w:rPr>
              <w:t>む</w:t>
            </w:r>
          </w:rubyBase>
        </w:ruby>
      </w:r>
      <w:r w:rsidRPr="008C7848">
        <w:rPr>
          <w:rFonts w:ascii="ＭＳ ゴシック" w:eastAsia="ＭＳ ゴシック" w:hAnsi="ＭＳ ゴシック" w:cs="ＭＳ Ｐゴシック"/>
          <w:color w:val="000000"/>
          <w:sz w:val="21"/>
          <w:szCs w:val="21"/>
          <w:lang w:bidi="bo-CN"/>
        </w:rPr>
        <w:t>へ山風をあらしとい婦らん」</w:t>
      </w:r>
    </w:p>
    <w:p w14:paraId="5F2CFB6A" w14:textId="52898DF3" w:rsidR="00DF431D" w:rsidRPr="008C7848" w:rsidRDefault="00DF431D" w:rsidP="00DF431D">
      <w:pPr>
        <w:ind w:leftChars="300" w:left="720"/>
        <w:rPr>
          <w:rFonts w:ascii="ＭＳ ゴシック" w:eastAsia="ＭＳ ゴシック" w:hAnsi="ＭＳ ゴシック" w:cs="ＭＳ Ｐゴシック"/>
          <w:color w:val="000000"/>
          <w:sz w:val="21"/>
          <w:szCs w:val="21"/>
          <w:lang w:bidi="bo-CN"/>
        </w:rPr>
      </w:pPr>
      <w:r w:rsidRPr="008C7848">
        <w:rPr>
          <w:rFonts w:ascii="ＭＳ ゴシック" w:eastAsia="ＭＳ ゴシック" w:hAnsi="ＭＳ ゴシック" w:cs="ＭＳ Ｐゴシック"/>
          <w:color w:val="000000"/>
          <w:sz w:val="21"/>
          <w:szCs w:val="21"/>
          <w:lang w:bidi="bo-CN"/>
        </w:rPr>
        <w:t>＊古今和歌集（紀貫之など撰、913年頃成）巻五の「秋ノ歌ノ下」。</w:t>
      </w:r>
      <w:r w:rsidR="005737B8" w:rsidRPr="008C7848">
        <w:rPr>
          <w:rFonts w:ascii="ＭＳ ゴシック" w:eastAsia="ＭＳ ゴシック" w:hAnsi="ＭＳ ゴシック" w:cs="ＭＳ Ｐゴシック"/>
          <w:color w:val="000000"/>
          <w:sz w:val="21"/>
          <w:szCs w:val="21"/>
          <w:lang w:bidi="bo-CN"/>
        </w:rPr>
        <w:t>百人一首22番歌</w:t>
      </w:r>
      <w:r w:rsidR="005737B8" w:rsidRPr="008C7848">
        <w:rPr>
          <w:rFonts w:ascii="ＭＳ ゴシック" w:eastAsia="ＭＳ ゴシック" w:hAnsi="ＭＳ ゴシック" w:cs="ＭＳ Ｐゴシック" w:hint="eastAsia"/>
          <w:color w:val="000000"/>
          <w:sz w:val="21"/>
          <w:szCs w:val="21"/>
          <w:lang w:bidi="bo-CN"/>
        </w:rPr>
        <w:t>。</w:t>
      </w:r>
    </w:p>
    <w:p w14:paraId="1AADE232" w14:textId="77777777" w:rsidR="00321843" w:rsidRPr="008C7848" w:rsidRDefault="00DF431D" w:rsidP="00DF431D">
      <w:pPr>
        <w:ind w:leftChars="300" w:left="720"/>
        <w:rPr>
          <w:rFonts w:ascii="ＭＳ ゴシック" w:eastAsia="ＭＳ ゴシック" w:hAnsi="ＭＳ ゴシック" w:cs="ＭＳ Ｐゴシック"/>
          <w:color w:val="000000"/>
          <w:sz w:val="21"/>
          <w:szCs w:val="21"/>
          <w:lang w:bidi="bo-CN"/>
        </w:rPr>
      </w:pPr>
      <w:r w:rsidRPr="008C7848">
        <w:rPr>
          <w:rFonts w:ascii="ＭＳ ゴシック" w:eastAsia="ＭＳ ゴシック" w:hAnsi="ＭＳ ゴシック" w:cs="ＭＳ Ｐゴシック" w:hint="eastAsia"/>
          <w:color w:val="000000"/>
          <w:sz w:val="21"/>
          <w:szCs w:val="21"/>
          <w:lang w:bidi="bo-CN"/>
        </w:rPr>
        <w:t>＊</w:t>
      </w:r>
      <w:r w:rsidRPr="008C7848">
        <w:rPr>
          <w:rFonts w:ascii="ＭＳ ゴシック" w:eastAsia="ＭＳ ゴシック" w:hAnsi="ＭＳ ゴシック" w:cs="ＭＳ Ｐゴシック"/>
          <w:color w:val="000000"/>
          <w:sz w:val="21"/>
          <w:szCs w:val="21"/>
          <w:lang w:bidi="bo-CN"/>
        </w:rPr>
        <w:t>「文屋や須ひ天゛」</w:t>
      </w:r>
      <w:r w:rsidRPr="008C7848">
        <w:rPr>
          <w:rFonts w:ascii="ＭＳ ゴシック" w:eastAsia="ＭＳ ゴシック" w:hAnsi="ＭＳ ゴシック" w:cs="ＭＳ Ｐゴシック" w:hint="eastAsia"/>
          <w:color w:val="000000"/>
          <w:sz w:val="21"/>
          <w:szCs w:val="21"/>
          <w:lang w:bidi="bo-CN"/>
        </w:rPr>
        <w:t>（</w:t>
      </w:r>
      <w:r w:rsidRPr="008C7848">
        <w:rPr>
          <w:rFonts w:ascii="ＭＳ ゴシック" w:eastAsia="ＭＳ ゴシック" w:hAnsi="ＭＳ ゴシック" w:cs="ＭＳ Ｐゴシック"/>
          <w:color w:val="000000"/>
          <w:sz w:val="21"/>
          <w:szCs w:val="21"/>
          <w:lang w:bidi="bo-CN"/>
        </w:rPr>
        <w:t>文屋康秀</w:t>
      </w:r>
      <w:r w:rsidRPr="008C7848">
        <w:rPr>
          <w:rFonts w:ascii="ＭＳ ゴシック" w:eastAsia="ＭＳ ゴシック" w:hAnsi="ＭＳ ゴシック" w:cs="ＭＳ Ｐゴシック" w:hint="eastAsia"/>
          <w:color w:val="000000"/>
          <w:sz w:val="21"/>
          <w:szCs w:val="21"/>
          <w:lang w:bidi="bo-CN"/>
        </w:rPr>
        <w:t>）は</w:t>
      </w:r>
      <w:r w:rsidRPr="008C7848">
        <w:rPr>
          <w:rFonts w:ascii="ＭＳ ゴシック" w:eastAsia="ＭＳ ゴシック" w:hAnsi="ＭＳ ゴシック" w:cs="ＭＳ Ｐゴシック"/>
          <w:color w:val="000000"/>
          <w:sz w:val="21"/>
          <w:szCs w:val="21"/>
          <w:lang w:bidi="bo-CN"/>
        </w:rPr>
        <w:t>平安時代前期の六歌仙の一人。</w:t>
      </w:r>
    </w:p>
    <w:p w14:paraId="6CED28AF" w14:textId="77777777" w:rsidR="00DF431D" w:rsidRPr="002129EB" w:rsidRDefault="00DF431D" w:rsidP="00DF431D">
      <w:pPr>
        <w:ind w:firstLineChars="100" w:firstLine="240"/>
        <w:rPr>
          <w:rFonts w:ascii="ＭＳ ゴシック" w:eastAsia="ＭＳ ゴシック" w:hAnsi="ＭＳ ゴシック" w:cs="ＭＳ Ｐゴシック"/>
          <w:color w:val="000000"/>
          <w:lang w:bidi="bo-CN"/>
        </w:rPr>
      </w:pPr>
    </w:p>
    <w:p w14:paraId="613EAA2C" w14:textId="6BDFB1A6" w:rsidR="00DF431D" w:rsidRPr="002129EB" w:rsidRDefault="00DF431D" w:rsidP="008C7848">
      <w:pPr>
        <w:spacing w:line="360" w:lineRule="exact"/>
        <w:ind w:firstLineChars="100" w:firstLine="240"/>
        <w:rPr>
          <w:rFonts w:ascii="ＭＳ ゴシック" w:eastAsia="ＭＳ ゴシック" w:hAnsi="ＭＳ ゴシック" w:cs="ＭＳ Ｐゴシック"/>
          <w:color w:val="000000"/>
          <w:lang w:bidi="bo-CN"/>
        </w:rPr>
      </w:pPr>
      <w:r w:rsidRPr="002129EB">
        <w:rPr>
          <w:rFonts w:ascii="ＭＳ ゴシック" w:eastAsia="ＭＳ ゴシック" w:hAnsi="ＭＳ ゴシック" w:cs="ＭＳ Ｐゴシック"/>
          <w:color w:val="000000"/>
          <w:lang w:bidi="bo-CN"/>
        </w:rPr>
        <w:t>上の</w:t>
      </w:r>
      <w:r w:rsidR="001824EE" w:rsidRPr="002129EB">
        <w:rPr>
          <w:rFonts w:ascii="ＭＳ ゴシック" w:eastAsia="ＭＳ ゴシック" w:hAnsi="ＭＳ ゴシック" w:cs="ＭＳ Ｐゴシック" w:hint="eastAsia"/>
          <w:color w:val="000000"/>
          <w:lang w:bidi="bo-CN"/>
        </w:rPr>
        <w:t>「</w:t>
      </w:r>
      <w:r w:rsidR="00C276FA" w:rsidRPr="002129EB">
        <w:rPr>
          <w:rFonts w:ascii="ＭＳ ゴシック" w:eastAsia="ＭＳ ゴシック" w:hAnsi="ＭＳ ゴシック" w:cs="ＭＳ Ｐゴシック"/>
          <w:color w:val="000000"/>
          <w:lang w:bidi="bo-CN"/>
        </w:rPr>
        <w:t>むへ山風</w:t>
      </w:r>
      <w:r w:rsidR="001824EE" w:rsidRPr="002129EB">
        <w:rPr>
          <w:rFonts w:ascii="ＭＳ ゴシック" w:eastAsia="ＭＳ ゴシック" w:hAnsi="ＭＳ ゴシック" w:cs="ＭＳ Ｐゴシック" w:hint="eastAsia"/>
          <w:color w:val="000000"/>
          <w:lang w:bidi="bo-CN"/>
        </w:rPr>
        <w:t>」</w:t>
      </w:r>
      <w:r w:rsidR="00C276FA" w:rsidRPr="002129EB">
        <w:rPr>
          <w:rFonts w:ascii="ＭＳ ゴシック" w:eastAsia="ＭＳ ゴシック" w:hAnsi="ＭＳ ゴシック" w:cs="ＭＳ Ｐゴシック" w:hint="eastAsia"/>
          <w:color w:val="000000"/>
          <w:lang w:bidi="bo-CN"/>
        </w:rPr>
        <w:t>の</w:t>
      </w:r>
      <w:bookmarkStart w:id="29" w:name="_Hlk218778340"/>
      <w:r w:rsidR="00C276FA" w:rsidRPr="002129EB">
        <w:rPr>
          <w:rFonts w:ascii="ＭＳ ゴシック" w:eastAsia="ＭＳ ゴシック" w:hAnsi="ＭＳ ゴシック" w:cs="ＭＳ Ｐゴシック" w:hint="eastAsia"/>
          <w:color w:val="000000"/>
          <w:lang w:bidi="bo-CN"/>
        </w:rPr>
        <w:t>「む」</w:t>
      </w:r>
      <w:r w:rsidR="0064770F" w:rsidRPr="002129EB">
        <w:rPr>
          <w:rFonts w:ascii="ＭＳ ゴシック" w:eastAsia="ＭＳ ゴシック" w:hAnsi="ＭＳ ゴシック" w:cs="ＭＳ Ｐゴシック" w:hint="eastAsia"/>
          <w:color w:val="000000"/>
          <w:lang w:bidi="bo-CN"/>
        </w:rPr>
        <w:t>字</w:t>
      </w:r>
      <w:r w:rsidR="001824EE" w:rsidRPr="002129EB">
        <w:rPr>
          <w:rFonts w:ascii="ＭＳ ゴシック" w:eastAsia="ＭＳ ゴシック" w:hAnsi="ＭＳ ゴシック" w:cs="ＭＳ Ｐゴシック" w:hint="eastAsia"/>
          <w:color w:val="000000"/>
          <w:lang w:bidi="bo-CN"/>
        </w:rPr>
        <w:t>にたい</w:t>
      </w:r>
      <w:r w:rsidR="00CA12AE" w:rsidRPr="002129EB">
        <w:rPr>
          <w:rFonts w:ascii="ＭＳ ゴシック" w:eastAsia="ＭＳ ゴシック" w:hAnsi="ＭＳ ゴシック" w:cs="ＭＳ Ｐゴシック" w:hint="eastAsia"/>
          <w:color w:val="000000"/>
          <w:lang w:bidi="bo-CN"/>
        </w:rPr>
        <w:t>する</w:t>
      </w:r>
      <w:r w:rsidRPr="002129EB">
        <w:rPr>
          <w:rFonts w:ascii="ＭＳ ゴシック" w:eastAsia="ＭＳ ゴシック" w:hAnsi="ＭＳ ゴシック" w:cs="ＭＳ Ｐゴシック"/>
          <w:color w:val="000000"/>
          <w:lang w:bidi="bo-CN"/>
        </w:rPr>
        <w:t>「ウトムトノ</w:t>
      </w:r>
      <w:bookmarkStart w:id="30" w:name="_Hlk201321205"/>
      <w:r w:rsidRPr="002129EB">
        <w:rPr>
          <w:rFonts w:ascii="ＭＳ ゴシック" w:eastAsia="ＭＳ ゴシック" w:hAnsi="ＭＳ ゴシック" w:cs="ＭＳ Ｐゴシック"/>
          <w:color w:val="000000"/>
          <w:lang w:bidi="bo-CN"/>
        </w:rPr>
        <w:ruby>
          <w:rubyPr>
            <w:rubyAlign w:val="distributeSpace"/>
            <w:hps w:val="10"/>
            <w:hpsRaise w:val="22"/>
            <w:hpsBaseText w:val="24"/>
            <w:lid w:val="ja-JP"/>
          </w:rubyPr>
          <w:rt>
            <w:r w:rsidR="00DF431D" w:rsidRPr="002129EB">
              <w:rPr>
                <w:rFonts w:ascii="ＭＳ ゴシック" w:eastAsia="ＭＳ ゴシック" w:hAnsi="ＭＳ ゴシック" w:cs="ＭＳ Ｐゴシック"/>
                <w:color w:val="000000"/>
                <w:lang w:bidi="bo-CN"/>
              </w:rPr>
              <w:t>アハヒ</w:t>
            </w:r>
          </w:rt>
          <w:rubyBase>
            <w:r w:rsidR="00DF431D" w:rsidRPr="002129EB">
              <w:rPr>
                <w:rFonts w:ascii="ＭＳ ゴシック" w:eastAsia="ＭＳ ゴシック" w:hAnsi="ＭＳ ゴシック" w:cs="ＭＳ Ｐゴシック"/>
                <w:color w:val="000000"/>
                <w:lang w:bidi="bo-CN"/>
              </w:rPr>
              <w:t>間</w:t>
            </w:r>
          </w:rubyBase>
        </w:ruby>
      </w:r>
      <w:r w:rsidRPr="002129EB">
        <w:rPr>
          <w:rFonts w:ascii="ＭＳ ゴシック" w:eastAsia="ＭＳ ゴシック" w:hAnsi="ＭＳ ゴシック" w:cs="ＭＳ Ｐゴシック"/>
          <w:color w:val="000000"/>
          <w:lang w:bidi="bo-CN"/>
        </w:rPr>
        <w:t>ヲヨム」と</w:t>
      </w:r>
      <w:bookmarkEnd w:id="30"/>
      <w:r w:rsidR="00F22908" w:rsidRPr="002129EB">
        <w:rPr>
          <w:rFonts w:ascii="ＭＳ ゴシック" w:eastAsia="ＭＳ ゴシック" w:hAnsi="ＭＳ ゴシック" w:cs="ＭＳ Ｐゴシック" w:hint="eastAsia"/>
          <w:color w:val="000000"/>
          <w:lang w:bidi="bo-CN"/>
        </w:rPr>
        <w:t>ある</w:t>
      </w:r>
      <w:r w:rsidRPr="002129EB">
        <w:rPr>
          <w:rFonts w:ascii="ＭＳ ゴシック" w:eastAsia="ＭＳ ゴシック" w:hAnsi="ＭＳ ゴシック" w:cs="ＭＳ Ｐゴシック"/>
          <w:color w:val="000000"/>
          <w:lang w:bidi="bo-CN"/>
        </w:rPr>
        <w:t>注記</w:t>
      </w:r>
      <w:bookmarkEnd w:id="29"/>
      <w:r w:rsidR="00F22908" w:rsidRPr="002129EB">
        <w:rPr>
          <w:rFonts w:ascii="ＭＳ ゴシック" w:eastAsia="ＭＳ ゴシック" w:hAnsi="ＭＳ ゴシック" w:cs="ＭＳ Ｐゴシック" w:hint="eastAsia"/>
          <w:color w:val="000000"/>
          <w:lang w:bidi="bo-CN"/>
        </w:rPr>
        <w:t>は</w:t>
      </w:r>
      <w:r w:rsidR="00CA12AE" w:rsidRPr="002129EB">
        <w:rPr>
          <w:rFonts w:ascii="ＭＳ ゴシック" w:eastAsia="ＭＳ ゴシック" w:hAnsi="ＭＳ ゴシック" w:cs="ＭＳ Ｐゴシック" w:hint="eastAsia"/>
          <w:color w:val="000000"/>
          <w:lang w:bidi="bo-CN"/>
        </w:rPr>
        <w:t>、</w:t>
      </w:r>
      <w:r w:rsidR="00723B03" w:rsidRPr="002129EB">
        <w:rPr>
          <w:rFonts w:ascii="ＭＳ ゴシック" w:eastAsia="ＭＳ ゴシック" w:hAnsi="ＭＳ ゴシック" w:cs="ＭＳ Ｐゴシック" w:hint="eastAsia"/>
          <w:color w:val="000000"/>
          <w:lang w:bidi="bo-CN"/>
        </w:rPr>
        <w:t>この歌の</w:t>
      </w:r>
      <w:r w:rsidR="00F52020" w:rsidRPr="002129EB">
        <w:rPr>
          <w:rFonts w:ascii="ＭＳ ゴシック" w:eastAsia="ＭＳ ゴシック" w:hAnsi="ＭＳ ゴシック" w:cs="ＭＳ Ｐゴシック" w:hint="eastAsia"/>
          <w:color w:val="000000"/>
          <w:lang w:bidi="bo-CN"/>
        </w:rPr>
        <w:t>「む」</w:t>
      </w:r>
      <w:r w:rsidR="0064770F" w:rsidRPr="002129EB">
        <w:rPr>
          <w:rFonts w:ascii="ＭＳ ゴシック" w:eastAsia="ＭＳ ゴシック" w:hAnsi="ＭＳ ゴシック" w:cs="ＭＳ Ｐゴシック" w:hint="eastAsia"/>
          <w:color w:val="000000"/>
          <w:lang w:bidi="bo-CN"/>
        </w:rPr>
        <w:t>字</w:t>
      </w:r>
      <w:r w:rsidRPr="002129EB">
        <w:rPr>
          <w:rFonts w:ascii="ＭＳ ゴシック" w:eastAsia="ＭＳ ゴシック" w:hAnsi="ＭＳ ゴシック" w:cs="ＭＳ Ｐゴシック" w:hint="eastAsia"/>
          <w:color w:val="000000"/>
          <w:lang w:bidi="bo-CN"/>
        </w:rPr>
        <w:t>は当時のウやム</w:t>
      </w:r>
      <w:r w:rsidR="00F52020" w:rsidRPr="002129EB">
        <w:rPr>
          <w:rFonts w:ascii="ＭＳ ゴシック" w:eastAsia="ＭＳ ゴシック" w:hAnsi="ＭＳ ゴシック" w:cs="ＭＳ Ｐゴシック" w:hint="eastAsia"/>
          <w:color w:val="000000"/>
          <w:lang w:bidi="bo-CN"/>
        </w:rPr>
        <w:t>の</w:t>
      </w:r>
      <w:r w:rsidRPr="002129EB">
        <w:rPr>
          <w:rFonts w:ascii="ＭＳ ゴシック" w:eastAsia="ＭＳ ゴシック" w:hAnsi="ＭＳ ゴシック" w:cs="ＭＳ Ｐゴシック" w:hint="eastAsia"/>
          <w:color w:val="000000"/>
          <w:lang w:bidi="bo-CN"/>
        </w:rPr>
        <w:t>音ではなく、ウとム</w:t>
      </w:r>
      <w:r w:rsidR="00723B03" w:rsidRPr="002129EB">
        <w:rPr>
          <w:rFonts w:ascii="ＭＳ ゴシック" w:eastAsia="ＭＳ ゴシック" w:hAnsi="ＭＳ ゴシック" w:cs="ＭＳ Ｐゴシック" w:hint="eastAsia"/>
          <w:color w:val="000000"/>
          <w:lang w:bidi="bo-CN"/>
        </w:rPr>
        <w:t>の</w:t>
      </w:r>
      <w:r w:rsidRPr="002129EB">
        <w:rPr>
          <w:rFonts w:ascii="ＭＳ ゴシック" w:eastAsia="ＭＳ ゴシック" w:hAnsi="ＭＳ ゴシック" w:cs="ＭＳ Ｐゴシック"/>
          <w:color w:val="000000"/>
          <w:lang w:bidi="bo-CN"/>
        </w:rPr>
        <w:t>あいだ</w:t>
      </w:r>
      <w:r w:rsidR="003B1E44" w:rsidRPr="002129EB">
        <w:rPr>
          <w:rFonts w:ascii="ＭＳ ゴシック" w:eastAsia="ＭＳ ゴシック" w:hAnsi="ＭＳ ゴシック" w:cs="ＭＳ Ｐゴシック" w:hint="eastAsia"/>
          <w:color w:val="000000"/>
          <w:lang w:bidi="bo-CN"/>
        </w:rPr>
        <w:t>にある</w:t>
      </w:r>
      <w:r w:rsidR="0064770F" w:rsidRPr="002129EB">
        <w:rPr>
          <w:rFonts w:ascii="ＭＳ ゴシック" w:eastAsia="ＭＳ ゴシック" w:hAnsi="ＭＳ ゴシック" w:cs="ＭＳ Ｐゴシック" w:hint="eastAsia"/>
          <w:color w:val="000000"/>
          <w:lang w:bidi="bo-CN"/>
        </w:rPr>
        <w:t>、</w:t>
      </w:r>
      <w:r w:rsidRPr="002129EB">
        <w:rPr>
          <w:rFonts w:ascii="ＭＳ ゴシック" w:eastAsia="ＭＳ ゴシック" w:hAnsi="ＭＳ ゴシック" w:cs="ＭＳ Ｐゴシック"/>
          <w:color w:val="000000"/>
          <w:lang w:bidi="bo-CN"/>
        </w:rPr>
        <w:t>X</w:t>
      </w:r>
      <w:r w:rsidR="003B1E44" w:rsidRPr="002129EB">
        <w:rPr>
          <w:rFonts w:ascii="ＭＳ ゴシック" w:eastAsia="ＭＳ ゴシック" w:hAnsi="ＭＳ ゴシック" w:cs="ＭＳ Ｐゴシック" w:hint="eastAsia"/>
          <w:color w:val="000000"/>
          <w:lang w:bidi="bo-CN"/>
        </w:rPr>
        <w:t>なる音であることを</w:t>
      </w:r>
      <w:r w:rsidR="002615CA" w:rsidRPr="002129EB">
        <w:rPr>
          <w:rFonts w:ascii="ＭＳ ゴシック" w:eastAsia="ＭＳ ゴシック" w:hAnsi="ＭＳ ゴシック" w:cs="ＭＳ Ｐゴシック" w:hint="eastAsia"/>
          <w:color w:val="000000"/>
          <w:lang w:bidi="bo-CN"/>
        </w:rPr>
        <w:t>さし</w:t>
      </w:r>
      <w:r w:rsidR="00172482" w:rsidRPr="002129EB">
        <w:rPr>
          <w:rFonts w:ascii="ＭＳ ゴシック" w:eastAsia="ＭＳ ゴシック" w:hAnsi="ＭＳ ゴシック" w:cs="ＭＳ Ｐゴシック" w:hint="eastAsia"/>
          <w:color w:val="000000"/>
          <w:lang w:bidi="bo-CN"/>
        </w:rPr>
        <w:t>示して</w:t>
      </w:r>
      <w:r w:rsidRPr="002129EB">
        <w:rPr>
          <w:rFonts w:ascii="ＭＳ ゴシック" w:eastAsia="ＭＳ ゴシック" w:hAnsi="ＭＳ ゴシック" w:cs="ＭＳ Ｐゴシック" w:hint="eastAsia"/>
          <w:color w:val="000000"/>
          <w:lang w:bidi="bo-CN"/>
        </w:rPr>
        <w:t>いる</w:t>
      </w:r>
      <w:r w:rsidR="00086157" w:rsidRPr="002129EB">
        <w:rPr>
          <w:rFonts w:ascii="ＭＳ ゴシック" w:eastAsia="ＭＳ ゴシック" w:hAnsi="ＭＳ ゴシック" w:cs="ＭＳ Ｐゴシック" w:hint="eastAsia"/>
          <w:color w:val="000000"/>
          <w:lang w:bidi="bo-CN"/>
        </w:rPr>
        <w:t>と</w:t>
      </w:r>
      <w:r w:rsidR="002A6D1C" w:rsidRPr="002129EB">
        <w:rPr>
          <w:rFonts w:ascii="ＭＳ ゴシック" w:eastAsia="ＭＳ ゴシック" w:hAnsi="ＭＳ ゴシック" w:cs="ＭＳ Ｐゴシック" w:hint="eastAsia"/>
          <w:color w:val="000000"/>
          <w:lang w:bidi="bo-CN"/>
        </w:rPr>
        <w:t>考え</w:t>
      </w:r>
      <w:r w:rsidR="002615CA" w:rsidRPr="002129EB">
        <w:rPr>
          <w:rFonts w:ascii="ＭＳ ゴシック" w:eastAsia="ＭＳ ゴシック" w:hAnsi="ＭＳ ゴシック" w:cs="ＭＳ Ｐゴシック" w:hint="eastAsia"/>
          <w:color w:val="000000"/>
          <w:lang w:bidi="bo-CN"/>
        </w:rPr>
        <w:t>てよいでしょう</w:t>
      </w:r>
      <w:r w:rsidR="00086157" w:rsidRPr="002129EB">
        <w:rPr>
          <w:rFonts w:ascii="ＭＳ ゴシック" w:eastAsia="ＭＳ ゴシック" w:hAnsi="ＭＳ ゴシック" w:cs="ＭＳ Ｐゴシック" w:hint="eastAsia"/>
          <w:color w:val="000000"/>
          <w:lang w:bidi="bo-CN"/>
        </w:rPr>
        <w:t>。</w:t>
      </w:r>
    </w:p>
    <w:p w14:paraId="358CF2E3" w14:textId="5DB5A37A" w:rsidR="000964FF" w:rsidRPr="002129EB" w:rsidRDefault="009407C0" w:rsidP="00DF431D">
      <w:pPr>
        <w:ind w:firstLineChars="100" w:firstLine="240"/>
        <w:rPr>
          <w:rFonts w:ascii="ＭＳ ゴシック" w:eastAsia="ＭＳ ゴシック" w:hAnsi="ＭＳ ゴシック" w:cs="ＭＳ Ｐゴシック"/>
          <w:color w:val="000000"/>
          <w:lang w:bidi="bo-CN"/>
        </w:rPr>
      </w:pPr>
      <w:r w:rsidRPr="002129EB">
        <w:rPr>
          <w:rFonts w:ascii="ＭＳ ゴシック" w:eastAsia="ＭＳ ゴシック" w:hAnsi="ＭＳ ゴシック" w:cs="ＭＳ Ｐゴシック" w:hint="eastAsia"/>
          <w:color w:val="000000"/>
          <w:lang w:bidi="bo-CN"/>
        </w:rPr>
        <w:t>例えば、前回のHPで途中まで考察した</w:t>
      </w:r>
      <w:r w:rsidRPr="002129EB">
        <w:rPr>
          <w:rFonts w:ascii="ＭＳ ゴシック" w:eastAsia="ＭＳ ゴシック" w:hAnsi="ＭＳ ゴシック" w:cs="ＭＳ Ｐゴシック"/>
          <w:color w:val="000000"/>
          <w:lang w:bidi="bo-CN"/>
        </w:rPr>
        <w:t>「梅」（ムメ）</w:t>
      </w:r>
      <w:r w:rsidR="005E14CF" w:rsidRPr="002129EB">
        <w:rPr>
          <w:rFonts w:ascii="ＭＳ ゴシック" w:eastAsia="ＭＳ ゴシック" w:hAnsi="ＭＳ ゴシック" w:cs="ＭＳ Ｐゴシック" w:hint="eastAsia"/>
          <w:color w:val="000000"/>
          <w:lang w:bidi="bo-CN"/>
        </w:rPr>
        <w:t>は</w:t>
      </w:r>
      <w:r w:rsidRPr="002129EB">
        <w:rPr>
          <w:rFonts w:ascii="ＭＳ ゴシック" w:eastAsia="ＭＳ ゴシック" w:hAnsi="ＭＳ ゴシック" w:cs="ＭＳ Ｐゴシック" w:hint="eastAsia"/>
          <w:color w:val="000000"/>
          <w:lang w:bidi="bo-CN"/>
        </w:rPr>
        <w:t>現在では</w:t>
      </w:r>
      <w:bookmarkStart w:id="31" w:name="_Hlk218169828"/>
      <w:r w:rsidRPr="002129EB">
        <w:rPr>
          <w:rFonts w:ascii="ＭＳ ゴシック" w:eastAsia="ＭＳ ゴシック" w:hAnsi="ＭＳ ゴシック" w:cs="ＭＳ Ｐゴシック" w:hint="eastAsia"/>
          <w:color w:val="000000"/>
          <w:lang w:bidi="bo-CN"/>
        </w:rPr>
        <w:t>[u</w:t>
      </w:r>
      <w:r w:rsidRPr="002129EB">
        <w:rPr>
          <w:rFonts w:ascii="ＭＳ ゴシック" w:eastAsia="ＭＳ ゴシック" w:hAnsi="ＭＳ ゴシック" w:cs="ＭＳ Ｐゴシック"/>
          <w:color w:val="000000"/>
          <w:lang w:bidi="bo-CN"/>
        </w:rPr>
        <w:t>me</w:t>
      </w:r>
      <w:r w:rsidRPr="002129EB">
        <w:rPr>
          <w:rFonts w:ascii="ＭＳ ゴシック" w:eastAsia="ＭＳ ゴシック" w:hAnsi="ＭＳ ゴシック" w:cs="ＭＳ Ｐゴシック" w:hint="eastAsia"/>
          <w:color w:val="000000"/>
          <w:lang w:bidi="bo-CN"/>
        </w:rPr>
        <w:t>]</w:t>
      </w:r>
      <w:r w:rsidRPr="002129EB">
        <w:rPr>
          <w:rFonts w:ascii="ＭＳ ゴシック" w:eastAsia="ＭＳ ゴシック" w:hAnsi="ＭＳ ゴシック" w:cs="ＭＳ Ｐゴシック"/>
          <w:color w:val="000000"/>
          <w:lang w:bidi="bo-CN"/>
        </w:rPr>
        <w:t>と</w:t>
      </w:r>
      <w:r w:rsidRPr="002129EB">
        <w:rPr>
          <w:rFonts w:ascii="ＭＳ ゴシック" w:eastAsia="ＭＳ ゴシック" w:hAnsi="ＭＳ ゴシック" w:cs="ＭＳ Ｐゴシック" w:hint="eastAsia"/>
          <w:color w:val="000000"/>
          <w:lang w:bidi="bo-CN"/>
        </w:rPr>
        <w:t>[m</w:t>
      </w:r>
      <w:r w:rsidRPr="002129EB">
        <w:rPr>
          <w:rFonts w:ascii="ＭＳ ゴシック" w:eastAsia="ＭＳ ゴシック" w:hAnsi="ＭＳ ゴシック" w:cs="ＭＳ Ｐゴシック"/>
          <w:color w:val="000000"/>
          <w:lang w:bidi="bo-CN"/>
        </w:rPr>
        <w:t>me</w:t>
      </w:r>
      <w:r w:rsidRPr="002129EB">
        <w:rPr>
          <w:rFonts w:ascii="ＭＳ ゴシック" w:eastAsia="ＭＳ ゴシック" w:hAnsi="ＭＳ ゴシック" w:cs="ＭＳ Ｐゴシック" w:hint="eastAsia"/>
          <w:color w:val="000000"/>
          <w:lang w:bidi="bo-CN"/>
        </w:rPr>
        <w:t>]</w:t>
      </w:r>
      <w:bookmarkEnd w:id="31"/>
      <w:r w:rsidR="005E14CF" w:rsidRPr="002129EB">
        <w:rPr>
          <w:rFonts w:ascii="ＭＳ ゴシック" w:eastAsia="ＭＳ ゴシック" w:hAnsi="ＭＳ ゴシック" w:cs="ＭＳ Ｐゴシック" w:hint="eastAsia"/>
          <w:color w:val="000000"/>
          <w:lang w:bidi="bo-CN"/>
        </w:rPr>
        <w:t>の二音がみられ</w:t>
      </w:r>
      <w:r w:rsidR="000964FF" w:rsidRPr="002129EB">
        <w:rPr>
          <w:rFonts w:ascii="ＭＳ ゴシック" w:eastAsia="ＭＳ ゴシック" w:hAnsi="ＭＳ ゴシック" w:cs="ＭＳ Ｐゴシック" w:hint="eastAsia"/>
          <w:color w:val="000000"/>
          <w:lang w:bidi="bo-CN"/>
        </w:rPr>
        <w:t>、</w:t>
      </w:r>
      <w:r w:rsidR="00D457A7" w:rsidRPr="002129EB">
        <w:rPr>
          <w:rFonts w:ascii="ＭＳ ゴシック" w:eastAsia="ＭＳ ゴシック" w:hAnsi="ＭＳ ゴシック" w:cs="ＭＳ Ｐゴシック" w:hint="eastAsia"/>
          <w:color w:val="000000"/>
          <w:lang w:bidi="bo-CN"/>
        </w:rPr>
        <w:t>当時の</w:t>
      </w:r>
      <w:r w:rsidR="000964FF" w:rsidRPr="002129EB">
        <w:rPr>
          <w:rFonts w:ascii="ＭＳ ゴシック" w:eastAsia="ＭＳ ゴシック" w:hAnsi="ＭＳ ゴシック" w:cs="ＭＳ Ｐゴシック"/>
          <w:color w:val="000000"/>
          <w:lang w:bidi="bo-CN"/>
        </w:rPr>
        <w:t>「梅」</w:t>
      </w:r>
      <w:r w:rsidR="000964FF" w:rsidRPr="002129EB">
        <w:rPr>
          <w:rFonts w:ascii="ＭＳ ゴシック" w:eastAsia="ＭＳ ゴシック" w:hAnsi="ＭＳ ゴシック" w:cs="ＭＳ Ｐゴシック" w:hint="eastAsia"/>
          <w:color w:val="000000"/>
          <w:lang w:bidi="bo-CN"/>
        </w:rPr>
        <w:t>の「</w:t>
      </w:r>
      <w:r w:rsidR="000964FF" w:rsidRPr="002129EB">
        <w:rPr>
          <w:rFonts w:ascii="ＭＳ ゴシック" w:eastAsia="ＭＳ ゴシック" w:hAnsi="ＭＳ ゴシック" w:cs="ＭＳ Ｐゴシック"/>
          <w:color w:val="000000"/>
          <w:lang w:bidi="bo-CN"/>
        </w:rPr>
        <w:t>ム</w:t>
      </w:r>
      <w:r w:rsidR="000964FF" w:rsidRPr="002129EB">
        <w:rPr>
          <w:rFonts w:ascii="ＭＳ ゴシック" w:eastAsia="ＭＳ ゴシック" w:hAnsi="ＭＳ ゴシック" w:cs="ＭＳ Ｐゴシック" w:hint="eastAsia"/>
          <w:color w:val="000000"/>
          <w:lang w:bidi="bo-CN"/>
        </w:rPr>
        <w:t>」字</w:t>
      </w:r>
      <w:r w:rsidR="00D457A7" w:rsidRPr="002129EB">
        <w:rPr>
          <w:rFonts w:ascii="ＭＳ ゴシック" w:eastAsia="ＭＳ ゴシック" w:hAnsi="ＭＳ ゴシック" w:cs="ＭＳ Ｐゴシック" w:hint="eastAsia"/>
          <w:color w:val="000000"/>
          <w:lang w:bidi="bo-CN"/>
        </w:rPr>
        <w:t>の音は</w:t>
      </w:r>
      <w:r w:rsidR="00D457A7" w:rsidRPr="002129EB">
        <w:rPr>
          <w:rFonts w:ascii="ＭＳ ゴシック" w:eastAsia="ＭＳ ゴシック" w:hAnsi="ＭＳ ゴシック" w:cs="ＭＳ Ｐゴシック"/>
          <w:color w:val="000000"/>
          <w:lang w:bidi="bo-CN"/>
        </w:rPr>
        <w:t>[u]と[m</w:t>
      </w:r>
      <w:r w:rsidR="00D457A7" w:rsidRPr="002129EB">
        <w:rPr>
          <w:rFonts w:ascii="ＭＳ ゴシック" w:eastAsia="ＭＳ ゴシック" w:hAnsi="ＭＳ ゴシック" w:cs="ＭＳ Ｐゴシック" w:hint="eastAsia"/>
          <w:color w:val="000000"/>
          <w:lang w:bidi="bo-CN"/>
        </w:rPr>
        <w:t>u</w:t>
      </w:r>
      <w:r w:rsidR="00D457A7" w:rsidRPr="002129EB">
        <w:rPr>
          <w:rFonts w:ascii="ＭＳ ゴシック" w:eastAsia="ＭＳ ゴシック" w:hAnsi="ＭＳ ゴシック" w:cs="ＭＳ Ｐゴシック"/>
          <w:color w:val="000000"/>
          <w:lang w:bidi="bo-CN"/>
        </w:rPr>
        <w:t>]</w:t>
      </w:r>
      <w:r w:rsidR="00D457A7" w:rsidRPr="002129EB">
        <w:rPr>
          <w:rFonts w:ascii="ＭＳ ゴシック" w:eastAsia="ＭＳ ゴシック" w:hAnsi="ＭＳ ゴシック" w:cs="ＭＳ Ｐゴシック" w:hint="eastAsia"/>
          <w:color w:val="000000"/>
          <w:lang w:bidi="bo-CN"/>
        </w:rPr>
        <w:t>のあいだ</w:t>
      </w:r>
      <w:r w:rsidR="007B3CFD" w:rsidRPr="002129EB">
        <w:rPr>
          <w:rFonts w:ascii="ＭＳ ゴシック" w:eastAsia="ＭＳ ゴシック" w:hAnsi="ＭＳ ゴシック" w:cs="ＭＳ Ｐゴシック" w:hint="eastAsia"/>
          <w:color w:val="000000"/>
          <w:lang w:bidi="bo-CN"/>
        </w:rPr>
        <w:t>の音</w:t>
      </w:r>
      <w:r w:rsidR="00323593" w:rsidRPr="002129EB">
        <w:rPr>
          <w:rFonts w:ascii="ＭＳ ゴシック" w:eastAsia="ＭＳ ゴシック" w:hAnsi="ＭＳ ゴシック" w:cs="ＭＳ Ｐゴシック"/>
          <w:color w:val="000000"/>
          <w:vertAlign w:val="superscript"/>
          <w:lang w:bidi="bo-CN"/>
        </w:rPr>
        <w:t>注</w:t>
      </w:r>
      <w:r w:rsidR="00816D78" w:rsidRPr="002129EB">
        <w:rPr>
          <w:rFonts w:ascii="ＭＳ ゴシック" w:eastAsia="ＭＳ ゴシック" w:hAnsi="ＭＳ ゴシック" w:cs="ＭＳ Ｐゴシック" w:hint="eastAsia"/>
          <w:color w:val="000000"/>
          <w:vertAlign w:val="superscript"/>
          <w:lang w:bidi="bo-CN"/>
        </w:rPr>
        <w:t>4</w:t>
      </w:r>
      <w:r w:rsidR="007B3CFD" w:rsidRPr="002129EB">
        <w:rPr>
          <w:rFonts w:ascii="ＭＳ ゴシック" w:eastAsia="ＭＳ ゴシック" w:hAnsi="ＭＳ ゴシック" w:cs="ＭＳ Ｐゴシック" w:hint="eastAsia"/>
          <w:color w:val="000000"/>
          <w:lang w:bidi="bo-CN"/>
        </w:rPr>
        <w:t>とみることが可能かもしれません。</w:t>
      </w:r>
    </w:p>
    <w:p w14:paraId="4AFF5190" w14:textId="46844595" w:rsidR="00DF431D" w:rsidRPr="002129EB" w:rsidRDefault="007B3CFD" w:rsidP="00DF431D">
      <w:pPr>
        <w:ind w:firstLineChars="100" w:firstLine="240"/>
        <w:rPr>
          <w:rFonts w:ascii="ＭＳ ゴシック" w:eastAsia="ＭＳ ゴシック" w:hAnsi="ＭＳ ゴシック" w:cs="ＭＳ Ｐゴシック"/>
          <w:color w:val="000000"/>
          <w:lang w:bidi="bo-CN"/>
        </w:rPr>
      </w:pPr>
      <w:r w:rsidRPr="002129EB">
        <w:rPr>
          <w:rFonts w:ascii="ＭＳ ゴシック" w:eastAsia="ＭＳ ゴシック" w:hAnsi="ＭＳ ゴシック" w:cs="ＭＳ Ｐゴシック" w:hint="eastAsia"/>
          <w:color w:val="000000"/>
          <w:lang w:bidi="bo-CN"/>
        </w:rPr>
        <w:t>そこで</w:t>
      </w:r>
      <w:r w:rsidR="00DF431D" w:rsidRPr="002129EB">
        <w:rPr>
          <w:rFonts w:ascii="ＭＳ ゴシック" w:eastAsia="ＭＳ ゴシック" w:hAnsi="ＭＳ ゴシック" w:cs="ＭＳ Ｐゴシック"/>
          <w:color w:val="000000"/>
          <w:lang w:bidi="bo-CN"/>
        </w:rPr>
        <w:t>江戸時代極初期のロドリゲスが写すことができないと述べている詰字T</w:t>
      </w:r>
      <w:r w:rsidR="00596997" w:rsidRPr="002129EB">
        <w:rPr>
          <w:rFonts w:ascii="ＭＳ ゴシック" w:eastAsia="ＭＳ ゴシック" w:hAnsi="ＭＳ ゴシック" w:cs="ＭＳ Ｐゴシック" w:hint="eastAsia"/>
          <w:color w:val="000000"/>
          <w:lang w:bidi="bo-CN"/>
        </w:rPr>
        <w:t>（[</w:t>
      </w:r>
      <w:r w:rsidR="00596997" w:rsidRPr="002129EB">
        <w:rPr>
          <w:rFonts w:ascii="ＭＳ ゴシック" w:eastAsia="ＭＳ ゴシック" w:hAnsi="ＭＳ ゴシック" w:cs="ＭＳ Ｐゴシック" w:hint="eastAsia"/>
          <w:i/>
          <w:iCs/>
          <w:color w:val="000000"/>
          <w:lang w:bidi="bo-CN"/>
        </w:rPr>
        <w:t>T</w:t>
      </w:r>
      <w:r w:rsidR="00596997" w:rsidRPr="002129EB">
        <w:rPr>
          <w:rFonts w:ascii="ＭＳ ゴシック" w:eastAsia="ＭＳ ゴシック" w:hAnsi="ＭＳ ゴシック" w:cs="ＭＳ Ｐゴシック"/>
          <w:color w:val="000000"/>
          <w:lang w:bidi="bo-CN"/>
        </w:rPr>
        <w:t>]</w:t>
      </w:r>
      <w:r w:rsidR="00596997" w:rsidRPr="002129EB">
        <w:rPr>
          <w:rFonts w:ascii="ＭＳ ゴシック" w:eastAsia="ＭＳ ゴシック" w:hAnsi="ＭＳ ゴシック" w:cs="ＭＳ Ｐゴシック" w:hint="eastAsia"/>
          <w:color w:val="000000"/>
          <w:lang w:bidi="bo-CN"/>
        </w:rPr>
        <w:t>）</w:t>
      </w:r>
      <w:r w:rsidR="00DF431D" w:rsidRPr="002129EB">
        <w:rPr>
          <w:rFonts w:ascii="ＭＳ ゴシック" w:eastAsia="ＭＳ ゴシック" w:hAnsi="ＭＳ ゴシック" w:cs="ＭＳ Ｐゴシック" w:hint="eastAsia"/>
          <w:color w:val="000000"/>
          <w:lang w:bidi="bo-CN"/>
        </w:rPr>
        <w:t>にたいしても</w:t>
      </w:r>
      <w:r w:rsidR="009A4E80" w:rsidRPr="002129EB">
        <w:rPr>
          <w:rFonts w:ascii="ＭＳ ゴシック" w:eastAsia="ＭＳ ゴシック" w:hAnsi="ＭＳ ゴシック" w:cs="ＭＳ Ｐゴシック" w:hint="eastAsia"/>
          <w:color w:val="000000"/>
          <w:lang w:bidi="bo-CN"/>
        </w:rPr>
        <w:t>、入声</w:t>
      </w:r>
      <w:r w:rsidR="009A4E80" w:rsidRPr="002129EB">
        <w:rPr>
          <w:rFonts w:ascii="ＭＳ ゴシック" w:eastAsia="ＭＳ ゴシック" w:hAnsi="ＭＳ ゴシック" w:cs="ＭＳ Ｐゴシック"/>
          <w:color w:val="000000"/>
          <w:lang w:bidi="bo-CN"/>
        </w:rPr>
        <w:t>tと</w:t>
      </w:r>
      <w:r w:rsidR="009A4E80" w:rsidRPr="002129EB">
        <w:rPr>
          <w:rFonts w:ascii="ＭＳ ゴシック" w:eastAsia="ＭＳ ゴシック" w:hAnsi="ＭＳ ゴシック" w:cs="ＭＳ Ｐゴシック" w:hint="eastAsia"/>
          <w:color w:val="000000"/>
          <w:lang w:bidi="bo-CN"/>
        </w:rPr>
        <w:t>ツ（</w:t>
      </w:r>
      <w:r w:rsidR="009A4E80" w:rsidRPr="002129EB">
        <w:rPr>
          <w:rFonts w:ascii="ＭＳ ゴシック" w:eastAsia="ＭＳ ゴシック" w:hAnsi="ＭＳ ゴシック" w:cs="ＭＳ Ｐゴシック"/>
          <w:color w:val="000000"/>
          <w:lang w:bidi="bo-CN"/>
        </w:rPr>
        <w:t>tsu</w:t>
      </w:r>
      <w:r w:rsidR="009A4E80" w:rsidRPr="002129EB">
        <w:rPr>
          <w:rFonts w:ascii="ＭＳ ゴシック" w:eastAsia="ＭＳ ゴシック" w:hAnsi="ＭＳ ゴシック" w:cs="ＭＳ Ｐゴシック" w:hint="eastAsia"/>
          <w:color w:val="000000"/>
          <w:lang w:bidi="bo-CN"/>
        </w:rPr>
        <w:t>）の間にある音</w:t>
      </w:r>
      <w:r w:rsidR="00303064" w:rsidRPr="002129EB">
        <w:rPr>
          <w:rFonts w:ascii="ＭＳ ゴシック" w:eastAsia="ＭＳ ゴシック" w:hAnsi="ＭＳ ゴシック" w:cs="ＭＳ Ｐゴシック" w:hint="eastAsia"/>
          <w:color w:val="000000"/>
          <w:lang w:bidi="bo-CN"/>
        </w:rPr>
        <w:t>Y</w:t>
      </w:r>
      <w:r w:rsidR="00E721D7" w:rsidRPr="002129EB">
        <w:rPr>
          <w:rFonts w:ascii="ＭＳ ゴシック" w:eastAsia="ＭＳ ゴシック" w:hAnsi="ＭＳ ゴシック" w:cs="ＭＳ Ｐゴシック" w:hint="eastAsia"/>
          <w:color w:val="000000"/>
          <w:lang w:bidi="bo-CN"/>
        </w:rPr>
        <w:t>と</w:t>
      </w:r>
      <w:r w:rsidR="00303064" w:rsidRPr="002129EB">
        <w:rPr>
          <w:rFonts w:ascii="ＭＳ ゴシック" w:eastAsia="ＭＳ ゴシック" w:hAnsi="ＭＳ ゴシック" w:cs="ＭＳ Ｐゴシック" w:hint="eastAsia"/>
          <w:color w:val="000000"/>
          <w:lang w:bidi="bo-CN"/>
        </w:rPr>
        <w:t>考え</w:t>
      </w:r>
      <w:r w:rsidR="00596997" w:rsidRPr="002129EB">
        <w:rPr>
          <w:rFonts w:ascii="ＭＳ ゴシック" w:eastAsia="ＭＳ ゴシック" w:hAnsi="ＭＳ ゴシック" w:cs="ＭＳ Ｐゴシック" w:hint="eastAsia"/>
          <w:color w:val="000000"/>
          <w:lang w:bidi="bo-CN"/>
        </w:rPr>
        <w:t>ると、</w:t>
      </w:r>
      <w:bookmarkEnd w:id="28"/>
      <w:r w:rsidR="00323593" w:rsidRPr="002129EB">
        <w:rPr>
          <w:rFonts w:ascii="ＭＳ ゴシック" w:eastAsia="ＭＳ ゴシック" w:hAnsi="ＭＳ ゴシック" w:cs="ＭＳ Ｐゴシック" w:hint="eastAsia"/>
          <w:color w:val="000000"/>
          <w:lang w:bidi="bo-CN"/>
        </w:rPr>
        <w:t>次の</w:t>
      </w:r>
      <w:r w:rsidR="006F66D7" w:rsidRPr="002129EB">
        <w:rPr>
          <w:rFonts w:ascii="ＭＳ ゴシック" w:eastAsia="ＭＳ ゴシック" w:hAnsi="ＭＳ ゴシック" w:cs="ＭＳ Ｐゴシック" w:hint="eastAsia"/>
          <w:color w:val="000000"/>
          <w:lang w:bidi="bo-CN"/>
        </w:rPr>
        <w:t>のよう</w:t>
      </w:r>
      <w:r w:rsidR="00323593" w:rsidRPr="002129EB">
        <w:rPr>
          <w:rFonts w:ascii="ＭＳ ゴシック" w:eastAsia="ＭＳ ゴシック" w:hAnsi="ＭＳ ゴシック" w:cs="ＭＳ Ｐゴシック" w:hint="eastAsia"/>
          <w:color w:val="000000"/>
          <w:lang w:bidi="bo-CN"/>
        </w:rPr>
        <w:t>な</w:t>
      </w:r>
      <w:r w:rsidR="006F66D7" w:rsidRPr="002129EB">
        <w:rPr>
          <w:rFonts w:ascii="ＭＳ ゴシック" w:eastAsia="ＭＳ ゴシック" w:hAnsi="ＭＳ ゴシック" w:cs="ＭＳ Ｐゴシック" w:hint="eastAsia"/>
          <w:color w:val="000000"/>
          <w:lang w:bidi="bo-CN"/>
        </w:rPr>
        <w:t>比較をすることができるでしょう。</w:t>
      </w:r>
    </w:p>
    <w:p w14:paraId="3FE8CC9E" w14:textId="77777777" w:rsidR="00DF431D" w:rsidRPr="002129EB" w:rsidRDefault="00DF431D" w:rsidP="00DF431D">
      <w:pPr>
        <w:ind w:firstLineChars="100" w:firstLine="240"/>
        <w:rPr>
          <w:rFonts w:ascii="ＭＳ ゴシック" w:eastAsia="ＭＳ ゴシック" w:hAnsi="ＭＳ ゴシック" w:cs="ＭＳ Ｐゴシック"/>
          <w:color w:val="000000"/>
          <w:lang w:bidi="bo-CN"/>
        </w:rPr>
      </w:pPr>
    </w:p>
    <w:tbl>
      <w:tblPr>
        <w:tblStyle w:val="43d"/>
        <w:tblW w:w="7933" w:type="dxa"/>
        <w:tblLook w:val="04A0" w:firstRow="1" w:lastRow="0" w:firstColumn="1" w:lastColumn="0" w:noHBand="0" w:noVBand="1"/>
      </w:tblPr>
      <w:tblGrid>
        <w:gridCol w:w="704"/>
        <w:gridCol w:w="2693"/>
        <w:gridCol w:w="4536"/>
      </w:tblGrid>
      <w:tr w:rsidR="002A40B7" w:rsidRPr="002129EB" w14:paraId="1818B4F5" w14:textId="77777777" w:rsidTr="00F473B5">
        <w:tc>
          <w:tcPr>
            <w:tcW w:w="704" w:type="dxa"/>
          </w:tcPr>
          <w:p w14:paraId="2907FA3C" w14:textId="77777777" w:rsidR="002A40B7" w:rsidRPr="002129EB" w:rsidRDefault="002A40B7" w:rsidP="00DF431D">
            <w:pPr>
              <w:rPr>
                <w:rFonts w:ascii="ＭＳ ゴシック" w:eastAsia="ＭＳ ゴシック" w:hAnsi="ＭＳ ゴシック" w:cs="ＭＳ Ｐゴシック"/>
                <w:color w:val="000000"/>
                <w:sz w:val="21"/>
                <w:szCs w:val="21"/>
                <w:lang w:bidi="bo-CN"/>
              </w:rPr>
            </w:pPr>
          </w:p>
        </w:tc>
        <w:tc>
          <w:tcPr>
            <w:tcW w:w="2693" w:type="dxa"/>
          </w:tcPr>
          <w:p w14:paraId="21312AB5" w14:textId="3CA88BCD" w:rsidR="002A40B7" w:rsidRPr="002129EB" w:rsidRDefault="002A40B7" w:rsidP="00DF431D">
            <w:pPr>
              <w:rPr>
                <w:rFonts w:ascii="ＭＳ ゴシック" w:eastAsia="ＭＳ ゴシック" w:hAnsi="ＭＳ ゴシック" w:cs="ＭＳ Ｐゴシック"/>
                <w:color w:val="000000"/>
                <w:sz w:val="21"/>
                <w:szCs w:val="21"/>
                <w:lang w:eastAsia="zh-CN" w:bidi="bo-CN"/>
              </w:rPr>
            </w:pPr>
            <w:r w:rsidRPr="002129EB">
              <w:rPr>
                <w:rFonts w:ascii="ＭＳ ゴシック" w:eastAsia="ＭＳ ゴシック" w:hAnsi="ＭＳ ゴシック" w:cs="ＭＳ Ｐゴシック"/>
                <w:color w:val="000000"/>
                <w:sz w:val="21"/>
                <w:szCs w:val="21"/>
                <w:lang w:eastAsia="zh-CN" w:bidi="bo-CN"/>
              </w:rPr>
              <w:ruby>
                <w:rubyPr>
                  <w:rubyAlign w:val="distributeSpace"/>
                  <w:hps w:val="8"/>
                  <w:hpsRaise w:val="18"/>
                  <w:hpsBaseText w:val="21"/>
                  <w:lid w:val="zh-CN"/>
                </w:rubyPr>
                <w:rt>
                  <w:r w:rsidR="002A40B7" w:rsidRPr="002129EB">
                    <w:rPr>
                      <w:rFonts w:ascii="ＭＳ ゴシック" w:eastAsia="ＭＳ ゴシック" w:hAnsi="ＭＳ ゴシック" w:cs="ＭＳ Ｐゴシック"/>
                      <w:color w:val="000000"/>
                      <w:sz w:val="21"/>
                      <w:szCs w:val="21"/>
                      <w:lang w:eastAsia="zh-CN" w:bidi="bo-CN"/>
                    </w:rPr>
                    <w:t>よみ</w:t>
                  </w:r>
                </w:rt>
                <w:rubyBase>
                  <w:r w:rsidR="002A40B7" w:rsidRPr="002129EB">
                    <w:rPr>
                      <w:rFonts w:ascii="ＭＳ ゴシック" w:eastAsia="ＭＳ ゴシック" w:hAnsi="ＭＳ ゴシック" w:cs="ＭＳ Ｐゴシック"/>
                      <w:color w:val="000000"/>
                      <w:sz w:val="21"/>
                      <w:szCs w:val="21"/>
                      <w:lang w:eastAsia="zh-CN" w:bidi="bo-CN"/>
                    </w:rPr>
                    <w:t>読</w:t>
                  </w:r>
                </w:rubyBase>
              </w:ruby>
            </w:r>
            <w:r w:rsidRPr="002129EB">
              <w:rPr>
                <w:rFonts w:ascii="ＭＳ ゴシック" w:eastAsia="ＭＳ ゴシック" w:hAnsi="ＭＳ ゴシック" w:cs="ＭＳ Ｐゴシック"/>
                <w:color w:val="000000"/>
                <w:sz w:val="21"/>
                <w:szCs w:val="21"/>
                <w:lang w:eastAsia="zh-CN" w:bidi="bo-CN"/>
              </w:rPr>
              <w:ruby>
                <w:rubyPr>
                  <w:rubyAlign w:val="distributeSpace"/>
                  <w:hps w:val="8"/>
                  <w:hpsRaise w:val="18"/>
                  <w:hpsBaseText w:val="21"/>
                  <w:lid w:val="zh-CN"/>
                </w:rubyPr>
                <w:rt>
                  <w:r w:rsidR="002A40B7" w:rsidRPr="002129EB">
                    <w:rPr>
                      <w:rFonts w:ascii="ＭＳ ゴシック" w:eastAsia="ＭＳ ゴシック" w:hAnsi="ＭＳ ゴシック" w:cs="ＭＳ Ｐゴシック"/>
                      <w:color w:val="000000"/>
                      <w:sz w:val="21"/>
                      <w:szCs w:val="21"/>
                      <w:lang w:eastAsia="zh-CN" w:bidi="bo-CN"/>
                    </w:rPr>
                    <w:t>くせ</w:t>
                  </w:r>
                </w:rt>
                <w:rubyBase>
                  <w:r w:rsidR="002A40B7" w:rsidRPr="002129EB">
                    <w:rPr>
                      <w:rFonts w:ascii="ＭＳ ゴシック" w:eastAsia="ＭＳ ゴシック" w:hAnsi="ＭＳ ゴシック" w:cs="ＭＳ Ｐゴシック"/>
                      <w:color w:val="000000"/>
                      <w:sz w:val="21"/>
                      <w:szCs w:val="21"/>
                      <w:lang w:eastAsia="zh-CN" w:bidi="bo-CN"/>
                    </w:rPr>
                    <w:t>曲</w:t>
                  </w:r>
                </w:rubyBase>
              </w:ruby>
            </w:r>
          </w:p>
        </w:tc>
        <w:tc>
          <w:tcPr>
            <w:tcW w:w="4536" w:type="dxa"/>
          </w:tcPr>
          <w:p w14:paraId="76403406" w14:textId="77777777" w:rsidR="002A40B7" w:rsidRPr="002129EB" w:rsidRDefault="002A40B7" w:rsidP="00DF431D">
            <w:pPr>
              <w:rPr>
                <w:rFonts w:ascii="ＭＳ ゴシック" w:eastAsia="ＭＳ ゴシック" w:hAnsi="ＭＳ ゴシック" w:cs="ＭＳ Ｐゴシック"/>
                <w:color w:val="000000"/>
                <w:sz w:val="21"/>
                <w:szCs w:val="21"/>
                <w:lang w:eastAsia="zh-CN" w:bidi="bo-CN"/>
              </w:rPr>
            </w:pPr>
            <w:r w:rsidRPr="002129EB">
              <w:rPr>
                <w:rFonts w:ascii="ＭＳ ゴシック" w:eastAsia="ＭＳ ゴシック" w:hAnsi="ＭＳ ゴシック" w:cs="ＭＳ Ｐゴシック" w:hint="eastAsia"/>
                <w:color w:val="000000"/>
                <w:sz w:val="21"/>
                <w:szCs w:val="21"/>
                <w:lang w:eastAsia="zh-CN" w:bidi="bo-CN"/>
              </w:rPr>
              <w:t>日葡辞書</w:t>
            </w:r>
          </w:p>
        </w:tc>
      </w:tr>
      <w:tr w:rsidR="002A40B7" w:rsidRPr="002129EB" w14:paraId="4DBDAECD" w14:textId="77777777" w:rsidTr="00F473B5">
        <w:tc>
          <w:tcPr>
            <w:tcW w:w="704" w:type="dxa"/>
          </w:tcPr>
          <w:p w14:paraId="375E835C" w14:textId="1C41E661" w:rsidR="002A40B7" w:rsidRPr="002129EB" w:rsidRDefault="007834D0"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hint="eastAsia"/>
                <w:color w:val="000000"/>
                <w:sz w:val="21"/>
                <w:szCs w:val="21"/>
                <w:lang w:bidi="bo-CN"/>
              </w:rPr>
              <w:t>表記</w:t>
            </w:r>
          </w:p>
        </w:tc>
        <w:tc>
          <w:tcPr>
            <w:tcW w:w="2693" w:type="dxa"/>
          </w:tcPr>
          <w:p w14:paraId="2ED0028D" w14:textId="29719FAC" w:rsidR="002A40B7" w:rsidRPr="002129EB" w:rsidRDefault="007834D0" w:rsidP="00DF431D">
            <w:pPr>
              <w:rPr>
                <w:rFonts w:ascii="ＭＳ ゴシック" w:eastAsia="ＭＳ ゴシック" w:hAnsi="ＭＳ ゴシック" w:cs="ＭＳ Ｐゴシック"/>
                <w:color w:val="000000"/>
                <w:sz w:val="21"/>
                <w:szCs w:val="21"/>
                <w:lang w:bidi="bo-CN"/>
              </w:rPr>
            </w:pPr>
            <w:bookmarkStart w:id="32" w:name="_Hlk202428641"/>
            <w:r w:rsidRPr="002129EB">
              <w:rPr>
                <w:rFonts w:ascii="ＭＳ ゴシック" w:eastAsia="ＭＳ ゴシック" w:hAnsi="ＭＳ ゴシック" w:cs="ＭＳ Ｐゴシック" w:hint="eastAsia"/>
                <w:color w:val="000000"/>
                <w:sz w:val="21"/>
                <w:szCs w:val="21"/>
                <w:lang w:bidi="bo-CN"/>
              </w:rPr>
              <w:t>む</w:t>
            </w:r>
            <w:bookmarkEnd w:id="32"/>
          </w:p>
        </w:tc>
        <w:tc>
          <w:tcPr>
            <w:tcW w:w="4536" w:type="dxa"/>
          </w:tcPr>
          <w:p w14:paraId="7CFE9597" w14:textId="385FCAC0" w:rsidR="002A40B7" w:rsidRPr="002129EB" w:rsidRDefault="007834D0"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color w:val="000000"/>
                <w:sz w:val="21"/>
                <w:szCs w:val="21"/>
                <w:lang w:bidi="bo-CN"/>
              </w:rPr>
              <w:t>つ</w:t>
            </w:r>
            <w:r w:rsidRPr="002129EB">
              <w:rPr>
                <w:rFonts w:ascii="ＭＳ ゴシック" w:eastAsia="ＭＳ ゴシック" w:hAnsi="ＭＳ ゴシック" w:cs="ＭＳ Ｐゴシック" w:hint="eastAsia"/>
                <w:color w:val="000000"/>
                <w:sz w:val="21"/>
                <w:szCs w:val="21"/>
                <w:lang w:bidi="bo-CN"/>
              </w:rPr>
              <w:t>(</w:t>
            </w:r>
            <w:r w:rsidRPr="002129EB">
              <w:rPr>
                <w:rFonts w:ascii="ＭＳ ゴシック" w:eastAsia="ＭＳ ゴシック" w:hAnsi="ＭＳ ゴシック" w:cs="ＭＳ Ｐゴシック"/>
                <w:color w:val="000000"/>
                <w:sz w:val="21"/>
                <w:szCs w:val="21"/>
                <w:lang w:bidi="bo-CN"/>
              </w:rPr>
              <w:t>tçu</w:t>
            </w:r>
            <w:r w:rsidRPr="002129EB">
              <w:rPr>
                <w:rFonts w:ascii="ＭＳ ゴシック" w:eastAsia="ＭＳ ゴシック" w:hAnsi="ＭＳ ゴシック" w:cs="ＭＳ Ｐゴシック" w:hint="eastAsia"/>
                <w:color w:val="000000"/>
                <w:sz w:val="21"/>
                <w:szCs w:val="21"/>
                <w:lang w:bidi="bo-CN"/>
              </w:rPr>
              <w:t>)</w:t>
            </w:r>
          </w:p>
        </w:tc>
      </w:tr>
      <w:tr w:rsidR="00DB2981" w:rsidRPr="002129EB" w14:paraId="15DCBEB5" w14:textId="77777777" w:rsidTr="00F473B5">
        <w:tc>
          <w:tcPr>
            <w:tcW w:w="704" w:type="dxa"/>
          </w:tcPr>
          <w:p w14:paraId="2C73FDAB" w14:textId="1A4F9AA7" w:rsidR="00DB2981" w:rsidRPr="002129EB" w:rsidRDefault="00DB2981"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hint="eastAsia"/>
                <w:color w:val="000000"/>
                <w:sz w:val="21"/>
                <w:szCs w:val="21"/>
                <w:lang w:bidi="bo-CN"/>
              </w:rPr>
              <w:t>注記</w:t>
            </w:r>
          </w:p>
        </w:tc>
        <w:tc>
          <w:tcPr>
            <w:tcW w:w="2693" w:type="dxa"/>
          </w:tcPr>
          <w:p w14:paraId="78D75BB0" w14:textId="6C4AE32A" w:rsidR="00DB2981" w:rsidRPr="002129EB" w:rsidRDefault="00DB2981"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color w:val="000000"/>
                <w:sz w:val="21"/>
                <w:szCs w:val="21"/>
                <w:lang w:bidi="bo-CN"/>
              </w:rPr>
              <w:t>ウとムのあいだを読む</w:t>
            </w:r>
          </w:p>
        </w:tc>
        <w:tc>
          <w:tcPr>
            <w:tcW w:w="4536" w:type="dxa"/>
          </w:tcPr>
          <w:p w14:paraId="78E57595" w14:textId="7DC68189" w:rsidR="00DB2981" w:rsidRPr="002129EB" w:rsidRDefault="00DB2981"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color w:val="000000"/>
                <w:sz w:val="21"/>
                <w:szCs w:val="21"/>
                <w:lang w:bidi="bo-CN"/>
              </w:rPr>
              <w:t>Guatと書くべきを‘ぐわつ’(Guatçu)と書く</w:t>
            </w:r>
          </w:p>
        </w:tc>
      </w:tr>
      <w:tr w:rsidR="002A40B7" w:rsidRPr="002129EB" w14:paraId="506AFC30" w14:textId="77777777" w:rsidTr="00F473B5">
        <w:tc>
          <w:tcPr>
            <w:tcW w:w="704" w:type="dxa"/>
          </w:tcPr>
          <w:p w14:paraId="7310FE35" w14:textId="33FE967F" w:rsidR="002A40B7" w:rsidRPr="002129EB" w:rsidRDefault="007834D0"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hint="eastAsia"/>
                <w:color w:val="000000"/>
                <w:sz w:val="21"/>
                <w:szCs w:val="21"/>
                <w:lang w:bidi="bo-CN"/>
              </w:rPr>
              <w:t>発音</w:t>
            </w:r>
          </w:p>
        </w:tc>
        <w:tc>
          <w:tcPr>
            <w:tcW w:w="2693" w:type="dxa"/>
          </w:tcPr>
          <w:p w14:paraId="4966408A" w14:textId="72E9E46C" w:rsidR="002A40B7" w:rsidRPr="002129EB" w:rsidRDefault="00A87BC5" w:rsidP="00DF431D">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color w:val="000000"/>
                <w:sz w:val="21"/>
                <w:szCs w:val="21"/>
                <w:lang w:bidi="bo-CN"/>
              </w:rPr>
              <w:t>[X]</w:t>
            </w:r>
            <w:r w:rsidR="00F473B5" w:rsidRPr="002129EB">
              <w:rPr>
                <w:rFonts w:ascii="ＭＳ ゴシック" w:eastAsia="ＭＳ ゴシック" w:hAnsi="ＭＳ ゴシック" w:cs="ＭＳ Ｐゴシック" w:hint="eastAsia"/>
                <w:color w:val="000000"/>
                <w:sz w:val="21"/>
                <w:szCs w:val="21"/>
                <w:lang w:bidi="bo-CN"/>
              </w:rPr>
              <w:t>（</w:t>
            </w:r>
            <w:r w:rsidR="00F473B5" w:rsidRPr="002129EB">
              <w:rPr>
                <w:rFonts w:ascii="ＭＳ ゴシック" w:eastAsia="ＭＳ ゴシック" w:hAnsi="ＭＳ ゴシック" w:cs="ＭＳ Ｐゴシック"/>
                <w:color w:val="000000"/>
                <w:sz w:val="21"/>
                <w:szCs w:val="21"/>
                <w:lang w:bidi="bo-CN"/>
              </w:rPr>
              <w:t>[U]と[M]</w:t>
            </w:r>
            <w:r w:rsidR="00F473B5" w:rsidRPr="002129EB">
              <w:rPr>
                <w:rFonts w:ascii="ＭＳ ゴシック" w:eastAsia="ＭＳ ゴシック" w:hAnsi="ＭＳ ゴシック" w:cs="ＭＳ Ｐゴシック" w:hint="eastAsia"/>
                <w:color w:val="000000"/>
                <w:sz w:val="21"/>
                <w:szCs w:val="21"/>
                <w:lang w:bidi="bo-CN"/>
              </w:rPr>
              <w:t>のあいだ）</w:t>
            </w:r>
          </w:p>
        </w:tc>
        <w:tc>
          <w:tcPr>
            <w:tcW w:w="4536" w:type="dxa"/>
          </w:tcPr>
          <w:p w14:paraId="72C6D1C9" w14:textId="0AF3624F" w:rsidR="002A40B7" w:rsidRPr="002129EB" w:rsidRDefault="00A87BC5" w:rsidP="006E069E">
            <w:pPr>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hint="eastAsia"/>
                <w:color w:val="000000"/>
                <w:sz w:val="21"/>
                <w:szCs w:val="21"/>
                <w:lang w:bidi="bo-CN"/>
              </w:rPr>
              <w:t>[Y</w:t>
            </w:r>
            <w:r w:rsidRPr="002129EB">
              <w:rPr>
                <w:rFonts w:ascii="ＭＳ ゴシック" w:eastAsia="ＭＳ ゴシック" w:hAnsi="ＭＳ ゴシック" w:cs="ＭＳ Ｐゴシック"/>
                <w:color w:val="000000"/>
                <w:sz w:val="21"/>
                <w:szCs w:val="21"/>
                <w:lang w:bidi="bo-CN"/>
              </w:rPr>
              <w:t>]</w:t>
            </w:r>
            <w:r w:rsidR="006E069E" w:rsidRPr="002129EB">
              <w:rPr>
                <w:rFonts w:ascii="ＭＳ ゴシック" w:eastAsia="ＭＳ ゴシック" w:hAnsi="ＭＳ ゴシック" w:cs="ＭＳ Ｐゴシック" w:hint="eastAsia"/>
                <w:color w:val="000000"/>
                <w:sz w:val="21"/>
                <w:szCs w:val="21"/>
                <w:lang w:bidi="bo-CN"/>
              </w:rPr>
              <w:t>（＝</w:t>
            </w:r>
            <w:r w:rsidR="002A40B7" w:rsidRPr="002129EB">
              <w:rPr>
                <w:rFonts w:ascii="ＭＳ ゴシック" w:eastAsia="ＭＳ ゴシック" w:hAnsi="ＭＳ ゴシック" w:cs="ＭＳ Ｐゴシック"/>
                <w:color w:val="000000"/>
                <w:sz w:val="21"/>
                <w:szCs w:val="21"/>
                <w:lang w:bidi="bo-CN"/>
              </w:rPr>
              <w:t>[</w:t>
            </w:r>
            <w:r w:rsidRPr="002129EB">
              <w:rPr>
                <w:rFonts w:ascii="ＭＳ ゴシック" w:eastAsia="ＭＳ ゴシック" w:hAnsi="ＭＳ ゴシック" w:cs="ＭＳ Ｐゴシック" w:hint="eastAsia"/>
                <w:i/>
                <w:iCs/>
                <w:color w:val="000000"/>
                <w:sz w:val="21"/>
                <w:szCs w:val="21"/>
                <w:lang w:bidi="bo-CN"/>
              </w:rPr>
              <w:t>T</w:t>
            </w:r>
            <w:r w:rsidRPr="002129EB">
              <w:rPr>
                <w:rFonts w:ascii="ＭＳ ゴシック" w:eastAsia="ＭＳ ゴシック" w:hAnsi="ＭＳ ゴシック" w:cs="ＭＳ Ｐゴシック" w:hint="eastAsia"/>
                <w:color w:val="000000"/>
                <w:sz w:val="21"/>
                <w:szCs w:val="21"/>
                <w:lang w:bidi="bo-CN"/>
              </w:rPr>
              <w:t>]</w:t>
            </w:r>
            <w:r w:rsidR="005064F4" w:rsidRPr="002129EB">
              <w:rPr>
                <w:rFonts w:ascii="ＭＳ ゴシック" w:eastAsia="ＭＳ ゴシック" w:hAnsi="ＭＳ ゴシック" w:cs="ＭＳ Ｐゴシック" w:hint="eastAsia"/>
                <w:color w:val="000000"/>
                <w:sz w:val="21"/>
                <w:szCs w:val="21"/>
                <w:lang w:bidi="bo-CN"/>
              </w:rPr>
              <w:t>：[</w:t>
            </w:r>
            <w:r w:rsidR="005064F4" w:rsidRPr="002129EB">
              <w:rPr>
                <w:rFonts w:ascii="ＭＳ ゴシック" w:eastAsia="ＭＳ ゴシック" w:hAnsi="ＭＳ ゴシック" w:cs="ＭＳ Ｐゴシック"/>
                <w:color w:val="000000"/>
                <w:sz w:val="21"/>
                <w:szCs w:val="21"/>
                <w:lang w:bidi="bo-CN"/>
              </w:rPr>
              <w:t>t</w:t>
            </w:r>
            <w:r w:rsidR="005064F4" w:rsidRPr="002129EB">
              <w:rPr>
                <w:rFonts w:ascii="ＭＳ ゴシック" w:eastAsia="ＭＳ ゴシック" w:hAnsi="ＭＳ ゴシック" w:cs="ＭＳ Ｐゴシック" w:hint="eastAsia"/>
                <w:color w:val="000000"/>
                <w:sz w:val="21"/>
                <w:szCs w:val="21"/>
                <w:lang w:bidi="bo-CN"/>
              </w:rPr>
              <w:t>]と[</w:t>
            </w:r>
            <w:r w:rsidR="005064F4" w:rsidRPr="002129EB">
              <w:rPr>
                <w:rFonts w:ascii="ＭＳ ゴシック" w:eastAsia="ＭＳ ゴシック" w:hAnsi="ＭＳ ゴシック" w:cs="ＭＳ Ｐゴシック"/>
                <w:color w:val="000000"/>
                <w:sz w:val="21"/>
                <w:szCs w:val="21"/>
                <w:lang w:bidi="bo-CN"/>
              </w:rPr>
              <w:t>tçu</w:t>
            </w:r>
            <w:r w:rsidR="005064F4" w:rsidRPr="002129EB">
              <w:rPr>
                <w:rFonts w:ascii="ＭＳ ゴシック" w:eastAsia="ＭＳ ゴシック" w:hAnsi="ＭＳ ゴシック" w:cs="ＭＳ Ｐゴシック" w:hint="eastAsia"/>
                <w:color w:val="000000"/>
                <w:sz w:val="21"/>
                <w:szCs w:val="21"/>
                <w:lang w:bidi="bo-CN"/>
              </w:rPr>
              <w:t>]</w:t>
            </w:r>
            <w:r w:rsidR="00BE00BB" w:rsidRPr="002129EB">
              <w:rPr>
                <w:rFonts w:ascii="ＭＳ ゴシック" w:eastAsia="ＭＳ ゴシック" w:hAnsi="ＭＳ ゴシック" w:cs="ＭＳ Ｐゴシック" w:hint="eastAsia"/>
                <w:color w:val="000000"/>
                <w:sz w:val="21"/>
                <w:szCs w:val="21"/>
                <w:lang w:bidi="bo-CN"/>
              </w:rPr>
              <w:t>のあいだ</w:t>
            </w:r>
            <w:r w:rsidR="006E069E" w:rsidRPr="002129EB">
              <w:rPr>
                <w:rFonts w:ascii="ＭＳ ゴシック" w:eastAsia="ＭＳ ゴシック" w:hAnsi="ＭＳ ゴシック" w:cs="ＭＳ Ｐゴシック" w:hint="eastAsia"/>
                <w:color w:val="000000"/>
                <w:sz w:val="21"/>
                <w:szCs w:val="21"/>
                <w:lang w:bidi="bo-CN"/>
              </w:rPr>
              <w:t>）</w:t>
            </w:r>
          </w:p>
        </w:tc>
      </w:tr>
    </w:tbl>
    <w:p w14:paraId="16A3A1F3" w14:textId="15B594ED" w:rsidR="00F659E6" w:rsidRDefault="00DF431D" w:rsidP="00951F11">
      <w:pPr>
        <w:spacing w:line="360" w:lineRule="exact"/>
        <w:ind w:leftChars="100" w:left="240"/>
        <w:rPr>
          <w:rFonts w:ascii="ＭＳ ゴシック" w:eastAsia="ＭＳ ゴシック" w:hAnsi="ＭＳ ゴシック" w:cs="ＭＳ Ｐゴシック"/>
          <w:color w:val="000000"/>
          <w:sz w:val="21"/>
          <w:szCs w:val="21"/>
          <w:lang w:bidi="bo-CN"/>
        </w:rPr>
      </w:pPr>
      <w:r w:rsidRPr="002129EB">
        <w:rPr>
          <w:rFonts w:ascii="ＭＳ ゴシック" w:eastAsia="ＭＳ ゴシック" w:hAnsi="ＭＳ ゴシック" w:cs="ＭＳ Ｐゴシック" w:hint="eastAsia"/>
          <w:color w:val="000000"/>
          <w:sz w:val="21"/>
          <w:szCs w:val="21"/>
          <w:lang w:bidi="bo-CN"/>
        </w:rPr>
        <w:t>＊10世紀頃のウと</w:t>
      </w:r>
      <w:r w:rsidRPr="002129EB">
        <w:rPr>
          <w:rFonts w:ascii="ＭＳ ゴシック" w:eastAsia="ＭＳ ゴシック" w:hAnsi="ＭＳ ゴシック" w:cs="ＭＳ Ｐゴシック"/>
          <w:color w:val="000000"/>
          <w:sz w:val="21"/>
          <w:szCs w:val="21"/>
          <w:lang w:bidi="bo-CN"/>
        </w:rPr>
        <w:t>ム</w:t>
      </w:r>
      <w:r w:rsidRPr="002129EB">
        <w:rPr>
          <w:rFonts w:ascii="ＭＳ ゴシック" w:eastAsia="ＭＳ ゴシック" w:hAnsi="ＭＳ ゴシック" w:cs="ＭＳ Ｐゴシック" w:hint="eastAsia"/>
          <w:color w:val="000000"/>
          <w:sz w:val="21"/>
          <w:szCs w:val="21"/>
          <w:lang w:bidi="bo-CN"/>
        </w:rPr>
        <w:t>の</w:t>
      </w:r>
      <w:r w:rsidRPr="002129EB">
        <w:rPr>
          <w:rFonts w:ascii="ＭＳ ゴシック" w:eastAsia="ＭＳ ゴシック" w:hAnsi="ＭＳ ゴシック" w:cs="ＭＳ Ｐゴシック"/>
          <w:color w:val="000000"/>
          <w:sz w:val="21"/>
          <w:szCs w:val="21"/>
          <w:lang w:bidi="bo-CN"/>
        </w:rPr>
        <w:t>音</w:t>
      </w:r>
      <w:r w:rsidRPr="002129EB">
        <w:rPr>
          <w:rFonts w:ascii="ＭＳ ゴシック" w:eastAsia="ＭＳ ゴシック" w:hAnsi="ＭＳ ゴシック" w:cs="ＭＳ Ｐゴシック" w:hint="eastAsia"/>
          <w:color w:val="000000"/>
          <w:sz w:val="21"/>
          <w:szCs w:val="21"/>
          <w:lang w:bidi="bo-CN"/>
        </w:rPr>
        <w:t>を、いま仮に</w:t>
      </w:r>
      <w:r w:rsidRPr="002129EB">
        <w:rPr>
          <w:rFonts w:ascii="ＭＳ ゴシック" w:eastAsia="ＭＳ ゴシック" w:hAnsi="ＭＳ ゴシック" w:cs="ＭＳ Ｐゴシック"/>
          <w:color w:val="000000"/>
          <w:sz w:val="21"/>
          <w:szCs w:val="21"/>
          <w:lang w:bidi="bo-CN"/>
        </w:rPr>
        <w:t>[U]と[M]</w:t>
      </w:r>
      <w:r w:rsidRPr="002129EB">
        <w:rPr>
          <w:rFonts w:ascii="ＭＳ ゴシック" w:eastAsia="ＭＳ ゴシック" w:hAnsi="ＭＳ ゴシック" w:cs="ＭＳ Ｐゴシック" w:hint="eastAsia"/>
          <w:color w:val="000000"/>
          <w:sz w:val="21"/>
          <w:szCs w:val="21"/>
          <w:lang w:bidi="bo-CN"/>
        </w:rPr>
        <w:t>としてあります</w:t>
      </w:r>
      <w:r w:rsidRPr="002129EB">
        <w:rPr>
          <w:rFonts w:ascii="ＭＳ ゴシック" w:eastAsia="ＭＳ ゴシック" w:hAnsi="ＭＳ ゴシック" w:cs="ＭＳ Ｐゴシック"/>
          <w:color w:val="000000"/>
          <w:sz w:val="21"/>
          <w:szCs w:val="21"/>
          <w:lang w:bidi="bo-CN"/>
        </w:rPr>
        <w:t>。</w:t>
      </w:r>
    </w:p>
    <w:p w14:paraId="60501FCA" w14:textId="77777777" w:rsidR="00951F11" w:rsidRPr="002129EB" w:rsidRDefault="00951F11" w:rsidP="00951F11">
      <w:pPr>
        <w:spacing w:line="360" w:lineRule="exact"/>
        <w:rPr>
          <w:rFonts w:ascii="ＭＳ ゴシック" w:eastAsia="ＭＳ ゴシック" w:hAnsi="ＭＳ ゴシック" w:cs="Microsoft Himalaya" w:hint="eastAsia"/>
        </w:rPr>
      </w:pPr>
    </w:p>
    <w:p w14:paraId="579D6F7E" w14:textId="17E3B60C" w:rsidR="00DF431D" w:rsidRPr="002129EB" w:rsidRDefault="00B13D1F" w:rsidP="00951F11">
      <w:pPr>
        <w:spacing w:line="360" w:lineRule="exact"/>
        <w:ind w:firstLineChars="100" w:firstLine="240"/>
        <w:rPr>
          <w:rFonts w:ascii="ＭＳ ゴシック" w:eastAsia="ＭＳ ゴシック" w:hAnsi="ＭＳ ゴシック" w:cs="ＭＳ Ｐゴシック"/>
          <w:color w:val="000000"/>
          <w:lang w:bidi="bo-CN"/>
        </w:rPr>
      </w:pPr>
      <w:r w:rsidRPr="002129EB">
        <w:rPr>
          <w:rFonts w:ascii="ＭＳ ゴシック" w:eastAsia="ＭＳ ゴシック" w:hAnsi="ＭＳ ゴシック" w:cs="ＭＳ Ｐゴシック" w:hint="eastAsia"/>
          <w:color w:val="000000"/>
          <w:lang w:bidi="bo-CN"/>
        </w:rPr>
        <w:t>では</w:t>
      </w:r>
      <w:r w:rsidRPr="002129EB">
        <w:rPr>
          <w:rFonts w:ascii="ＭＳ ゴシック" w:eastAsia="ＭＳ ゴシック" w:hAnsi="ＭＳ ゴシック" w:cs="ＭＳ Ｐゴシック"/>
          <w:color w:val="000000"/>
          <w:lang w:bidi="bo-CN"/>
        </w:rPr>
        <w:t>詰字T</w:t>
      </w:r>
      <w:r w:rsidRPr="002129EB">
        <w:rPr>
          <w:rFonts w:ascii="ＭＳ ゴシック" w:eastAsia="ＭＳ ゴシック" w:hAnsi="ＭＳ ゴシック" w:cs="ＭＳ Ｐゴシック" w:hint="eastAsia"/>
          <w:color w:val="000000"/>
          <w:lang w:bidi="bo-CN"/>
        </w:rPr>
        <w:t>（＝</w:t>
      </w:r>
      <w:r w:rsidRPr="002129EB">
        <w:rPr>
          <w:rFonts w:ascii="ＭＳ ゴシック" w:eastAsia="ＭＳ ゴシック" w:hAnsi="ＭＳ ゴシック" w:cs="ＭＳ Ｐゴシック"/>
          <w:color w:val="000000"/>
          <w:lang w:bidi="bo-CN"/>
        </w:rPr>
        <w:t>[Y]</w:t>
      </w:r>
      <w:r w:rsidRPr="002129EB">
        <w:rPr>
          <w:rFonts w:ascii="ＭＳ ゴシック" w:eastAsia="ＭＳ ゴシック" w:hAnsi="ＭＳ ゴシック" w:cs="ＭＳ Ｐゴシック" w:hint="eastAsia"/>
          <w:color w:val="000000"/>
          <w:lang w:bidi="bo-CN"/>
        </w:rPr>
        <w:t>）は</w:t>
      </w:r>
      <w:r w:rsidR="007344AE" w:rsidRPr="002129EB">
        <w:rPr>
          <w:rFonts w:ascii="ＭＳ ゴシック" w:eastAsia="ＭＳ ゴシック" w:hAnsi="ＭＳ ゴシック" w:cs="ＭＳ Ｐゴシック"/>
          <w:color w:val="000000"/>
          <w:lang w:bidi="bo-CN"/>
        </w:rPr>
        <w:t>[t]と[tsu]の間の音であ</w:t>
      </w:r>
      <w:r w:rsidR="007344AE" w:rsidRPr="002129EB">
        <w:rPr>
          <w:rFonts w:ascii="ＭＳ ゴシック" w:eastAsia="ＭＳ ゴシック" w:hAnsi="ＭＳ ゴシック" w:cs="ＭＳ Ｐゴシック" w:hint="eastAsia"/>
          <w:color w:val="000000"/>
          <w:lang w:bidi="bo-CN"/>
        </w:rPr>
        <w:t>ったという、その「</w:t>
      </w:r>
      <w:r w:rsidR="007344AE" w:rsidRPr="002129EB">
        <w:rPr>
          <w:rFonts w:ascii="ＭＳ ゴシック" w:eastAsia="ＭＳ ゴシック" w:hAnsi="ＭＳ ゴシック" w:cs="ＭＳ Ｐゴシック"/>
          <w:color w:val="000000"/>
          <w:lang w:bidi="bo-CN"/>
        </w:rPr>
        <w:ruby>
          <w:rubyPr>
            <w:rubyAlign w:val="distributeSpace"/>
            <w:hps w:val="8"/>
            <w:hpsRaise w:val="22"/>
            <w:hpsBaseText w:val="24"/>
            <w:lid w:val="ja-JP"/>
          </w:rubyPr>
          <w:rt>
            <w:r w:rsidR="007344AE" w:rsidRPr="002129EB">
              <w:rPr>
                <w:rFonts w:ascii="ＭＳ ゴシック" w:eastAsia="ＭＳ ゴシック" w:hAnsi="ＭＳ ゴシック" w:cs="ＭＳ Ｐゴシック"/>
                <w:color w:val="000000"/>
                <w:lang w:bidi="bo-CN"/>
              </w:rPr>
              <w:t>あいだ</w:t>
            </w:r>
          </w:rt>
          <w:rubyBase>
            <w:r w:rsidR="007344AE" w:rsidRPr="002129EB">
              <w:rPr>
                <w:rFonts w:ascii="ＭＳ ゴシック" w:eastAsia="ＭＳ ゴシック" w:hAnsi="ＭＳ ゴシック" w:cs="ＭＳ Ｐゴシック"/>
                <w:color w:val="000000"/>
                <w:lang w:bidi="bo-CN"/>
              </w:rPr>
              <w:t>間</w:t>
            </w:r>
          </w:rubyBase>
        </w:ruby>
      </w:r>
      <w:r w:rsidR="007344AE" w:rsidRPr="002129EB">
        <w:rPr>
          <w:rFonts w:ascii="ＭＳ ゴシック" w:eastAsia="ＭＳ ゴシック" w:hAnsi="ＭＳ ゴシック" w:cs="ＭＳ Ｐゴシック" w:hint="eastAsia"/>
          <w:color w:val="000000"/>
          <w:lang w:bidi="bo-CN"/>
        </w:rPr>
        <w:t>」とは</w:t>
      </w:r>
      <w:r w:rsidR="00B445CF" w:rsidRPr="002129EB">
        <w:rPr>
          <w:rFonts w:ascii="ＭＳ ゴシック" w:eastAsia="ＭＳ ゴシック" w:hAnsi="ＭＳ ゴシック" w:cs="ＭＳ Ｐゴシック" w:hint="eastAsia"/>
          <w:color w:val="000000"/>
          <w:lang w:bidi="bo-CN"/>
        </w:rPr>
        <w:t>何を</w:t>
      </w:r>
      <w:r w:rsidR="007344AE" w:rsidRPr="002129EB">
        <w:rPr>
          <w:rFonts w:ascii="ＭＳ ゴシック" w:eastAsia="ＭＳ ゴシック" w:hAnsi="ＭＳ ゴシック" w:cs="ＭＳ Ｐゴシック"/>
          <w:color w:val="000000"/>
          <w:lang w:bidi="bo-CN"/>
        </w:rPr>
        <w:t>指</w:t>
      </w:r>
      <w:r w:rsidR="00C30692" w:rsidRPr="002129EB">
        <w:rPr>
          <w:rFonts w:ascii="ＭＳ ゴシック" w:eastAsia="ＭＳ ゴシック" w:hAnsi="ＭＳ ゴシック" w:cs="ＭＳ Ｐゴシック" w:hint="eastAsia"/>
          <w:color w:val="000000"/>
          <w:lang w:bidi="bo-CN"/>
        </w:rPr>
        <w:t>し、そしてその</w:t>
      </w:r>
      <w:r w:rsidR="009F0988" w:rsidRPr="002129EB">
        <w:rPr>
          <w:rFonts w:ascii="ＭＳ ゴシック" w:eastAsia="ＭＳ ゴシック" w:hAnsi="ＭＳ ゴシック" w:cs="ＭＳ Ｐゴシック" w:hint="eastAsia"/>
          <w:color w:val="000000"/>
          <w:lang w:bidi="bo-CN"/>
        </w:rPr>
        <w:t>[</w:t>
      </w:r>
      <w:r w:rsidR="00256E5F" w:rsidRPr="002129EB">
        <w:rPr>
          <w:rFonts w:ascii="ＭＳ ゴシック" w:eastAsia="ＭＳ ゴシック" w:hAnsi="ＭＳ ゴシック" w:cs="ＭＳ Ｐゴシック"/>
          <w:i/>
          <w:iCs/>
          <w:color w:val="000000"/>
          <w:lang w:bidi="bo-CN"/>
        </w:rPr>
        <w:t>T</w:t>
      </w:r>
      <w:r w:rsidR="009F0988" w:rsidRPr="002129EB">
        <w:rPr>
          <w:rFonts w:ascii="ＭＳ ゴシック" w:eastAsia="ＭＳ ゴシック" w:hAnsi="ＭＳ ゴシック" w:cs="ＭＳ Ｐゴシック" w:hint="eastAsia"/>
          <w:color w:val="000000"/>
          <w:lang w:bidi="bo-CN"/>
        </w:rPr>
        <w:t>]</w:t>
      </w:r>
      <w:r w:rsidR="00C30692" w:rsidRPr="002129EB">
        <w:rPr>
          <w:rFonts w:ascii="ＭＳ ゴシック" w:eastAsia="ＭＳ ゴシック" w:hAnsi="ＭＳ ゴシック" w:cs="ＭＳ Ｐゴシック" w:hint="eastAsia"/>
          <w:color w:val="000000"/>
          <w:lang w:bidi="bo-CN"/>
        </w:rPr>
        <w:t>（詰字</w:t>
      </w:r>
      <w:r w:rsidR="00C30692" w:rsidRPr="002129EB">
        <w:rPr>
          <w:rFonts w:ascii="ＭＳ ゴシック" w:eastAsia="ＭＳ ゴシック" w:hAnsi="ＭＳ ゴシック" w:cs="ＭＳ Ｐゴシック"/>
          <w:color w:val="000000"/>
          <w:lang w:bidi="bo-CN"/>
        </w:rPr>
        <w:t>T</w:t>
      </w:r>
      <w:r w:rsidR="00C30692" w:rsidRPr="002129EB">
        <w:rPr>
          <w:rFonts w:ascii="ＭＳ ゴシック" w:eastAsia="ＭＳ ゴシック" w:hAnsi="ＭＳ ゴシック" w:cs="ＭＳ Ｐゴシック" w:hint="eastAsia"/>
          <w:color w:val="000000"/>
          <w:lang w:bidi="bo-CN"/>
        </w:rPr>
        <w:t>）</w:t>
      </w:r>
      <w:r w:rsidR="00256E5F" w:rsidRPr="002129EB">
        <w:rPr>
          <w:rFonts w:ascii="ＭＳ ゴシック" w:eastAsia="ＭＳ ゴシック" w:hAnsi="ＭＳ ゴシック" w:cs="ＭＳ Ｐゴシック" w:hint="eastAsia"/>
          <w:color w:val="000000"/>
          <w:lang w:bidi="bo-CN"/>
        </w:rPr>
        <w:t>とは</w:t>
      </w:r>
      <w:r w:rsidRPr="002129EB">
        <w:rPr>
          <w:rFonts w:ascii="ＭＳ ゴシック" w:eastAsia="ＭＳ ゴシック" w:hAnsi="ＭＳ ゴシック" w:cs="ＭＳ Ｐゴシック" w:hint="eastAsia"/>
          <w:color w:val="000000"/>
          <w:lang w:bidi="bo-CN"/>
        </w:rPr>
        <w:t>どんな音だったのでしょうか</w:t>
      </w:r>
      <w:r w:rsidR="007344AE" w:rsidRPr="002129EB">
        <w:rPr>
          <w:rFonts w:ascii="ＭＳ ゴシック" w:eastAsia="ＭＳ ゴシック" w:hAnsi="ＭＳ ゴシック" w:cs="ＭＳ Ｐゴシック" w:hint="eastAsia"/>
          <w:color w:val="000000"/>
          <w:lang w:bidi="bo-CN"/>
        </w:rPr>
        <w:t>。</w:t>
      </w:r>
    </w:p>
    <w:p w14:paraId="4DCB0D90" w14:textId="77777777" w:rsidR="00DF431D" w:rsidRPr="002129EB" w:rsidRDefault="00DF431D" w:rsidP="00951F11">
      <w:pPr>
        <w:spacing w:line="360" w:lineRule="exact"/>
        <w:ind w:firstLineChars="100" w:firstLine="240"/>
        <w:rPr>
          <w:rFonts w:ascii="ＭＳ ゴシック" w:eastAsia="ＭＳ ゴシック" w:hAnsi="ＭＳ ゴシック" w:cs="ＭＳ Ｐゴシック"/>
          <w:color w:val="000000"/>
          <w:lang w:bidi="bo-CN"/>
        </w:rPr>
      </w:pPr>
    </w:p>
    <w:p w14:paraId="01D43BFC" w14:textId="43D3775F" w:rsidR="00DF431D" w:rsidRPr="002129EB" w:rsidRDefault="00DF431D" w:rsidP="00DF431D">
      <w:pPr>
        <w:rPr>
          <w:rFonts w:ascii="ＭＳ ゴシック" w:eastAsia="ＭＳ ゴシック" w:hAnsi="ＭＳ ゴシック" w:cs="Microsoft Himalaya"/>
        </w:rPr>
      </w:pPr>
      <w:r w:rsidRPr="002129EB">
        <w:rPr>
          <w:rFonts w:ascii="ＭＳ ゴシック" w:eastAsia="ＭＳ ゴシック" w:hAnsi="ＭＳ ゴシック" w:cs="Microsoft Himalaya"/>
        </w:rPr>
        <w:t>D.</w:t>
      </w:r>
      <w:bookmarkStart w:id="33" w:name="_Hlk203049816"/>
      <w:r w:rsidRPr="002129EB">
        <w:rPr>
          <w:rFonts w:ascii="ＭＳ ゴシック" w:eastAsia="ＭＳ ゴシック" w:hAnsi="ＭＳ ゴシック" w:cs="Microsoft Himalaya"/>
        </w:rPr>
        <w:t>「有って」は</w:t>
      </w:r>
      <w:bookmarkStart w:id="34" w:name="_Hlk201857383"/>
      <w:r w:rsidRPr="002129EB">
        <w:rPr>
          <w:rFonts w:ascii="ＭＳ ゴシック" w:eastAsia="ＭＳ ゴシック" w:hAnsi="ＭＳ ゴシック" w:cs="Microsoft Himalaya"/>
        </w:rPr>
        <w:t>at</w:t>
      </w:r>
      <w:r w:rsidRPr="002129EB">
        <w:rPr>
          <w:rFonts w:ascii="ＭＳ ゴシック" w:eastAsia="ＭＳ ゴシック" w:hAnsi="ＭＳ ゴシック" w:cs="Microsoft Himalaya"/>
          <w:vertAlign w:val="superscript"/>
        </w:rPr>
        <w:t>ʔ</w:t>
      </w:r>
      <w:r w:rsidRPr="002129EB">
        <w:rPr>
          <w:rFonts w:ascii="ＭＳ ゴシック" w:eastAsia="ＭＳ ゴシック" w:hAnsi="ＭＳ ゴシック" w:cs="Microsoft Himalaya"/>
        </w:rPr>
        <w:t>e（あて）→aQte（あつて</w:t>
      </w:r>
      <w:r w:rsidR="004822BD" w:rsidRPr="002129EB">
        <w:rPr>
          <w:rFonts w:ascii="ＭＳ ゴシック" w:eastAsia="ＭＳ ゴシック" w:hAnsi="ＭＳ ゴシック" w:cs="Microsoft Himalaya" w:hint="eastAsia"/>
        </w:rPr>
        <w:t>：Qは促音</w:t>
      </w:r>
      <w:r w:rsidRPr="002129EB">
        <w:rPr>
          <w:rFonts w:ascii="ＭＳ ゴシック" w:eastAsia="ＭＳ ゴシック" w:hAnsi="ＭＳ ゴシック" w:cs="Microsoft Himalaya"/>
        </w:rPr>
        <w:t>）と変化</w:t>
      </w:r>
      <w:bookmarkEnd w:id="34"/>
      <w:r w:rsidRPr="002129EB">
        <w:rPr>
          <w:rFonts w:ascii="ＭＳ ゴシック" w:eastAsia="ＭＳ ゴシック" w:hAnsi="ＭＳ ゴシック" w:cs="Microsoft Himalaya"/>
        </w:rPr>
        <w:t>したのか</w:t>
      </w:r>
      <w:r w:rsidR="00E50328" w:rsidRPr="002129EB">
        <w:rPr>
          <w:rFonts w:ascii="ＭＳ ゴシック" w:eastAsia="ＭＳ ゴシック" w:hAnsi="ＭＳ ゴシック" w:cs="Microsoft Himalaya" w:hint="eastAsia"/>
        </w:rPr>
        <w:t>。</w:t>
      </w:r>
    </w:p>
    <w:p w14:paraId="460DF0E3" w14:textId="77777777" w:rsidR="00DF431D" w:rsidRPr="002129EB" w:rsidRDefault="00DF431D" w:rsidP="00DF431D">
      <w:pPr>
        <w:rPr>
          <w:rFonts w:ascii="ＭＳ ゴシック" w:eastAsia="ＭＳ ゴシック" w:hAnsi="ＭＳ ゴシック" w:cs="Microsoft Himalaya"/>
        </w:rPr>
      </w:pPr>
    </w:p>
    <w:bookmarkEnd w:id="33"/>
    <w:p w14:paraId="24733477" w14:textId="64E7B571" w:rsidR="00362D27" w:rsidRPr="002129EB" w:rsidRDefault="008D5376" w:rsidP="000B7A47">
      <w:pPr>
        <w:spacing w:line="360" w:lineRule="exact"/>
        <w:ind w:firstLineChars="100" w:firstLine="240"/>
        <w:rPr>
          <w:rFonts w:ascii="ＭＳ ゴシック" w:eastAsia="ＭＳ ゴシック" w:hAnsi="ＭＳ ゴシック" w:cs="Microsoft Himalaya"/>
        </w:rPr>
      </w:pPr>
      <w:r w:rsidRPr="002129EB">
        <w:rPr>
          <w:rFonts w:ascii="ＭＳ ゴシック" w:eastAsia="ＭＳ ゴシック" w:hAnsi="ＭＳ ゴシック" w:cs="ＭＳ Ｐゴシック" w:hint="eastAsia"/>
        </w:rPr>
        <w:t>前回は</w:t>
      </w:r>
      <w:r w:rsidR="00DF431D" w:rsidRPr="002129EB">
        <w:rPr>
          <w:rFonts w:ascii="ＭＳ ゴシック" w:eastAsia="ＭＳ ゴシック" w:hAnsi="ＭＳ ゴシック" w:cs="ＭＳ Ｐゴシック"/>
        </w:rPr>
        <w:t>捷解新語</w:t>
      </w:r>
      <w:r w:rsidR="00DF431D" w:rsidRPr="002129EB">
        <w:rPr>
          <w:rFonts w:ascii="ＭＳ ゴシック" w:eastAsia="ＭＳ ゴシック" w:hAnsi="ＭＳ ゴシック" w:cs="ＭＳ Ｐゴシック" w:hint="eastAsia"/>
        </w:rPr>
        <w:t>の</w:t>
      </w:r>
      <w:bookmarkStart w:id="35" w:name="_Hlk201857331"/>
      <w:r w:rsidR="00DF431D" w:rsidRPr="002129EB">
        <w:rPr>
          <w:rFonts w:ascii="ＭＳ ゴシック" w:eastAsia="ＭＳ ゴシック" w:hAnsi="ＭＳ ゴシック" w:cs="ＭＳ Ｐゴシック" w:hint="eastAsia"/>
        </w:rPr>
        <w:t>「あつて」</w:t>
      </w:r>
      <w:bookmarkEnd w:id="35"/>
      <w:r w:rsidR="00DF431D" w:rsidRPr="002129EB">
        <w:rPr>
          <w:rFonts w:ascii="ＭＳ ゴシック" w:eastAsia="ＭＳ ゴシック" w:hAnsi="ＭＳ ゴシック" w:cs="ＭＳ Ｐゴシック" w:hint="eastAsia"/>
        </w:rPr>
        <w:t>（単書表記</w:t>
      </w:r>
      <w:r w:rsidR="00D50151" w:rsidRPr="002129EB">
        <w:rPr>
          <w:rFonts w:ascii="ＭＳ ゴシック" w:eastAsia="ＭＳ ゴシック" w:hAnsi="ＭＳ ゴシック" w:cs="ＭＳ Ｐゴシック" w:hint="eastAsia"/>
        </w:rPr>
        <w:t>：</w:t>
      </w:r>
      <w:r w:rsidR="00D50151" w:rsidRPr="002129EB">
        <w:rPr>
          <w:rFonts w:ascii="Malgun Gothic" w:eastAsia="Malgun Gothic" w:hAnsi="Malgun Gothic" w:cs="Malgun Gothic" w:hint="eastAsia"/>
        </w:rPr>
        <w:t>앋뎨</w:t>
      </w:r>
      <w:r w:rsidR="00D50151" w:rsidRPr="002129EB">
        <w:rPr>
          <w:rFonts w:ascii="ＭＳ ゴシック" w:eastAsia="ＭＳ ゴシック" w:hAnsi="ＭＳ ゴシック" w:cs="Malgun Gothic" w:hint="eastAsia"/>
        </w:rPr>
        <w:t xml:space="preserve">　</w:t>
      </w:r>
      <w:r w:rsidR="00D50151" w:rsidRPr="002129EB">
        <w:rPr>
          <w:rFonts w:ascii="ＭＳ ゴシック" w:eastAsia="ＭＳ ゴシック" w:hAnsi="ＭＳ ゴシック" w:cs="ＭＳ ゴシック" w:hint="eastAsia"/>
        </w:rPr>
        <w:t>’</w:t>
      </w:r>
      <w:r w:rsidR="00D50151" w:rsidRPr="002129EB">
        <w:rPr>
          <w:rFonts w:ascii="ＭＳ ゴシック" w:eastAsia="ＭＳ ゴシック" w:hAnsi="ＭＳ ゴシック" w:cs="ＭＳ Ｐゴシック"/>
        </w:rPr>
        <w:t>at-tyəi）</w:t>
      </w:r>
      <w:r w:rsidR="00D50151" w:rsidRPr="002129EB">
        <w:rPr>
          <w:rFonts w:ascii="ＭＳ ゴシック" w:eastAsia="ＭＳ ゴシック" w:hAnsi="ＭＳ ゴシック" w:cs="ＭＳ Ｐゴシック" w:hint="eastAsia"/>
        </w:rPr>
        <w:t>と</w:t>
      </w:r>
      <w:r w:rsidR="00DF431D" w:rsidRPr="002129EB">
        <w:rPr>
          <w:rFonts w:ascii="ＭＳ ゴシック" w:eastAsia="ＭＳ ゴシック" w:hAnsi="ＭＳ ゴシック" w:cs="ＭＳ Ｐゴシック"/>
        </w:rPr>
        <w:t>「あて」</w:t>
      </w:r>
      <w:r w:rsidR="00DF431D" w:rsidRPr="002129EB">
        <w:rPr>
          <w:rFonts w:ascii="ＭＳ ゴシック" w:eastAsia="ＭＳ ゴシック" w:hAnsi="ＭＳ ゴシック" w:cs="ＭＳ Ｐゴシック" w:hint="eastAsia"/>
        </w:rPr>
        <w:t>（並書表記</w:t>
      </w:r>
      <w:r w:rsidR="00D50151" w:rsidRPr="002129EB">
        <w:rPr>
          <w:rFonts w:ascii="ＭＳ ゴシック" w:eastAsia="ＭＳ ゴシック" w:hAnsi="ＭＳ ゴシック" w:cs="ＭＳ Ｐゴシック" w:hint="eastAsia"/>
        </w:rPr>
        <w:t>：</w:t>
      </w:r>
      <w:r w:rsidR="00D50151" w:rsidRPr="002129EB">
        <w:rPr>
          <w:rFonts w:ascii="Malgun Gothic" w:eastAsia="Malgun Gothic" w:hAnsi="Malgun Gothic" w:cs="Malgun Gothic" w:hint="eastAsia"/>
        </w:rPr>
        <w:t>아뗴</w:t>
      </w:r>
      <w:r w:rsidR="00D50151" w:rsidRPr="002129EB">
        <w:rPr>
          <w:rFonts w:ascii="ＭＳ ゴシック" w:eastAsia="ＭＳ ゴシック" w:hAnsi="ＭＳ ゴシック" w:cs="Malgun Gothic" w:hint="eastAsia"/>
        </w:rPr>
        <w:t xml:space="preserve">　</w:t>
      </w:r>
      <w:r w:rsidR="00D50151" w:rsidRPr="002129EB">
        <w:rPr>
          <w:rFonts w:ascii="ＭＳ ゴシック" w:eastAsia="ＭＳ ゴシック" w:hAnsi="ＭＳ ゴシック" w:cs="ＭＳ ゴシック" w:hint="eastAsia"/>
        </w:rPr>
        <w:t>’</w:t>
      </w:r>
      <w:r w:rsidR="00D50151" w:rsidRPr="002129EB">
        <w:rPr>
          <w:rFonts w:ascii="ＭＳ ゴシック" w:eastAsia="ＭＳ ゴシック" w:hAnsi="ＭＳ ゴシック" w:cs="ＭＳ Ｐゴシック"/>
        </w:rPr>
        <w:t>a-ttyəi）</w:t>
      </w:r>
      <w:r w:rsidR="00DF431D" w:rsidRPr="002129EB">
        <w:rPr>
          <w:rFonts w:ascii="ＭＳ ゴシック" w:eastAsia="ＭＳ ゴシック" w:hAnsi="ＭＳ ゴシック" w:cs="ＭＳ Ｐゴシック" w:hint="eastAsia"/>
        </w:rPr>
        <w:t>の「つ」</w:t>
      </w:r>
      <w:r w:rsidRPr="002129EB">
        <w:rPr>
          <w:rFonts w:ascii="ＭＳ ゴシック" w:eastAsia="ＭＳ ゴシック" w:hAnsi="ＭＳ ゴシック" w:cs="ＭＳ Ｐゴシック" w:hint="eastAsia"/>
        </w:rPr>
        <w:t>の</w:t>
      </w:r>
      <w:r w:rsidR="00DF431D" w:rsidRPr="002129EB">
        <w:rPr>
          <w:rFonts w:ascii="ＭＳ ゴシック" w:eastAsia="ＭＳ ゴシック" w:hAnsi="ＭＳ ゴシック" w:cs="ＭＳ Ｐゴシック" w:hint="eastAsia"/>
        </w:rPr>
        <w:t>表記の有無の違いから、「</w:t>
      </w:r>
      <w:r w:rsidR="00241265" w:rsidRPr="002129EB">
        <w:rPr>
          <w:rFonts w:ascii="ＭＳ ゴシック" w:eastAsia="ＭＳ ゴシック" w:hAnsi="ＭＳ ゴシック" w:cs="ＭＳ Ｐゴシック" w:hint="eastAsia"/>
        </w:rPr>
        <w:t>つ</w:t>
      </w:r>
      <w:r w:rsidR="00DF431D" w:rsidRPr="002129EB">
        <w:rPr>
          <w:rFonts w:ascii="ＭＳ ゴシック" w:eastAsia="ＭＳ ゴシック" w:hAnsi="ＭＳ ゴシック" w:cs="ＭＳ Ｐゴシック" w:hint="eastAsia"/>
        </w:rPr>
        <w:t>」を表記した</w:t>
      </w:r>
      <w:r w:rsidR="00DF431D" w:rsidRPr="002129EB">
        <w:rPr>
          <w:rFonts w:ascii="Malgun Gothic" w:eastAsia="Malgun Gothic" w:hAnsi="Malgun Gothic" w:cs="Malgun Gothic" w:hint="eastAsia"/>
        </w:rPr>
        <w:t>쭈</w:t>
      </w:r>
      <w:r w:rsidR="00DF431D" w:rsidRPr="002129EB">
        <w:rPr>
          <w:rFonts w:ascii="ＭＳ ゴシック" w:eastAsia="ＭＳ ゴシック" w:hAnsi="ＭＳ ゴシック" w:cs="ＭＳ ゴシック" w:hint="eastAsia"/>
        </w:rPr>
        <w:t>（</w:t>
      </w:r>
      <w:r w:rsidR="00DF431D" w:rsidRPr="002129EB">
        <w:rPr>
          <w:rFonts w:ascii="ＭＳ ゴシック" w:eastAsia="ＭＳ ゴシック" w:hAnsi="ＭＳ ゴシック" w:cs="ＭＳ Ｐゴシック"/>
        </w:rPr>
        <w:t>ccu）</w:t>
      </w:r>
      <w:r w:rsidR="00DF431D" w:rsidRPr="002129EB">
        <w:rPr>
          <w:rFonts w:ascii="ＭＳ ゴシック" w:eastAsia="ＭＳ ゴシック" w:hAnsi="ＭＳ ゴシック" w:cs="ＭＳ Ｐゴシック" w:hint="eastAsia"/>
        </w:rPr>
        <w:t>に</w:t>
      </w:r>
      <w:r w:rsidR="00D70BA9" w:rsidRPr="002129EB">
        <w:rPr>
          <w:rFonts w:ascii="ＭＳ ゴシック" w:eastAsia="ＭＳ ゴシック" w:hAnsi="ＭＳ ゴシック" w:cs="ＭＳ Ｐゴシック" w:hint="eastAsia"/>
        </w:rPr>
        <w:t>たいして</w:t>
      </w:r>
      <w:r w:rsidR="005605EB" w:rsidRPr="002129EB">
        <w:rPr>
          <w:rFonts w:ascii="ＭＳ ゴシック" w:eastAsia="ＭＳ ゴシック" w:hAnsi="ＭＳ ゴシック" w:cs="ＭＳ Ｐゴシック" w:hint="eastAsia"/>
        </w:rPr>
        <w:t>、</w:t>
      </w:r>
      <w:r w:rsidR="00D70BA9" w:rsidRPr="002129EB">
        <w:rPr>
          <w:rFonts w:ascii="ＭＳ ゴシック" w:eastAsia="ＭＳ ゴシック" w:hAnsi="ＭＳ ゴシック" w:cs="ＭＳ Ｐゴシック" w:hint="eastAsia"/>
        </w:rPr>
        <w:t>亀井氏</w:t>
      </w:r>
      <w:r w:rsidR="005605EB" w:rsidRPr="002129EB">
        <w:rPr>
          <w:rFonts w:ascii="ＭＳ ゴシック" w:eastAsia="ＭＳ ゴシック" w:hAnsi="ＭＳ ゴシック" w:cs="ＭＳ Ｐゴシック" w:hint="eastAsia"/>
        </w:rPr>
        <w:t>は</w:t>
      </w:r>
      <w:r w:rsidR="00DF431D" w:rsidRPr="002129EB">
        <w:rPr>
          <w:rFonts w:ascii="ＭＳ ゴシック" w:eastAsia="ＭＳ ゴシック" w:hAnsi="ＭＳ ゴシック" w:cs="ＭＳ Ｐゴシック"/>
        </w:rPr>
        <w:t>喉頭化音（濃音）の</w:t>
      </w:r>
      <w:r w:rsidR="00DF431D" w:rsidRPr="002129EB">
        <w:rPr>
          <w:rFonts w:ascii="ＭＳ ゴシック" w:eastAsia="ＭＳ ゴシック" w:hAnsi="ＭＳ ゴシック" w:cs="ＭＳ Ｐゴシック" w:hint="eastAsia"/>
        </w:rPr>
        <w:t>存在を考えられ</w:t>
      </w:r>
      <w:r w:rsidR="005605EB" w:rsidRPr="002129EB">
        <w:rPr>
          <w:rFonts w:ascii="ＭＳ ゴシック" w:eastAsia="ＭＳ ゴシック" w:hAnsi="ＭＳ ゴシック" w:cs="ＭＳ Ｐゴシック" w:hint="eastAsia"/>
        </w:rPr>
        <w:lastRenderedPageBreak/>
        <w:t>ました</w:t>
      </w:r>
      <w:r w:rsidR="00B65D12" w:rsidRPr="002129EB">
        <w:rPr>
          <w:rFonts w:ascii="ＭＳ ゴシック" w:eastAsia="ＭＳ ゴシック" w:hAnsi="ＭＳ ゴシック" w:cs="ＭＳ Ｐゴシック" w:hint="eastAsia"/>
        </w:rPr>
        <w:t>。</w:t>
      </w:r>
      <w:r w:rsidR="00DF431D" w:rsidRPr="002129EB">
        <w:rPr>
          <w:rFonts w:ascii="ＭＳ ゴシック" w:eastAsia="ＭＳ ゴシック" w:hAnsi="ＭＳ ゴシック" w:cs="ＭＳ Ｐゴシック" w:hint="eastAsia"/>
        </w:rPr>
        <w:t>そこで</w:t>
      </w:r>
      <w:r w:rsidR="00DF431D" w:rsidRPr="002129EB">
        <w:rPr>
          <w:rFonts w:ascii="ＭＳ ゴシック" w:eastAsia="ＭＳ ゴシック" w:hAnsi="ＭＳ ゴシック" w:cs="ＭＳ Ｐゴシック"/>
        </w:rPr>
        <w:t>捷解新語の</w:t>
      </w:r>
      <w:r w:rsidR="00DF431D" w:rsidRPr="002129EB">
        <w:rPr>
          <w:rFonts w:ascii="Malgun Gothic" w:eastAsia="Malgun Gothic" w:hAnsi="Malgun Gothic" w:cs="Malgun Gothic" w:hint="eastAsia"/>
        </w:rPr>
        <w:t>쭈</w:t>
      </w:r>
      <w:r w:rsidR="00DF431D" w:rsidRPr="002129EB">
        <w:rPr>
          <w:rFonts w:ascii="ＭＳ ゴシック" w:eastAsia="ＭＳ ゴシック" w:hAnsi="ＭＳ ゴシック" w:cs="Malgun Gothic" w:hint="eastAsia"/>
        </w:rPr>
        <w:t>（</w:t>
      </w:r>
      <w:r w:rsidR="00DF431D" w:rsidRPr="002129EB">
        <w:rPr>
          <w:rFonts w:ascii="ＭＳ ゴシック" w:eastAsia="ＭＳ ゴシック" w:hAnsi="ＭＳ ゴシック" w:cs="ＭＳ Ｐゴシック"/>
          <w:color w:val="000000"/>
          <w:lang w:bidi="ar-SA"/>
        </w:rPr>
        <w:t>cc</w:t>
      </w:r>
      <w:r w:rsidR="00DF431D" w:rsidRPr="002129EB">
        <w:rPr>
          <w:rFonts w:ascii="ＭＳ ゴシック" w:eastAsia="ＭＳ ゴシック" w:hAnsi="ＭＳ ゴシック" w:cs="ＭＳ Ｐゴシック" w:hint="eastAsia"/>
          <w:color w:val="000000"/>
          <w:lang w:bidi="ar-SA"/>
        </w:rPr>
        <w:t>u</w:t>
      </w:r>
      <w:r w:rsidR="00DF431D" w:rsidRPr="002129EB">
        <w:rPr>
          <w:rFonts w:ascii="ＭＳ ゴシック" w:eastAsia="ＭＳ ゴシック" w:hAnsi="ＭＳ ゴシック" w:cs="Malgun Gothic" w:hint="eastAsia"/>
        </w:rPr>
        <w:t>）</w:t>
      </w:r>
      <w:r w:rsidR="00DF431D" w:rsidRPr="002129EB">
        <w:rPr>
          <w:rFonts w:ascii="ＭＳ ゴシック" w:eastAsia="ＭＳ ゴシック" w:hAnsi="ＭＳ ゴシック" w:cs="ＭＳ ゴシック" w:hint="eastAsia"/>
        </w:rPr>
        <w:t>を濃音の</w:t>
      </w:r>
      <w:r w:rsidR="00DF431D" w:rsidRPr="002129EB">
        <w:rPr>
          <w:rFonts w:ascii="ＭＳ ゴシック" w:eastAsia="ＭＳ ゴシック" w:hAnsi="ＭＳ ゴシック" w:cs="ＭＳ ゴシック"/>
          <w:vertAlign w:val="superscript"/>
        </w:rPr>
        <w:t>ʔ</w:t>
      </w:r>
      <w:r w:rsidR="00DF431D" w:rsidRPr="002129EB">
        <w:rPr>
          <w:rFonts w:ascii="ＭＳ ゴシック" w:eastAsia="ＭＳ ゴシック" w:hAnsi="ＭＳ ゴシック" w:cs="ＭＳ ゴシック"/>
        </w:rPr>
        <w:t>cu</w:t>
      </w:r>
      <w:r w:rsidR="00DF431D" w:rsidRPr="002129EB">
        <w:rPr>
          <w:rFonts w:ascii="ＭＳ ゴシック" w:eastAsia="ＭＳ ゴシック" w:hAnsi="ＭＳ ゴシック" w:cs="ＭＳ ゴシック" w:hint="eastAsia"/>
        </w:rPr>
        <w:t>と</w:t>
      </w:r>
      <w:r w:rsidR="00657A50" w:rsidRPr="002129EB">
        <w:rPr>
          <w:rFonts w:ascii="ＭＳ ゴシック" w:eastAsia="ＭＳ ゴシック" w:hAnsi="ＭＳ ゴシック" w:cs="ＭＳ ゴシック" w:hint="eastAsia"/>
        </w:rPr>
        <w:t>考えれば、</w:t>
      </w:r>
      <w:r w:rsidR="00763A33" w:rsidRPr="002129EB">
        <w:rPr>
          <w:rFonts w:ascii="ＭＳ ゴシック" w:eastAsia="ＭＳ ゴシック" w:hAnsi="ＭＳ ゴシック" w:cs="ＭＳ ゴシック" w:hint="eastAsia"/>
        </w:rPr>
        <w:t>当時の</w:t>
      </w:r>
      <w:r w:rsidR="00DF431D" w:rsidRPr="002129EB">
        <w:rPr>
          <w:rFonts w:ascii="ＭＳ ゴシック" w:eastAsia="ＭＳ ゴシック" w:hAnsi="ＭＳ ゴシック" w:cs="ＭＳ ゴシック" w:hint="eastAsia"/>
        </w:rPr>
        <w:t>日本語のツ</w:t>
      </w:r>
      <w:r w:rsidR="00763A33" w:rsidRPr="002129EB">
        <w:rPr>
          <w:rFonts w:ascii="ＭＳ ゴシック" w:eastAsia="ＭＳ ゴシック" w:hAnsi="ＭＳ ゴシック" w:cs="ＭＳ ゴシック" w:hint="eastAsia"/>
        </w:rPr>
        <w:t>は</w:t>
      </w:r>
      <w:r w:rsidR="00DF431D" w:rsidRPr="002129EB">
        <w:rPr>
          <w:rFonts w:ascii="ＭＳ ゴシック" w:eastAsia="ＭＳ ゴシック" w:hAnsi="ＭＳ ゴシック" w:cs="ＭＳ ゴシック"/>
          <w:vertAlign w:val="superscript"/>
        </w:rPr>
        <w:t>ʔ</w:t>
      </w:r>
      <w:r w:rsidR="00DF431D" w:rsidRPr="002129EB">
        <w:rPr>
          <w:rFonts w:ascii="ＭＳ ゴシック" w:eastAsia="ＭＳ ゴシック" w:hAnsi="ＭＳ ゴシック" w:cs="ＭＳ ゴシック" w:hint="eastAsia"/>
        </w:rPr>
        <w:t>ts</w:t>
      </w:r>
      <w:r w:rsidR="00DF431D" w:rsidRPr="002129EB">
        <w:rPr>
          <w:rFonts w:ascii="ＭＳ ゴシック" w:eastAsia="ＭＳ ゴシック" w:hAnsi="ＭＳ ゴシック" w:cs="ＭＳ ゴシック"/>
        </w:rPr>
        <w:t>u</w:t>
      </w:r>
      <w:r w:rsidR="00DF431D" w:rsidRPr="002129EB">
        <w:rPr>
          <w:rFonts w:ascii="ＭＳ ゴシック" w:eastAsia="ＭＳ ゴシック" w:hAnsi="ＭＳ ゴシック" w:cs="Microsoft Himalaya" w:hint="eastAsia"/>
        </w:rPr>
        <w:t>とみることができるでしょう。</w:t>
      </w:r>
    </w:p>
    <w:p w14:paraId="364D56F4" w14:textId="77777777" w:rsidR="00B51769" w:rsidRDefault="008C25C4" w:rsidP="004356EB">
      <w:pPr>
        <w:spacing w:line="360" w:lineRule="exact"/>
        <w:ind w:firstLineChars="100" w:firstLine="240"/>
        <w:rPr>
          <w:rFonts w:ascii="ＭＳ ゴシック" w:eastAsia="ＭＳ ゴシック" w:hAnsi="ＭＳ ゴシック" w:cs="Microsoft Himalaya"/>
        </w:rPr>
      </w:pPr>
      <w:r w:rsidRPr="002129EB">
        <w:rPr>
          <w:rFonts w:ascii="ＭＳ ゴシック" w:eastAsia="ＭＳ ゴシック" w:hAnsi="ＭＳ ゴシック" w:cs="Microsoft Himalaya" w:hint="eastAsia"/>
        </w:rPr>
        <w:t>そして</w:t>
      </w:r>
      <w:r w:rsidR="00417C08" w:rsidRPr="002129EB">
        <w:rPr>
          <w:rFonts w:ascii="ＭＳ ゴシック" w:eastAsia="ＭＳ ゴシック" w:hAnsi="ＭＳ ゴシック" w:cs="ＭＳ Ｐゴシック"/>
          <w:color w:val="000000"/>
          <w:lang w:bidi="ar-SA"/>
        </w:rPr>
        <w:t>捷解新語の</w:t>
      </w:r>
      <w:r w:rsidR="00417C08" w:rsidRPr="002129EB">
        <w:rPr>
          <w:rFonts w:ascii="Malgun Gothic" w:eastAsia="Malgun Gothic" w:hAnsi="Malgun Gothic" w:cs="Malgun Gothic" w:hint="eastAsia"/>
          <w:color w:val="000000"/>
          <w:lang w:bidi="ar-SA"/>
        </w:rPr>
        <w:t>쭈</w:t>
      </w:r>
      <w:r w:rsidR="00417C08" w:rsidRPr="002129EB">
        <w:rPr>
          <w:rFonts w:ascii="ＭＳ ゴシック" w:eastAsia="ＭＳ ゴシック" w:hAnsi="ＭＳ ゴシック" w:cs="ＭＳ ゴシック" w:hint="eastAsia"/>
          <w:color w:val="000000"/>
          <w:lang w:bidi="ar-SA"/>
        </w:rPr>
        <w:t>（</w:t>
      </w:r>
      <w:r w:rsidR="00417C08" w:rsidRPr="002129EB">
        <w:rPr>
          <w:rFonts w:ascii="ＭＳ ゴシック" w:eastAsia="ＭＳ ゴシック" w:hAnsi="ＭＳ ゴシック" w:cs="ＭＳ Ｐゴシック"/>
          <w:color w:val="000000"/>
          <w:lang w:bidi="ar-SA"/>
        </w:rPr>
        <w:t>ccu</w:t>
      </w:r>
      <w:r w:rsidR="00901C82" w:rsidRPr="002129EB">
        <w:rPr>
          <w:rFonts w:ascii="ＭＳ ゴシック" w:eastAsia="ＭＳ ゴシック" w:hAnsi="ＭＳ ゴシック" w:cs="ＭＳ Ｐゴシック" w:hint="eastAsia"/>
          <w:color w:val="000000"/>
          <w:lang w:bidi="ar-SA"/>
        </w:rPr>
        <w:t>：つ</w:t>
      </w:r>
      <w:r w:rsidR="00417C08" w:rsidRPr="002129EB">
        <w:rPr>
          <w:rFonts w:ascii="ＭＳ ゴシック" w:eastAsia="ＭＳ ゴシック" w:hAnsi="ＭＳ ゴシック" w:cs="ＭＳ Ｐゴシック"/>
          <w:color w:val="000000"/>
          <w:lang w:bidi="ar-SA"/>
        </w:rPr>
        <w:t>）を濃音の</w:t>
      </w:r>
      <w:r w:rsidR="00417C08" w:rsidRPr="002129EB">
        <w:rPr>
          <w:rFonts w:ascii="ＭＳ ゴシック" w:eastAsia="ＭＳ ゴシック" w:hAnsi="ＭＳ ゴシック" w:cs="ＭＳ Ｐゴシック"/>
          <w:color w:val="000000"/>
          <w:vertAlign w:val="superscript"/>
          <w:lang w:bidi="ar-SA"/>
        </w:rPr>
        <w:t>ʔ</w:t>
      </w:r>
      <w:r w:rsidR="00417C08" w:rsidRPr="002129EB">
        <w:rPr>
          <w:rFonts w:ascii="ＭＳ ゴシック" w:eastAsia="ＭＳ ゴシック" w:hAnsi="ＭＳ ゴシック" w:cs="ＭＳ Ｐゴシック"/>
          <w:color w:val="000000"/>
          <w:lang w:bidi="ar-SA"/>
        </w:rPr>
        <w:t>cuと考</w:t>
      </w:r>
      <w:r w:rsidR="00417C08" w:rsidRPr="002129EB">
        <w:rPr>
          <w:rFonts w:ascii="ＭＳ ゴシック" w:eastAsia="ＭＳ ゴシック" w:hAnsi="ＭＳ ゴシック" w:cs="ＭＳ Ｐゴシック" w:hint="eastAsia"/>
          <w:color w:val="000000"/>
          <w:lang w:bidi="ar-SA"/>
        </w:rPr>
        <w:t>え、</w:t>
      </w:r>
      <w:r w:rsidR="00537B43" w:rsidRPr="002129EB">
        <w:rPr>
          <w:rFonts w:ascii="ＭＳ ゴシック" w:eastAsia="ＭＳ ゴシック" w:hAnsi="ＭＳ ゴシック" w:cs="ＭＳ Ｐゴシック" w:hint="eastAsia"/>
          <w:color w:val="000000"/>
          <w:lang w:bidi="ar-SA"/>
        </w:rPr>
        <w:t>a</w:t>
      </w:r>
      <w:r w:rsidR="00537B43" w:rsidRPr="002129EB">
        <w:rPr>
          <w:rFonts w:ascii="ＭＳ ゴシック" w:eastAsia="ＭＳ ゴシック" w:hAnsi="ＭＳ ゴシック" w:cs="Microsoft Himalaya"/>
          <w:vertAlign w:val="superscript"/>
        </w:rPr>
        <w:t>ʔ</w:t>
      </w:r>
      <w:r w:rsidR="00537B43" w:rsidRPr="002129EB">
        <w:rPr>
          <w:rFonts w:ascii="ＭＳ ゴシック" w:eastAsia="ＭＳ ゴシック" w:hAnsi="ＭＳ ゴシック" w:cs="ＭＳ Ｐゴシック" w:hint="eastAsia"/>
          <w:color w:val="000000"/>
          <w:lang w:bidi="ar-SA"/>
        </w:rPr>
        <w:t>tʃi（あち</w:t>
      </w:r>
      <w:r w:rsidR="00A7118C" w:rsidRPr="002129EB">
        <w:rPr>
          <w:rFonts w:ascii="ＭＳ ゴシック" w:eastAsia="ＭＳ ゴシック" w:hAnsi="ＭＳ ゴシック" w:cs="ＭＳ Ｐゴシック" w:hint="eastAsia"/>
          <w:color w:val="000000"/>
          <w:lang w:bidi="ar-SA"/>
        </w:rPr>
        <w:t>：</w:t>
      </w:r>
      <w:r w:rsidR="00A7118C" w:rsidRPr="002129EB">
        <w:rPr>
          <w:rFonts w:ascii="ＭＳ ゴシック" w:eastAsia="ＭＳ ゴシック" w:hAnsi="ＭＳ ゴシック" w:cs="ＭＳ Ｐゴシック"/>
          <w:color w:val="000000"/>
          <w:lang w:bidi="ar-SA"/>
        </w:rPr>
        <w:t>捷解新語</w:t>
      </w:r>
      <w:r w:rsidR="00A7118C" w:rsidRPr="002129EB">
        <w:rPr>
          <w:rFonts w:ascii="ＭＳ ゴシック" w:eastAsia="ＭＳ ゴシック" w:hAnsi="ＭＳ ゴシック" w:cs="ＭＳ Ｐゴシック" w:hint="eastAsia"/>
          <w:color w:val="000000"/>
          <w:lang w:bidi="ar-SA"/>
        </w:rPr>
        <w:t>の</w:t>
      </w:r>
      <w:r w:rsidR="00A7118C" w:rsidRPr="002129EB">
        <w:rPr>
          <w:rFonts w:ascii="Malgun Gothic" w:eastAsia="Malgun Gothic" w:hAnsi="Malgun Gothic" w:cs="Malgun Gothic" w:hint="eastAsia"/>
          <w:color w:val="000000"/>
          <w:lang w:bidi="ar-SA"/>
        </w:rPr>
        <w:t>아찌</w:t>
      </w:r>
      <w:r w:rsidR="00A7118C" w:rsidRPr="002129EB">
        <w:rPr>
          <w:rFonts w:ascii="ＭＳ ゴシック" w:eastAsia="ＭＳ ゴシック" w:hAnsi="ＭＳ ゴシック" w:cs="ＭＳ ゴシック" w:hint="eastAsia"/>
          <w:color w:val="000000"/>
          <w:lang w:bidi="ar-SA"/>
        </w:rPr>
        <w:t>’</w:t>
      </w:r>
      <w:r w:rsidR="00A7118C" w:rsidRPr="002129EB">
        <w:rPr>
          <w:rFonts w:ascii="ＭＳ ゴシック" w:eastAsia="ＭＳ ゴシック" w:hAnsi="ＭＳ ゴシック" w:cs="ＭＳ Ｐゴシック"/>
          <w:color w:val="000000"/>
          <w:lang w:bidi="ar-SA"/>
        </w:rPr>
        <w:t>acci</w:t>
      </w:r>
      <w:r w:rsidR="00537B43" w:rsidRPr="002129EB">
        <w:rPr>
          <w:rFonts w:ascii="ＭＳ ゴシック" w:eastAsia="ＭＳ ゴシック" w:hAnsi="ＭＳ ゴシック" w:cs="ＭＳ Ｐゴシック" w:hint="eastAsia"/>
          <w:color w:val="000000"/>
          <w:lang w:bidi="ar-SA"/>
        </w:rPr>
        <w:t>）</w:t>
      </w:r>
      <w:r w:rsidR="00230DF0" w:rsidRPr="002129EB">
        <w:rPr>
          <w:rFonts w:ascii="ＭＳ ゴシック" w:eastAsia="ＭＳ ゴシック" w:hAnsi="ＭＳ ゴシック" w:cs="ＭＳ Ｐゴシック" w:hint="eastAsia"/>
          <w:color w:val="000000"/>
          <w:lang w:bidi="ar-SA"/>
        </w:rPr>
        <w:t>から</w:t>
      </w:r>
      <w:r w:rsidR="00537B43" w:rsidRPr="002129EB">
        <w:rPr>
          <w:rFonts w:ascii="ＭＳ ゴシック" w:eastAsia="ＭＳ ゴシック" w:hAnsi="ＭＳ ゴシック" w:cs="ＭＳ Ｐゴシック" w:hint="eastAsia"/>
          <w:color w:val="000000"/>
          <w:lang w:bidi="ar-SA"/>
        </w:rPr>
        <w:t>aQchi（あつち</w:t>
      </w:r>
      <w:r w:rsidR="00A7118C" w:rsidRPr="002129EB">
        <w:rPr>
          <w:rFonts w:ascii="ＭＳ ゴシック" w:eastAsia="ＭＳ ゴシック" w:hAnsi="ＭＳ ゴシック" w:cs="ＭＳ Ｐゴシック" w:hint="eastAsia"/>
          <w:color w:val="000000"/>
          <w:lang w:bidi="ar-SA"/>
        </w:rPr>
        <w:t>：『</w:t>
      </w:r>
      <w:r w:rsidR="00A7118C" w:rsidRPr="002129EB">
        <w:rPr>
          <w:rFonts w:ascii="ＭＳ ゴシック" w:eastAsia="ＭＳ ゴシック" w:hAnsi="ＭＳ ゴシック" w:cs="ＭＳ Ｐゴシック"/>
          <w:color w:val="000000"/>
          <w:lang w:bidi="ar-SA"/>
        </w:rPr>
        <w:t>かたこと</w:t>
      </w:r>
      <w:r w:rsidR="00A7118C" w:rsidRPr="002129EB">
        <w:rPr>
          <w:rFonts w:ascii="ＭＳ ゴシック" w:eastAsia="ＭＳ ゴシック" w:hAnsi="ＭＳ ゴシック" w:cs="ＭＳ Ｐゴシック" w:hint="eastAsia"/>
          <w:color w:val="000000"/>
          <w:lang w:bidi="ar-SA"/>
        </w:rPr>
        <w:t>』</w:t>
      </w:r>
      <w:r w:rsidR="00537B43" w:rsidRPr="002129EB">
        <w:rPr>
          <w:rFonts w:ascii="ＭＳ ゴシック" w:eastAsia="ＭＳ ゴシック" w:hAnsi="ＭＳ ゴシック" w:cs="ＭＳ Ｐゴシック" w:hint="eastAsia"/>
          <w:color w:val="000000"/>
          <w:lang w:bidi="ar-SA"/>
        </w:rPr>
        <w:t>）</w:t>
      </w:r>
      <w:r w:rsidR="00230DF0" w:rsidRPr="002129EB">
        <w:rPr>
          <w:rFonts w:ascii="ＭＳ ゴシック" w:eastAsia="ＭＳ ゴシック" w:hAnsi="ＭＳ ゴシック" w:cs="ＭＳ Ｐゴシック" w:hint="eastAsia"/>
          <w:color w:val="000000"/>
          <w:lang w:bidi="ar-SA"/>
        </w:rPr>
        <w:t>へ</w:t>
      </w:r>
      <w:r w:rsidR="00537B43" w:rsidRPr="002129EB">
        <w:rPr>
          <w:rFonts w:ascii="ＭＳ ゴシック" w:eastAsia="ＭＳ ゴシック" w:hAnsi="ＭＳ ゴシック" w:cs="ＭＳ Ｐゴシック" w:hint="eastAsia"/>
          <w:color w:val="000000"/>
          <w:lang w:bidi="ar-SA"/>
        </w:rPr>
        <w:t>の</w:t>
      </w:r>
      <w:r w:rsidR="000216D9" w:rsidRPr="002129EB">
        <w:rPr>
          <w:rFonts w:ascii="ＭＳ ゴシック" w:eastAsia="ＭＳ ゴシック" w:hAnsi="ＭＳ ゴシック" w:cs="ＭＳ Ｐゴシック" w:hint="eastAsia"/>
          <w:bCs/>
          <w:color w:val="000000"/>
        </w:rPr>
        <w:t>変化</w:t>
      </w:r>
      <w:r w:rsidR="00230DF0" w:rsidRPr="002129EB">
        <w:rPr>
          <w:rFonts w:ascii="ＭＳ ゴシック" w:eastAsia="ＭＳ ゴシック" w:hAnsi="ＭＳ ゴシック" w:cs="ＭＳ Ｐゴシック" w:hint="eastAsia"/>
          <w:bCs/>
          <w:color w:val="000000"/>
        </w:rPr>
        <w:t>を考えてみます。すると</w:t>
      </w:r>
      <w:r w:rsidR="00901C82" w:rsidRPr="002129EB">
        <w:rPr>
          <w:rFonts w:ascii="ＭＳ ゴシック" w:eastAsia="ＭＳ ゴシック" w:hAnsi="ＭＳ ゴシック" w:cs="Microsoft Himalaya"/>
          <w:vertAlign w:val="superscript"/>
        </w:rPr>
        <w:t>ʔ</w:t>
      </w:r>
      <w:r w:rsidR="00901C82" w:rsidRPr="002129EB">
        <w:rPr>
          <w:rFonts w:ascii="ＭＳ ゴシック" w:eastAsia="ＭＳ ゴシック" w:hAnsi="ＭＳ ゴシック" w:cs="ＭＳ Ｐゴシック" w:hint="eastAsia"/>
          <w:color w:val="000000"/>
          <w:lang w:bidi="ar-SA"/>
        </w:rPr>
        <w:t>（</w:t>
      </w:r>
      <w:r w:rsidR="00901C82" w:rsidRPr="002129EB">
        <w:rPr>
          <w:rFonts w:ascii="ＭＳ ゴシック" w:eastAsia="ＭＳ ゴシック" w:hAnsi="ＭＳ ゴシック" w:cs="ＭＳ Ｐゴシック"/>
          <w:color w:val="000000"/>
          <w:lang w:bidi="ar-SA"/>
        </w:rPr>
        <w:t>声門閉鎖音</w:t>
      </w:r>
      <w:r w:rsidR="00901C82" w:rsidRPr="002129EB">
        <w:rPr>
          <w:rFonts w:ascii="ＭＳ ゴシック" w:eastAsia="ＭＳ ゴシック" w:hAnsi="ＭＳ ゴシック" w:cs="ＭＳ Ｐゴシック" w:hint="eastAsia"/>
          <w:color w:val="000000"/>
          <w:lang w:bidi="ar-SA"/>
        </w:rPr>
        <w:t>/</w:t>
      </w:r>
      <w:r w:rsidR="00901C82" w:rsidRPr="002129EB">
        <w:rPr>
          <w:rFonts w:ascii="ＭＳ ゴシック" w:eastAsia="ＭＳ ゴシック" w:hAnsi="ＭＳ ゴシック" w:cs="ＭＳ Ｐゴシック"/>
          <w:color w:val="000000"/>
          <w:vertAlign w:val="superscript"/>
          <w:lang w:bidi="ar-SA"/>
        </w:rPr>
        <w:t>ʔ</w:t>
      </w:r>
      <w:r w:rsidR="00901C82" w:rsidRPr="002129EB">
        <w:rPr>
          <w:rFonts w:ascii="ＭＳ ゴシック" w:eastAsia="ＭＳ ゴシック" w:hAnsi="ＭＳ ゴシック" w:cs="ＭＳ Ｐゴシック" w:hint="eastAsia"/>
          <w:color w:val="000000"/>
          <w:lang w:bidi="ar-SA"/>
        </w:rPr>
        <w:t>/）→Q（</w:t>
      </w:r>
      <w:r w:rsidR="00D91F0F" w:rsidRPr="002129EB">
        <w:rPr>
          <w:rFonts w:ascii="ＭＳ ゴシック" w:eastAsia="ＭＳ ゴシック" w:hAnsi="ＭＳ ゴシック" w:cs="ＭＳ Ｐゴシック"/>
          <w:color w:val="000000"/>
          <w:lang w:bidi="ar-SA"/>
        </w:rPr>
        <w:t>促音</w:t>
      </w:r>
      <w:r w:rsidR="00D91F0F" w:rsidRPr="002129EB">
        <w:rPr>
          <w:rFonts w:ascii="ＭＳ ゴシック" w:eastAsia="ＭＳ ゴシック" w:hAnsi="ＭＳ ゴシック" w:cs="ＭＳ Ｐゴシック" w:hint="eastAsia"/>
          <w:color w:val="000000"/>
          <w:lang w:bidi="ar-SA"/>
        </w:rPr>
        <w:t>/</w:t>
      </w:r>
      <w:r w:rsidR="00D91F0F" w:rsidRPr="002129EB">
        <w:rPr>
          <w:rFonts w:ascii="ＭＳ ゴシック" w:eastAsia="ＭＳ ゴシック" w:hAnsi="ＭＳ ゴシック" w:cs="ＭＳ Ｐゴシック"/>
          <w:color w:val="000000"/>
          <w:lang w:bidi="ar-SA"/>
        </w:rPr>
        <w:t>Q</w:t>
      </w:r>
      <w:r w:rsidR="00D91F0F" w:rsidRPr="002129EB">
        <w:rPr>
          <w:rFonts w:ascii="ＭＳ ゴシック" w:eastAsia="ＭＳ ゴシック" w:hAnsi="ＭＳ ゴシック" w:cs="ＭＳ Ｐゴシック" w:hint="eastAsia"/>
          <w:color w:val="000000"/>
          <w:lang w:bidi="ar-SA"/>
        </w:rPr>
        <w:t>/)の変化</w:t>
      </w:r>
      <w:r w:rsidR="004356EB" w:rsidRPr="002129EB">
        <w:rPr>
          <w:rFonts w:ascii="ＭＳ ゴシック" w:eastAsia="ＭＳ ゴシック" w:hAnsi="ＭＳ ゴシック" w:cs="ＭＳ Ｐゴシック" w:hint="eastAsia"/>
          <w:color w:val="000000"/>
          <w:lang w:bidi="ar-SA"/>
        </w:rPr>
        <w:t>が</w:t>
      </w:r>
      <w:r w:rsidR="00D91F0F" w:rsidRPr="002129EB">
        <w:rPr>
          <w:rFonts w:ascii="ＭＳ ゴシック" w:eastAsia="ＭＳ ゴシック" w:hAnsi="ＭＳ ゴシック" w:cs="ＭＳ Ｐゴシック" w:hint="eastAsia"/>
          <w:color w:val="000000"/>
          <w:lang w:bidi="ar-SA"/>
        </w:rPr>
        <w:t>考え</w:t>
      </w:r>
      <w:r w:rsidR="004356EB" w:rsidRPr="002129EB">
        <w:rPr>
          <w:rFonts w:ascii="ＭＳ ゴシック" w:eastAsia="ＭＳ ゴシック" w:hAnsi="ＭＳ ゴシック" w:cs="ＭＳ Ｐゴシック" w:hint="eastAsia"/>
          <w:color w:val="000000"/>
          <w:lang w:bidi="ar-SA"/>
        </w:rPr>
        <w:t>られます。しかし</w:t>
      </w:r>
      <w:r w:rsidR="00DF431D" w:rsidRPr="002129EB">
        <w:rPr>
          <w:rFonts w:ascii="ＭＳ ゴシック" w:eastAsia="ＭＳ ゴシック" w:hAnsi="ＭＳ ゴシック" w:cs="ＭＳ Ｐゴシック"/>
          <w:color w:val="000000"/>
          <w:lang w:bidi="ar-SA"/>
        </w:rPr>
        <w:t>声門閉鎖音</w:t>
      </w:r>
      <w:r w:rsidR="00DF431D" w:rsidRPr="002129EB">
        <w:rPr>
          <w:rFonts w:ascii="ＭＳ ゴシック" w:eastAsia="ＭＳ ゴシック" w:hAnsi="ＭＳ ゴシック" w:cs="ＭＳ Ｐゴシック" w:hint="eastAsia"/>
          <w:color w:val="000000"/>
          <w:lang w:bidi="ar-SA"/>
        </w:rPr>
        <w:t>（/</w:t>
      </w:r>
      <w:r w:rsidR="00DF431D" w:rsidRPr="002129EB">
        <w:rPr>
          <w:rFonts w:ascii="ＭＳ ゴシック" w:eastAsia="ＭＳ ゴシック" w:hAnsi="ＭＳ ゴシック" w:cs="ＭＳ Ｐゴシック"/>
          <w:color w:val="000000"/>
          <w:vertAlign w:val="superscript"/>
          <w:lang w:bidi="ar-SA"/>
        </w:rPr>
        <w:t>ʔ</w:t>
      </w:r>
      <w:r w:rsidR="00DF431D" w:rsidRPr="002129EB">
        <w:rPr>
          <w:rFonts w:ascii="ＭＳ ゴシック" w:eastAsia="ＭＳ ゴシック" w:hAnsi="ＭＳ ゴシック" w:cs="ＭＳ Ｐゴシック" w:hint="eastAsia"/>
          <w:color w:val="000000"/>
          <w:lang w:bidi="ar-SA"/>
        </w:rPr>
        <w:t>/</w:t>
      </w:r>
      <w:r w:rsidR="00DF431D" w:rsidRPr="002129EB">
        <w:rPr>
          <w:rFonts w:ascii="ＭＳ ゴシック" w:eastAsia="ＭＳ ゴシック" w:hAnsi="ＭＳ ゴシック" w:cs="ＭＳ Ｐゴシック"/>
          <w:color w:val="000000"/>
          <w:lang w:bidi="ar-SA"/>
        </w:rPr>
        <w:t>）と促音</w:t>
      </w:r>
      <w:r w:rsidR="00DF431D" w:rsidRPr="002129EB">
        <w:rPr>
          <w:rFonts w:ascii="ＭＳ ゴシック" w:eastAsia="ＭＳ ゴシック" w:hAnsi="ＭＳ ゴシック" w:cs="ＭＳ Ｐゴシック" w:hint="eastAsia"/>
          <w:color w:val="000000"/>
          <w:lang w:bidi="ar-SA"/>
        </w:rPr>
        <w:t>（/</w:t>
      </w:r>
      <w:r w:rsidR="00DF431D" w:rsidRPr="002129EB">
        <w:rPr>
          <w:rFonts w:ascii="ＭＳ ゴシック" w:eastAsia="ＭＳ ゴシック" w:hAnsi="ＭＳ ゴシック" w:cs="ＭＳ Ｐゴシック"/>
          <w:color w:val="000000"/>
          <w:lang w:bidi="ar-SA"/>
        </w:rPr>
        <w:t>Q</w:t>
      </w:r>
      <w:r w:rsidR="00DF431D" w:rsidRPr="002129EB">
        <w:rPr>
          <w:rFonts w:ascii="ＭＳ ゴシック" w:eastAsia="ＭＳ ゴシック" w:hAnsi="ＭＳ ゴシック" w:cs="ＭＳ Ｐゴシック" w:hint="eastAsia"/>
          <w:color w:val="000000"/>
          <w:lang w:bidi="ar-SA"/>
        </w:rPr>
        <w:t>/)</w:t>
      </w:r>
      <w:r w:rsidR="00DF431D" w:rsidRPr="002129EB">
        <w:rPr>
          <w:rFonts w:ascii="ＭＳ ゴシック" w:eastAsia="ＭＳ ゴシック" w:hAnsi="ＭＳ ゴシック" w:cs="ＭＳ Ｐゴシック"/>
          <w:color w:val="000000"/>
          <w:lang w:bidi="ar-SA"/>
        </w:rPr>
        <w:t>は似て非なるもので</w:t>
      </w:r>
      <w:r w:rsidR="00DF431D" w:rsidRPr="002129EB">
        <w:rPr>
          <w:rFonts w:ascii="ＭＳ ゴシック" w:eastAsia="ＭＳ ゴシック" w:hAnsi="ＭＳ ゴシック" w:cs="ＭＳ Ｐゴシック" w:hint="eastAsia"/>
          <w:color w:val="000000"/>
          <w:lang w:bidi="ar-SA"/>
        </w:rPr>
        <w:t>、</w:t>
      </w:r>
      <w:r w:rsidR="00DF431D" w:rsidRPr="002129EB">
        <w:rPr>
          <w:rFonts w:ascii="ＭＳ ゴシック" w:eastAsia="ＭＳ ゴシック" w:hAnsi="ＭＳ ゴシック" w:cs="Microsoft Himalaya" w:hint="eastAsia"/>
        </w:rPr>
        <w:t>声門閉鎖音から促音への</w:t>
      </w:r>
      <w:r w:rsidR="00DF431D" w:rsidRPr="002129EB">
        <w:rPr>
          <w:rFonts w:ascii="ＭＳ ゴシック" w:eastAsia="ＭＳ ゴシック" w:hAnsi="ＭＳ ゴシック" w:cs="Microsoft Himalaya"/>
        </w:rPr>
        <w:t>変化</w:t>
      </w:r>
      <w:r w:rsidR="00DF431D" w:rsidRPr="002129EB">
        <w:rPr>
          <w:rFonts w:ascii="ＭＳ ゴシック" w:eastAsia="ＭＳ ゴシック" w:hAnsi="ＭＳ ゴシック" w:cs="Microsoft Himalaya" w:hint="eastAsia"/>
        </w:rPr>
        <w:t xml:space="preserve">（ </w:t>
      </w:r>
      <w:r w:rsidR="00DF431D" w:rsidRPr="002129EB">
        <w:rPr>
          <w:rFonts w:ascii="ＭＳ ゴシック" w:eastAsia="ＭＳ ゴシック" w:hAnsi="ＭＳ ゴシック" w:cs="ＭＳ Ｐゴシック"/>
          <w:bCs/>
          <w:color w:val="000000"/>
          <w:vertAlign w:val="superscript"/>
        </w:rPr>
        <w:t>ʔ</w:t>
      </w:r>
      <w:r w:rsidR="00DF431D" w:rsidRPr="002129EB">
        <w:rPr>
          <w:rFonts w:ascii="ＭＳ ゴシック" w:eastAsia="ＭＳ ゴシック" w:hAnsi="ＭＳ ゴシック" w:cs="ＭＳ Ｐゴシック" w:hint="eastAsia"/>
          <w:bCs/>
          <w:color w:val="000000"/>
        </w:rPr>
        <w:t>→Q）</w:t>
      </w:r>
      <w:r w:rsidR="00DF431D" w:rsidRPr="002129EB">
        <w:rPr>
          <w:rFonts w:ascii="ＭＳ ゴシック" w:eastAsia="ＭＳ ゴシック" w:hAnsi="ＭＳ ゴシック" w:cs="Microsoft Himalaya" w:hint="eastAsia"/>
        </w:rPr>
        <w:t>は</w:t>
      </w:r>
      <w:r w:rsidR="009231B4" w:rsidRPr="002129EB">
        <w:rPr>
          <w:rFonts w:ascii="ＭＳ ゴシック" w:eastAsia="ＭＳ ゴシック" w:hAnsi="ＭＳ ゴシック" w:cs="ＭＳ Ｐゴシック" w:hint="eastAsia"/>
          <w:color w:val="000000"/>
          <w:lang w:bidi="ar-SA"/>
        </w:rPr>
        <w:t>言語学的には</w:t>
      </w:r>
      <w:r w:rsidR="00DF431D" w:rsidRPr="002129EB">
        <w:rPr>
          <w:rFonts w:ascii="ＭＳ ゴシック" w:eastAsia="ＭＳ ゴシック" w:hAnsi="ＭＳ ゴシック" w:cs="Microsoft Himalaya" w:hint="eastAsia"/>
        </w:rPr>
        <w:t>考えられ</w:t>
      </w:r>
      <w:r w:rsidR="0013025D" w:rsidRPr="002129EB">
        <w:rPr>
          <w:rFonts w:ascii="ＭＳ ゴシック" w:eastAsia="ＭＳ ゴシック" w:hAnsi="ＭＳ ゴシック" w:cs="Microsoft Himalaya" w:hint="eastAsia"/>
        </w:rPr>
        <w:t>ない</w:t>
      </w:r>
      <w:r w:rsidR="00A46643" w:rsidRPr="002129EB">
        <w:rPr>
          <w:rFonts w:ascii="ＭＳ ゴシック" w:eastAsia="ＭＳ ゴシック" w:hAnsi="ＭＳ ゴシック" w:cs="Microsoft Himalaya" w:hint="eastAsia"/>
        </w:rPr>
        <w:t>とする</w:t>
      </w:r>
      <w:r w:rsidR="00572F9B">
        <w:rPr>
          <w:rFonts w:ascii="ＭＳ ゴシック" w:eastAsia="ＭＳ ゴシック" w:hAnsi="ＭＳ ゴシック" w:cs="Microsoft Himalaya" w:hint="eastAsia"/>
        </w:rPr>
        <w:t>批判</w:t>
      </w:r>
      <w:r w:rsidR="004356EB" w:rsidRPr="002129EB">
        <w:rPr>
          <w:rFonts w:ascii="ＭＳ ゴシック" w:eastAsia="ＭＳ ゴシック" w:hAnsi="ＭＳ ゴシック" w:cs="Microsoft Himalaya" w:hint="eastAsia"/>
        </w:rPr>
        <w:t>があ</w:t>
      </w:r>
      <w:r w:rsidR="00A46643" w:rsidRPr="002129EB">
        <w:rPr>
          <w:rFonts w:ascii="ＭＳ ゴシック" w:eastAsia="ＭＳ ゴシック" w:hAnsi="ＭＳ ゴシック" w:cs="Microsoft Himalaya" w:hint="eastAsia"/>
        </w:rPr>
        <w:t>ります</w:t>
      </w:r>
      <w:r w:rsidR="000843D2" w:rsidRPr="002129EB">
        <w:rPr>
          <w:rFonts w:ascii="ＭＳ ゴシック" w:eastAsia="ＭＳ ゴシック" w:hAnsi="ＭＳ ゴシック" w:cs="ＭＳ Ｐゴシック" w:hint="eastAsia"/>
          <w:color w:val="000000"/>
          <w:vertAlign w:val="superscript"/>
          <w:lang w:bidi="ar-SA"/>
        </w:rPr>
        <w:t>注</w:t>
      </w:r>
      <w:r w:rsidR="00B95A43" w:rsidRPr="002129EB">
        <w:rPr>
          <w:rFonts w:ascii="ＭＳ ゴシック" w:eastAsia="ＭＳ ゴシック" w:hAnsi="ＭＳ ゴシック" w:cs="ＭＳ Ｐゴシック" w:hint="eastAsia"/>
          <w:color w:val="000000"/>
          <w:vertAlign w:val="superscript"/>
          <w:lang w:bidi="ar-SA"/>
        </w:rPr>
        <w:t>5</w:t>
      </w:r>
      <w:r w:rsidR="004B5BFE" w:rsidRPr="002129EB">
        <w:rPr>
          <w:rFonts w:ascii="ＭＳ ゴシック" w:eastAsia="ＭＳ ゴシック" w:hAnsi="ＭＳ ゴシック" w:cs="Microsoft Himalaya" w:hint="eastAsia"/>
        </w:rPr>
        <w:t>。</w:t>
      </w:r>
    </w:p>
    <w:p w14:paraId="38788FF3" w14:textId="5AC79934" w:rsidR="00791141" w:rsidRPr="002129EB" w:rsidRDefault="004B5BFE" w:rsidP="004356EB">
      <w:pPr>
        <w:spacing w:line="360" w:lineRule="exact"/>
        <w:ind w:firstLineChars="100" w:firstLine="240"/>
        <w:rPr>
          <w:rFonts w:ascii="ＭＳ ゴシック" w:eastAsia="ＭＳ ゴシック" w:hAnsi="ＭＳ ゴシック" w:cs="ＭＳ Ｐゴシック"/>
          <w:bCs/>
          <w:color w:val="000000"/>
        </w:rPr>
      </w:pPr>
      <w:r w:rsidRPr="002129EB">
        <w:rPr>
          <w:rFonts w:ascii="ＭＳ ゴシック" w:eastAsia="ＭＳ ゴシック" w:hAnsi="ＭＳ ゴシック" w:cs="Microsoft Himalaya" w:hint="eastAsia"/>
        </w:rPr>
        <w:t>では</w:t>
      </w:r>
      <w:r w:rsidRPr="002129EB">
        <w:rPr>
          <w:rFonts w:ascii="ＭＳ ゴシック" w:eastAsia="ＭＳ ゴシック" w:hAnsi="ＭＳ ゴシック" w:cs="Microsoft Himalaya"/>
        </w:rPr>
        <w:t>a</w:t>
      </w:r>
      <w:r w:rsidRPr="002129EB">
        <w:rPr>
          <w:rFonts w:ascii="ＭＳ ゴシック" w:eastAsia="ＭＳ ゴシック" w:hAnsi="ＭＳ ゴシック" w:cs="Microsoft Himalaya"/>
          <w:vertAlign w:val="superscript"/>
        </w:rPr>
        <w:t>ʔ</w:t>
      </w:r>
      <w:r w:rsidRPr="002129EB">
        <w:rPr>
          <w:rFonts w:ascii="ＭＳ ゴシック" w:eastAsia="ＭＳ ゴシック" w:hAnsi="ＭＳ ゴシック" w:cs="Microsoft Himalaya"/>
        </w:rPr>
        <w:t>t</w:t>
      </w:r>
      <w:r w:rsidR="003F6182" w:rsidRPr="002129EB">
        <w:rPr>
          <w:rFonts w:ascii="ＭＳ ゴシック" w:eastAsia="ＭＳ ゴシック" w:hAnsi="ＭＳ ゴシック" w:cs="Microsoft Himalaya" w:hint="eastAsia"/>
        </w:rPr>
        <w:t>i</w:t>
      </w:r>
      <w:r w:rsidRPr="002129EB">
        <w:rPr>
          <w:rFonts w:ascii="ＭＳ ゴシック" w:eastAsia="ＭＳ ゴシック" w:hAnsi="ＭＳ ゴシック" w:cs="Microsoft Himalaya"/>
        </w:rPr>
        <w:t>（あ</w:t>
      </w:r>
      <w:r w:rsidR="000F627C" w:rsidRPr="002129EB">
        <w:rPr>
          <w:rFonts w:ascii="ＭＳ ゴシック" w:eastAsia="ＭＳ ゴシック" w:hAnsi="ＭＳ ゴシック" w:cs="Microsoft Himalaya" w:hint="eastAsia"/>
        </w:rPr>
        <w:t>ち</w:t>
      </w:r>
      <w:r w:rsidRPr="002129EB">
        <w:rPr>
          <w:rFonts w:ascii="ＭＳ ゴシック" w:eastAsia="ＭＳ ゴシック" w:hAnsi="ＭＳ ゴシック" w:cs="Microsoft Himalaya"/>
        </w:rPr>
        <w:t>）→aQt</w:t>
      </w:r>
      <w:r w:rsidR="000F627C" w:rsidRPr="002129EB">
        <w:rPr>
          <w:rFonts w:ascii="ＭＳ ゴシック" w:eastAsia="ＭＳ ゴシック" w:hAnsi="ＭＳ ゴシック" w:cs="Microsoft Himalaya" w:hint="eastAsia"/>
        </w:rPr>
        <w:t>i</w:t>
      </w:r>
      <w:r w:rsidRPr="002129EB">
        <w:rPr>
          <w:rFonts w:ascii="ＭＳ ゴシック" w:eastAsia="ＭＳ ゴシック" w:hAnsi="ＭＳ ゴシック" w:cs="Microsoft Himalaya"/>
        </w:rPr>
        <w:t>（あつち）の変化</w:t>
      </w:r>
      <w:r w:rsidR="002166E7" w:rsidRPr="002129EB">
        <w:rPr>
          <w:rFonts w:ascii="ＭＳ ゴシック" w:eastAsia="ＭＳ ゴシック" w:hAnsi="ＭＳ ゴシック" w:cs="Microsoft Himalaya" w:hint="eastAsia"/>
        </w:rPr>
        <w:t>が考えられるのに、言語学的にはその</w:t>
      </w:r>
      <w:r w:rsidR="00AC39F4" w:rsidRPr="002129EB">
        <w:rPr>
          <w:rFonts w:ascii="ＭＳ ゴシック" w:eastAsia="ＭＳ ゴシック" w:hAnsi="ＭＳ ゴシック" w:cs="Microsoft Himalaya" w:hint="eastAsia"/>
        </w:rPr>
        <w:t>ような</w:t>
      </w:r>
      <w:r w:rsidR="002166E7" w:rsidRPr="002129EB">
        <w:rPr>
          <w:rFonts w:ascii="ＭＳ ゴシック" w:eastAsia="ＭＳ ゴシック" w:hAnsi="ＭＳ ゴシック" w:cs="Microsoft Himalaya" w:hint="eastAsia"/>
        </w:rPr>
        <w:t>変化はありえないという矛盾</w:t>
      </w:r>
      <w:r w:rsidR="00FD26AA" w:rsidRPr="002129EB">
        <w:rPr>
          <w:rFonts w:ascii="ＭＳ ゴシック" w:eastAsia="ＭＳ ゴシック" w:hAnsi="ＭＳ ゴシック" w:cs="Microsoft Himalaya" w:hint="eastAsia"/>
        </w:rPr>
        <w:t>は</w:t>
      </w:r>
      <w:r w:rsidR="00DF431D" w:rsidRPr="002129EB">
        <w:rPr>
          <w:rFonts w:ascii="ＭＳ ゴシック" w:eastAsia="ＭＳ ゴシック" w:hAnsi="ＭＳ ゴシック" w:cs="ＭＳ Ｐゴシック" w:hint="eastAsia"/>
          <w:bCs/>
          <w:color w:val="000000"/>
        </w:rPr>
        <w:t>どのように</w:t>
      </w:r>
      <w:r w:rsidR="00E57EA0" w:rsidRPr="002129EB">
        <w:rPr>
          <w:rFonts w:ascii="ＭＳ ゴシック" w:eastAsia="ＭＳ ゴシック" w:hAnsi="ＭＳ ゴシック" w:cs="ＭＳ Ｐゴシック" w:hint="eastAsia"/>
          <w:bCs/>
          <w:color w:val="000000"/>
        </w:rPr>
        <w:t>考えれば</w:t>
      </w:r>
      <w:r w:rsidR="00DF431D" w:rsidRPr="002129EB">
        <w:rPr>
          <w:rFonts w:ascii="ＭＳ ゴシック" w:eastAsia="ＭＳ ゴシック" w:hAnsi="ＭＳ ゴシック" w:cs="ＭＳ Ｐゴシック" w:hint="eastAsia"/>
          <w:bCs/>
          <w:color w:val="000000"/>
        </w:rPr>
        <w:t>よいのでしょうか。</w:t>
      </w:r>
    </w:p>
    <w:p w14:paraId="3C847C89" w14:textId="46104162" w:rsidR="00DF431D" w:rsidRPr="002129EB" w:rsidRDefault="00DF431D" w:rsidP="00DF431D">
      <w:pPr>
        <w:ind w:firstLineChars="100" w:firstLine="240"/>
        <w:rPr>
          <w:rFonts w:ascii="ＭＳ ゴシック" w:eastAsia="ＭＳ ゴシック" w:hAnsi="ＭＳ ゴシック" w:cs="ＭＳ Ｐゴシック"/>
          <w:color w:val="000000"/>
          <w:lang w:bidi="ar-SA"/>
        </w:rPr>
      </w:pPr>
      <w:r w:rsidRPr="002129EB">
        <w:rPr>
          <w:rFonts w:ascii="ＭＳ ゴシック" w:eastAsia="ＭＳ ゴシック" w:hAnsi="ＭＳ ゴシック" w:cs="ＭＳ Ｐゴシック" w:hint="eastAsia"/>
          <w:lang w:bidi="bo-CN"/>
        </w:rPr>
        <w:t>この矛盾を解消させるため</w:t>
      </w:r>
      <w:r w:rsidR="00F746DE" w:rsidRPr="002129EB">
        <w:rPr>
          <w:rFonts w:ascii="ＭＳ ゴシック" w:eastAsia="ＭＳ ゴシック" w:hAnsi="ＭＳ ゴシック" w:cs="ＭＳ Ｐゴシック" w:hint="eastAsia"/>
          <w:lang w:bidi="bo-CN"/>
        </w:rPr>
        <w:t>の</w:t>
      </w:r>
      <w:r w:rsidR="000E224F" w:rsidRPr="002129EB">
        <w:rPr>
          <w:rFonts w:ascii="ＭＳ ゴシック" w:eastAsia="ＭＳ ゴシック" w:hAnsi="ＭＳ ゴシック" w:cs="ＭＳ Ｐゴシック" w:hint="eastAsia"/>
          <w:lang w:bidi="bo-CN"/>
        </w:rPr>
        <w:t>ヒント</w:t>
      </w:r>
      <w:r w:rsidR="00A46643" w:rsidRPr="002129EB">
        <w:rPr>
          <w:rFonts w:ascii="ＭＳ ゴシック" w:eastAsia="ＭＳ ゴシック" w:hAnsi="ＭＳ ゴシック" w:cs="ＭＳ Ｐゴシック" w:hint="eastAsia"/>
          <w:lang w:bidi="bo-CN"/>
        </w:rPr>
        <w:t>は</w:t>
      </w:r>
      <w:r w:rsidRPr="002129EB">
        <w:rPr>
          <w:rFonts w:ascii="ＭＳ ゴシック" w:eastAsia="ＭＳ ゴシック" w:hAnsi="ＭＳ ゴシック" w:cs="ＭＳ Ｐゴシック"/>
          <w:color w:val="000000"/>
          <w:lang w:bidi="ar-SA"/>
        </w:rPr>
        <w:t>『平家物語』（延慶本</w:t>
      </w:r>
      <w:r w:rsidR="004D7254" w:rsidRPr="002129EB">
        <w:rPr>
          <w:rFonts w:ascii="ＭＳ ゴシック" w:eastAsia="ＭＳ ゴシック" w:hAnsi="ＭＳ ゴシック" w:cs="ＭＳ Ｐゴシック" w:hint="eastAsia"/>
          <w:color w:val="000000"/>
          <w:lang w:bidi="ar-SA"/>
        </w:rPr>
        <w:t>：鎌倉時代末期</w:t>
      </w:r>
      <w:r w:rsidRPr="002129EB">
        <w:rPr>
          <w:rFonts w:ascii="ＭＳ ゴシック" w:eastAsia="ＭＳ ゴシック" w:hAnsi="ＭＳ ゴシック" w:cs="ＭＳ Ｐゴシック"/>
          <w:color w:val="000000"/>
          <w:lang w:bidi="ar-SA"/>
        </w:rPr>
        <w:t>1308-11年）</w:t>
      </w:r>
      <w:r w:rsidR="001E2357" w:rsidRPr="002129EB">
        <w:rPr>
          <w:rFonts w:ascii="ＭＳ ゴシック" w:eastAsia="ＭＳ ゴシック" w:hAnsi="ＭＳ ゴシック" w:cs="ＭＳ Ｐゴシック" w:hint="eastAsia"/>
          <w:color w:val="000000"/>
          <w:lang w:bidi="ar-SA"/>
        </w:rPr>
        <w:t>にみえる</w:t>
      </w:r>
      <w:r w:rsidR="001E2357" w:rsidRPr="002129EB">
        <w:rPr>
          <w:rFonts w:ascii="ＭＳ ゴシック" w:eastAsia="ＭＳ ゴシック" w:hAnsi="ＭＳ ゴシック" w:cs="ＭＳ Ｐゴシック"/>
          <w:color w:val="000000"/>
          <w:lang w:bidi="ar-SA"/>
        </w:rPr>
        <w:t>「促</w:t>
      </w:r>
      <w:r w:rsidR="005B69AC" w:rsidRPr="002129EB">
        <w:rPr>
          <w:rFonts w:ascii="ＭＳ ゴシック" w:eastAsia="ＭＳ ゴシック" w:hAnsi="ＭＳ ゴシック" w:cs="ＭＳ Ｐゴシック" w:hint="eastAsia"/>
          <w:color w:val="000000"/>
          <w:lang w:bidi="ar-SA"/>
        </w:rPr>
        <w:t>む</w:t>
      </w:r>
      <w:r w:rsidR="001E2357" w:rsidRPr="002129EB">
        <w:rPr>
          <w:rFonts w:ascii="ＭＳ ゴシック" w:eastAsia="ＭＳ ゴシック" w:hAnsi="ＭＳ ゴシック" w:cs="ＭＳ Ｐゴシック"/>
          <w:color w:val="000000"/>
          <w:lang w:bidi="ar-SA"/>
        </w:rPr>
        <w:t>る音</w:t>
      </w:r>
      <w:r w:rsidR="00B51769">
        <w:rPr>
          <w:rFonts w:ascii="ＭＳ ゴシック" w:eastAsia="ＭＳ ゴシック" w:hAnsi="ＭＳ ゴシック" w:cs="ＭＳ Ｐゴシック" w:hint="eastAsia"/>
          <w:color w:val="000000"/>
          <w:lang w:bidi="ar-SA"/>
        </w:rPr>
        <w:t>便</w:t>
      </w:r>
      <w:r w:rsidR="001E2357" w:rsidRPr="002129EB">
        <w:rPr>
          <w:rFonts w:ascii="ＭＳ ゴシック" w:eastAsia="ＭＳ ゴシック" w:hAnsi="ＭＳ ゴシック" w:cs="ＭＳ Ｐゴシック" w:hint="eastAsia"/>
          <w:color w:val="000000"/>
          <w:lang w:bidi="ar-SA"/>
        </w:rPr>
        <w:t>」</w:t>
      </w:r>
      <w:r w:rsidR="00AE4356">
        <w:rPr>
          <w:rFonts w:ascii="ＭＳ ゴシック" w:eastAsia="ＭＳ ゴシック" w:hAnsi="ＭＳ ゴシック" w:cs="ＭＳ Ｐゴシック" w:hint="eastAsia"/>
          <w:color w:val="000000"/>
          <w:lang w:bidi="ar-SA"/>
        </w:rPr>
        <w:t>にあります</w:t>
      </w:r>
      <w:r w:rsidR="00F746DE" w:rsidRPr="002129EB">
        <w:rPr>
          <w:rFonts w:ascii="ＭＳ ゴシック" w:eastAsia="ＭＳ ゴシック" w:hAnsi="ＭＳ ゴシック" w:cs="ＭＳ Ｐゴシック" w:hint="eastAsia"/>
          <w:color w:val="000000"/>
          <w:lang w:bidi="ar-SA"/>
        </w:rPr>
        <w:t>。</w:t>
      </w:r>
      <w:r w:rsidR="0086621C" w:rsidRPr="002129EB">
        <w:rPr>
          <w:rFonts w:ascii="ＭＳ ゴシック" w:eastAsia="ＭＳ ゴシック" w:hAnsi="ＭＳ ゴシック" w:cs="ＭＳ Ｐゴシック" w:hint="eastAsia"/>
          <w:color w:val="000000"/>
          <w:lang w:bidi="ar-SA"/>
        </w:rPr>
        <w:t>山田氏</w:t>
      </w:r>
      <w:r w:rsidR="008A6B5A" w:rsidRPr="002129EB">
        <w:rPr>
          <w:rFonts w:ascii="ＭＳ ゴシック" w:eastAsia="ＭＳ ゴシック" w:hAnsi="ＭＳ ゴシック" w:cs="ＭＳ Ｐゴシック" w:hint="eastAsia"/>
          <w:color w:val="000000"/>
          <w:lang w:bidi="ar-SA"/>
        </w:rPr>
        <w:t>は</w:t>
      </w:r>
      <w:r w:rsidR="0086621C" w:rsidRPr="002129EB">
        <w:rPr>
          <w:rFonts w:ascii="ＭＳ ゴシック" w:eastAsia="ＭＳ ゴシック" w:hAnsi="ＭＳ ゴシック" w:cs="ＭＳ Ｐゴシック"/>
          <w:color w:val="000000"/>
          <w:lang w:bidi="ar-SA"/>
        </w:rPr>
        <w:t>『平家物語』（延慶本</w:t>
      </w:r>
      <w:r w:rsidR="0086621C" w:rsidRPr="002129EB">
        <w:rPr>
          <w:rFonts w:ascii="ＭＳ ゴシック" w:eastAsia="ＭＳ ゴシック" w:hAnsi="ＭＳ ゴシック" w:cs="ＭＳ Ｐゴシック" w:hint="eastAsia"/>
          <w:color w:val="000000"/>
          <w:lang w:bidi="ar-SA"/>
        </w:rPr>
        <w:t>）</w:t>
      </w:r>
      <w:r w:rsidR="002B4FD3" w:rsidRPr="002129EB">
        <w:rPr>
          <w:rFonts w:ascii="ＭＳ ゴシック" w:eastAsia="ＭＳ ゴシック" w:hAnsi="ＭＳ ゴシック" w:cs="ＭＳ Ｐゴシック" w:hint="eastAsia"/>
          <w:color w:val="000000"/>
          <w:lang w:bidi="ar-SA"/>
        </w:rPr>
        <w:t>に、「</w:t>
      </w:r>
      <w:r w:rsidRPr="002129EB">
        <w:rPr>
          <w:rFonts w:ascii="ＭＳ ゴシック" w:eastAsia="ＭＳ ゴシック" w:hAnsi="ＭＳ ゴシック" w:cs="ＭＳ Ｐゴシック"/>
          <w:color w:val="000000"/>
          <w:lang w:bidi="ar-SA"/>
        </w:rPr>
        <w:t>「</w:t>
      </w:r>
      <w:r w:rsidR="00542FA5" w:rsidRPr="002129EB">
        <w:rPr>
          <w:rFonts w:ascii="ＭＳ ゴシック" w:eastAsia="ＭＳ ゴシック" w:hAnsi="ＭＳ ゴシック" w:cs="ＭＳ Ｐゴシック" w:hint="eastAsia"/>
          <w:color w:val="000000"/>
          <w:lang w:bidi="ar-SA"/>
        </w:rPr>
        <w:t>モチテ</w:t>
      </w:r>
      <w:r w:rsidRPr="002129EB">
        <w:rPr>
          <w:rFonts w:ascii="ＭＳ ゴシック" w:eastAsia="ＭＳ ゴシック" w:hAnsi="ＭＳ ゴシック" w:cs="ＭＳ Ｐゴシック"/>
          <w:color w:val="000000"/>
          <w:lang w:bidi="ar-SA"/>
        </w:rPr>
        <w:t>」</w:t>
      </w:r>
      <w:r w:rsidR="00542FA5" w:rsidRPr="002129EB">
        <w:rPr>
          <w:rFonts w:ascii="ＭＳ ゴシック" w:eastAsia="ＭＳ ゴシック" w:hAnsi="ＭＳ ゴシック" w:cs="ＭＳ Ｐゴシック" w:hint="eastAsia"/>
          <w:color w:val="000000"/>
          <w:lang w:bidi="ar-SA"/>
        </w:rPr>
        <w:t>を「</w:t>
      </w:r>
      <w:r w:rsidRPr="002129EB">
        <w:rPr>
          <w:rFonts w:ascii="ＭＳ ゴシック" w:eastAsia="ＭＳ ゴシック" w:hAnsi="ＭＳ ゴシック" w:cs="ＭＳ Ｐゴシック"/>
          <w:color w:val="000000"/>
          <w:lang w:bidi="ar-SA"/>
        </w:rPr>
        <w:t>モ</w:t>
      </w:r>
      <w:r w:rsidR="006C00C1" w:rsidRPr="002129EB">
        <w:rPr>
          <w:rFonts w:ascii="ＭＳ ゴシック" w:eastAsia="ＭＳ ゴシック" w:hAnsi="ＭＳ ゴシック" w:cs="ＭＳ Ｐゴシック" w:hint="eastAsia"/>
          <w:color w:val="000000"/>
          <w:lang w:bidi="ar-SA"/>
        </w:rPr>
        <w:t>テ</w:t>
      </w:r>
      <w:r w:rsidRPr="002129EB">
        <w:rPr>
          <w:rFonts w:ascii="ＭＳ ゴシック" w:eastAsia="ＭＳ ゴシック" w:hAnsi="ＭＳ ゴシック" w:cs="ＭＳ Ｐゴシック"/>
          <w:color w:val="000000"/>
          <w:lang w:bidi="ar-SA"/>
        </w:rPr>
        <w:t>」</w:t>
      </w:r>
      <w:r w:rsidR="00542FA5" w:rsidRPr="002129EB">
        <w:rPr>
          <w:rFonts w:ascii="ＭＳ ゴシック" w:eastAsia="ＭＳ ゴシック" w:hAnsi="ＭＳ ゴシック" w:cs="ＭＳ Ｐゴシック" w:hint="eastAsia"/>
          <w:color w:val="000000"/>
          <w:lang w:bidi="ar-SA"/>
        </w:rPr>
        <w:t>とせるもののみを見る</w:t>
      </w:r>
      <w:r w:rsidR="008A6B5A" w:rsidRPr="002129EB">
        <w:rPr>
          <w:rFonts w:ascii="ＭＳ ゴシック" w:eastAsia="ＭＳ ゴシック" w:hAnsi="ＭＳ ゴシック" w:cs="ＭＳ Ｐゴシック" w:hint="eastAsia"/>
          <w:color w:val="000000"/>
          <w:lang w:bidi="ar-SA"/>
        </w:rPr>
        <w:t>。（略）</w:t>
      </w:r>
      <w:r w:rsidR="00C64F04" w:rsidRPr="002129EB">
        <w:rPr>
          <w:rFonts w:ascii="ＭＳ ゴシック" w:eastAsia="ＭＳ ゴシック" w:hAnsi="ＭＳ ゴシック" w:cs="ＭＳ Ｐゴシック" w:hint="eastAsia"/>
          <w:color w:val="000000"/>
          <w:lang w:bidi="ar-SA"/>
        </w:rPr>
        <w:t>ナニヲ</w:t>
      </w:r>
      <w:r w:rsidR="00C64F04" w:rsidRPr="002129EB">
        <w:rPr>
          <w:rFonts w:ascii="ＭＳ ゴシック" w:eastAsia="ＭＳ ゴシック" w:hAnsi="ＭＳ ゴシック" w:cs="ＭＳ Ｐゴシック" w:hint="eastAsia"/>
          <w:color w:val="000000"/>
          <w:u w:val="double"/>
          <w:lang w:bidi="ar-SA"/>
        </w:rPr>
        <w:t>モテ</w:t>
      </w:r>
      <w:r w:rsidR="002B4FD3" w:rsidRPr="002129EB">
        <w:rPr>
          <w:rFonts w:ascii="ＭＳ ゴシック" w:eastAsia="ＭＳ ゴシック" w:hAnsi="ＭＳ ゴシック" w:cs="ＭＳ Ｐゴシック" w:hint="eastAsia"/>
          <w:color w:val="000000"/>
          <w:lang w:bidi="ar-SA"/>
        </w:rPr>
        <w:t>（筆者注：</w:t>
      </w:r>
      <w:r w:rsidR="0073093E">
        <w:rPr>
          <w:rFonts w:ascii="ＭＳ ゴシック" w:eastAsia="ＭＳ ゴシック" w:hAnsi="ＭＳ ゴシック" w:cs="ＭＳ Ｐゴシック" w:hint="eastAsia"/>
          <w:color w:val="000000"/>
          <w:lang w:bidi="ar-SA"/>
        </w:rPr>
        <w:t>「モテ」の</w:t>
      </w:r>
      <w:r w:rsidR="002B4FD3" w:rsidRPr="002129EB">
        <w:rPr>
          <w:rFonts w:ascii="ＭＳ ゴシック" w:eastAsia="ＭＳ ゴシック" w:hAnsi="ＭＳ ゴシック" w:cs="ＭＳ Ｐゴシック" w:hint="eastAsia"/>
          <w:color w:val="000000"/>
          <w:lang w:bidi="ar-SA"/>
        </w:rPr>
        <w:t>右</w:t>
      </w:r>
      <w:r w:rsidR="0073093E">
        <w:rPr>
          <w:rFonts w:ascii="ＭＳ ゴシック" w:eastAsia="ＭＳ ゴシック" w:hAnsi="ＭＳ ゴシック" w:cs="ＭＳ Ｐゴシック" w:hint="eastAsia"/>
          <w:color w:val="000000"/>
          <w:lang w:bidi="ar-SA"/>
        </w:rPr>
        <w:t>側</w:t>
      </w:r>
      <w:r w:rsidR="00567C59" w:rsidRPr="002129EB">
        <w:rPr>
          <w:rFonts w:ascii="ＭＳ ゴシック" w:eastAsia="ＭＳ ゴシック" w:hAnsi="ＭＳ ゴシック" w:cs="ＭＳ Ｐゴシック" w:hint="eastAsia"/>
          <w:color w:val="000000"/>
          <w:lang w:bidi="ar-SA"/>
        </w:rPr>
        <w:t>に</w:t>
      </w:r>
      <w:r w:rsidR="002B4FD3" w:rsidRPr="002129EB">
        <w:rPr>
          <w:rFonts w:ascii="ＭＳ ゴシック" w:eastAsia="ＭＳ ゴシック" w:hAnsi="ＭＳ ゴシック" w:cs="ＭＳ Ｐゴシック" w:hint="eastAsia"/>
          <w:color w:val="000000"/>
          <w:lang w:bidi="ar-SA"/>
        </w:rPr>
        <w:t>2重線）</w:t>
      </w:r>
      <w:r w:rsidR="00C64F04" w:rsidRPr="002129EB">
        <w:rPr>
          <w:rFonts w:ascii="ＭＳ ゴシック" w:eastAsia="ＭＳ ゴシック" w:hAnsi="ＭＳ ゴシック" w:cs="ＭＳ Ｐゴシック" w:hint="eastAsia"/>
          <w:color w:val="000000"/>
          <w:lang w:bidi="ar-SA"/>
        </w:rPr>
        <w:t>カ露命ヲモ支ヘキ</w:t>
      </w:r>
      <w:r w:rsidR="00567C59" w:rsidRPr="002129EB">
        <w:rPr>
          <w:rFonts w:ascii="ＭＳ ゴシック" w:eastAsia="ＭＳ ゴシック" w:hAnsi="ＭＳ ゴシック" w:cs="ＭＳ Ｐゴシック" w:hint="eastAsia"/>
          <w:color w:val="000000"/>
          <w:lang w:bidi="ar-SA"/>
        </w:rPr>
        <w:t>（一本</w:t>
      </w:r>
      <w:r w:rsidR="00AC3EB7" w:rsidRPr="002129EB">
        <w:rPr>
          <w:rFonts w:ascii="ＭＳ ゴシック" w:eastAsia="ＭＳ ゴシック" w:hAnsi="ＭＳ ゴシック" w:cs="ＭＳ Ｐゴシック" w:hint="eastAsia"/>
          <w:color w:val="000000"/>
          <w:lang w:bidi="ar-SA"/>
        </w:rPr>
        <w:t>、五、オ）</w:t>
      </w:r>
      <w:r w:rsidR="002B4FD3" w:rsidRPr="002129EB">
        <w:rPr>
          <w:rFonts w:ascii="ＭＳ ゴシック" w:eastAsia="ＭＳ ゴシック" w:hAnsi="ＭＳ ゴシック" w:cs="ＭＳ Ｐゴシック" w:hint="eastAsia"/>
          <w:color w:val="000000"/>
          <w:lang w:bidi="ar-SA"/>
        </w:rPr>
        <w:t>（略）</w:t>
      </w:r>
      <w:r w:rsidR="00542FA5" w:rsidRPr="002129EB">
        <w:rPr>
          <w:rFonts w:ascii="ＭＳ ゴシック" w:eastAsia="ＭＳ ゴシック" w:hAnsi="ＭＳ ゴシック" w:cs="ＭＳ Ｐゴシック" w:hint="eastAsia"/>
          <w:color w:val="000000"/>
          <w:lang w:bidi="ar-SA"/>
        </w:rPr>
        <w:t>」</w:t>
      </w:r>
      <w:r w:rsidRPr="002129EB">
        <w:rPr>
          <w:rFonts w:ascii="ＭＳ ゴシック" w:eastAsia="ＭＳ ゴシック" w:hAnsi="ＭＳ ゴシック" w:cs="ＭＳ Ｐゴシック" w:hint="eastAsia"/>
          <w:color w:val="000000"/>
          <w:lang w:bidi="ar-SA"/>
        </w:rPr>
        <w:t>（</w:t>
      </w:r>
      <w:r w:rsidRPr="002129EB">
        <w:rPr>
          <w:rFonts w:ascii="ＭＳ ゴシック" w:eastAsia="ＭＳ ゴシック" w:hAnsi="ＭＳ ゴシック" w:cs="ＭＳ Ｐゴシック"/>
          <w:color w:val="000000"/>
          <w:lang w:bidi="ar-SA"/>
        </w:rPr>
        <w:t>山田　昭和29：下巻1760）</w:t>
      </w:r>
      <w:r w:rsidR="00AC3EB7" w:rsidRPr="002129EB">
        <w:rPr>
          <w:rFonts w:ascii="ＭＳ ゴシック" w:eastAsia="ＭＳ ゴシック" w:hAnsi="ＭＳ ゴシック" w:cs="ＭＳ Ｐゴシック" w:hint="eastAsia"/>
          <w:color w:val="000000"/>
          <w:lang w:bidi="ar-SA"/>
        </w:rPr>
        <w:t>の例をあげられ、</w:t>
      </w:r>
      <w:r w:rsidR="000E224F" w:rsidRPr="002129EB">
        <w:rPr>
          <w:rFonts w:ascii="ＭＳ ゴシック" w:eastAsia="ＭＳ ゴシック" w:hAnsi="ＭＳ ゴシック" w:cs="ＭＳ Ｐゴシック" w:hint="eastAsia"/>
          <w:color w:val="000000"/>
          <w:lang w:bidi="ar-SA"/>
        </w:rPr>
        <w:t>「</w:t>
      </w:r>
      <w:r w:rsidR="00767947" w:rsidRPr="002129EB">
        <w:rPr>
          <w:rFonts w:ascii="ＭＳ ゴシック" w:eastAsia="ＭＳ ゴシック" w:hAnsi="ＭＳ ゴシック" w:cs="ＭＳ Ｐゴシック"/>
          <w:color w:val="000000"/>
          <w:lang w:bidi="ar-SA"/>
        </w:rPr>
        <w:t>モツテ」</w:t>
      </w:r>
      <w:r w:rsidR="00802ADF">
        <w:rPr>
          <w:rFonts w:ascii="ＭＳ ゴシック" w:eastAsia="ＭＳ ゴシック" w:hAnsi="ＭＳ ゴシック" w:cs="ＭＳ Ｐゴシック" w:hint="eastAsia"/>
          <w:color w:val="000000"/>
          <w:lang w:bidi="ar-SA"/>
        </w:rPr>
        <w:t>の</w:t>
      </w:r>
      <w:r w:rsidR="00802ADF" w:rsidRPr="00802ADF">
        <w:rPr>
          <w:rFonts w:ascii="ＭＳ ゴシック" w:eastAsia="ＭＳ ゴシック" w:hAnsi="ＭＳ ゴシック" w:cs="ＭＳ Ｐゴシック"/>
          <w:color w:val="000000"/>
          <w:lang w:bidi="ar-SA"/>
        </w:rPr>
        <w:t>促音表記</w:t>
      </w:r>
      <w:r w:rsidR="000C3EAF" w:rsidRPr="002129EB">
        <w:rPr>
          <w:rFonts w:ascii="ＭＳ ゴシック" w:eastAsia="ＭＳ ゴシック" w:hAnsi="ＭＳ ゴシック" w:cs="ＭＳ Ｐゴシック" w:hint="eastAsia"/>
          <w:color w:val="000000"/>
          <w:lang w:bidi="ar-SA"/>
        </w:rPr>
        <w:t>が</w:t>
      </w:r>
      <w:r w:rsidR="000E224F" w:rsidRPr="002129EB">
        <w:rPr>
          <w:rFonts w:ascii="ＭＳ ゴシック" w:eastAsia="ＭＳ ゴシック" w:hAnsi="ＭＳ ゴシック" w:cs="ＭＳ Ｐゴシック" w:hint="eastAsia"/>
          <w:color w:val="000000"/>
          <w:lang w:bidi="ar-SA"/>
        </w:rPr>
        <w:t>みられ</w:t>
      </w:r>
      <w:r w:rsidR="00767947" w:rsidRPr="002129EB">
        <w:rPr>
          <w:rFonts w:ascii="ＭＳ ゴシック" w:eastAsia="ＭＳ ゴシック" w:hAnsi="ＭＳ ゴシック" w:cs="ＭＳ Ｐゴシック" w:hint="eastAsia"/>
          <w:color w:val="000000"/>
          <w:lang w:bidi="ar-SA"/>
        </w:rPr>
        <w:t>ない</w:t>
      </w:r>
      <w:r w:rsidR="000C3EAF" w:rsidRPr="002129EB">
        <w:rPr>
          <w:rFonts w:ascii="ＭＳ ゴシック" w:eastAsia="ＭＳ ゴシック" w:hAnsi="ＭＳ ゴシック" w:cs="ＭＳ Ｐゴシック" w:hint="eastAsia"/>
          <w:color w:val="000000"/>
          <w:lang w:bidi="ar-SA"/>
        </w:rPr>
        <w:t>と述べられています</w:t>
      </w:r>
      <w:r w:rsidR="00767947" w:rsidRPr="002129EB">
        <w:rPr>
          <w:rFonts w:ascii="ＭＳ ゴシック" w:eastAsia="ＭＳ ゴシック" w:hAnsi="ＭＳ ゴシック" w:cs="ＭＳ Ｐゴシック" w:hint="eastAsia"/>
          <w:color w:val="000000"/>
          <w:lang w:bidi="ar-SA"/>
        </w:rPr>
        <w:t>。</w:t>
      </w:r>
    </w:p>
    <w:p w14:paraId="41AA643E" w14:textId="4F7E3640" w:rsidR="00DF431D" w:rsidRPr="002129EB" w:rsidRDefault="00A94274" w:rsidP="00DF431D">
      <w:pPr>
        <w:ind w:firstLineChars="100" w:firstLine="240"/>
        <w:rPr>
          <w:rFonts w:ascii="ＭＳ ゴシック" w:eastAsia="ＭＳ ゴシック" w:hAnsi="ＭＳ ゴシック" w:cs="ＭＳ Ｐゴシック"/>
          <w:color w:val="000000"/>
          <w:lang w:bidi="ar-SA"/>
        </w:rPr>
      </w:pPr>
      <w:r w:rsidRPr="002129EB">
        <w:rPr>
          <w:rFonts w:ascii="ＭＳ ゴシック" w:eastAsia="ＭＳ ゴシック" w:hAnsi="ＭＳ ゴシック" w:cs="ＭＳ Ｐゴシック" w:hint="eastAsia"/>
          <w:color w:val="000000"/>
          <w:lang w:bidi="ar-SA"/>
        </w:rPr>
        <w:t>この</w:t>
      </w:r>
      <w:r w:rsidR="00DF431D" w:rsidRPr="002129EB">
        <w:rPr>
          <w:rFonts w:ascii="ＭＳ ゴシック" w:eastAsia="ＭＳ ゴシック" w:hAnsi="ＭＳ ゴシック" w:cs="ＭＳ Ｐゴシック"/>
          <w:color w:val="000000"/>
          <w:lang w:bidi="ar-SA"/>
        </w:rPr>
        <w:t>「促</w:t>
      </w:r>
      <w:r w:rsidR="00626A86" w:rsidRPr="002129EB">
        <w:rPr>
          <w:rFonts w:ascii="ＭＳ ゴシック" w:eastAsia="ＭＳ ゴシック" w:hAnsi="ＭＳ ゴシック" w:cs="ＭＳ Ｐゴシック" w:hint="eastAsia"/>
          <w:color w:val="000000"/>
          <w:lang w:bidi="ar-SA"/>
        </w:rPr>
        <w:t>む</w:t>
      </w:r>
      <w:r w:rsidR="00DF431D" w:rsidRPr="002129EB">
        <w:rPr>
          <w:rFonts w:ascii="ＭＳ ゴシック" w:eastAsia="ＭＳ ゴシック" w:hAnsi="ＭＳ ゴシック" w:cs="ＭＳ Ｐゴシック"/>
          <w:color w:val="000000"/>
          <w:lang w:bidi="ar-SA"/>
        </w:rPr>
        <w:t>る音</w:t>
      </w:r>
      <w:r w:rsidR="00F46C73" w:rsidRPr="002129EB">
        <w:rPr>
          <w:rFonts w:ascii="ＭＳ ゴシック" w:eastAsia="ＭＳ ゴシック" w:hAnsi="ＭＳ ゴシック" w:cs="ＭＳ Ｐゴシック" w:hint="eastAsia"/>
          <w:color w:val="000000"/>
          <w:lang w:bidi="ar-SA"/>
        </w:rPr>
        <w:t>便</w:t>
      </w:r>
      <w:r w:rsidR="00DF431D" w:rsidRPr="002129EB">
        <w:rPr>
          <w:rFonts w:ascii="ＭＳ ゴシック" w:eastAsia="ＭＳ ゴシック" w:hAnsi="ＭＳ ゴシック" w:cs="ＭＳ Ｐゴシック"/>
          <w:color w:val="000000"/>
          <w:lang w:bidi="ar-SA"/>
        </w:rPr>
        <w:t>」</w:t>
      </w:r>
      <w:r w:rsidR="00DF431D" w:rsidRPr="002129EB">
        <w:rPr>
          <w:rFonts w:ascii="ＭＳ ゴシック" w:eastAsia="ＭＳ ゴシック" w:hAnsi="ＭＳ ゴシック" w:cs="ＭＳ Ｐゴシック"/>
          <w:color w:val="000000"/>
          <w:vertAlign w:val="superscript"/>
          <w:lang w:bidi="ar-SA"/>
        </w:rPr>
        <w:t>注</w:t>
      </w:r>
      <w:r w:rsidR="00B95A43" w:rsidRPr="002129EB">
        <w:rPr>
          <w:rFonts w:ascii="ＭＳ ゴシック" w:eastAsia="ＭＳ ゴシック" w:hAnsi="ＭＳ ゴシック" w:cs="ＭＳ Ｐゴシック" w:hint="eastAsia"/>
          <w:color w:val="000000"/>
          <w:vertAlign w:val="superscript"/>
          <w:lang w:bidi="ar-SA"/>
        </w:rPr>
        <w:t>6</w:t>
      </w:r>
      <w:r w:rsidR="001E6FE0" w:rsidRPr="002129EB">
        <w:rPr>
          <w:rFonts w:ascii="ＭＳ ゴシック" w:eastAsia="ＭＳ ゴシック" w:hAnsi="ＭＳ ゴシック" w:cs="ＭＳ Ｐゴシック" w:hint="eastAsia"/>
          <w:color w:val="000000"/>
          <w:lang w:bidi="ar-SA"/>
        </w:rPr>
        <w:t>は</w:t>
      </w:r>
      <w:r w:rsidR="00A37957">
        <w:rPr>
          <w:rFonts w:ascii="ＭＳ ゴシック" w:eastAsia="ＭＳ ゴシック" w:hAnsi="ＭＳ ゴシック" w:cs="ＭＳ Ｐゴシック" w:hint="eastAsia"/>
          <w:color w:val="000000"/>
          <w:lang w:bidi="ar-SA"/>
        </w:rPr>
        <w:t>、</w:t>
      </w:r>
      <w:r w:rsidR="00802ADF" w:rsidRPr="00802ADF">
        <w:rPr>
          <w:rFonts w:ascii="ＭＳ ゴシック" w:eastAsia="ＭＳ ゴシック" w:hAnsi="ＭＳ ゴシック" w:cs="ＭＳ Ｐゴシック"/>
          <w:color w:val="000000"/>
          <w:lang w:bidi="ar-SA"/>
        </w:rPr>
        <w:t>山田氏による</w:t>
      </w:r>
      <w:r w:rsidR="00802ADF">
        <w:rPr>
          <w:rFonts w:ascii="ＭＳ ゴシック" w:eastAsia="ＭＳ ゴシック" w:hAnsi="ＭＳ ゴシック" w:cs="ＭＳ Ｐゴシック" w:hint="eastAsia"/>
          <w:color w:val="000000"/>
          <w:lang w:bidi="ar-SA"/>
        </w:rPr>
        <w:t>と</w:t>
      </w:r>
      <w:r w:rsidR="001E6FE0" w:rsidRPr="002129EB">
        <w:rPr>
          <w:rFonts w:ascii="ＭＳ ゴシック" w:eastAsia="ＭＳ ゴシック" w:hAnsi="ＭＳ ゴシック" w:cs="ＭＳ Ｐゴシック" w:hint="eastAsia"/>
          <w:color w:val="000000"/>
          <w:lang w:bidi="ar-SA"/>
        </w:rPr>
        <w:t>次のような</w:t>
      </w:r>
      <w:r w:rsidR="00A37957">
        <w:rPr>
          <w:rFonts w:ascii="ＭＳ ゴシック" w:eastAsia="ＭＳ ゴシック" w:hAnsi="ＭＳ ゴシック" w:cs="ＭＳ Ｐゴシック" w:hint="eastAsia"/>
          <w:color w:val="000000"/>
          <w:lang w:bidi="ar-SA"/>
        </w:rPr>
        <w:t>ものです</w:t>
      </w:r>
      <w:r w:rsidR="00DF431D" w:rsidRPr="002129EB">
        <w:rPr>
          <w:rFonts w:ascii="ＭＳ ゴシック" w:eastAsia="ＭＳ ゴシック" w:hAnsi="ＭＳ ゴシック" w:cs="ＭＳ Ｐゴシック"/>
          <w:color w:val="000000"/>
          <w:lang w:bidi="ar-SA"/>
        </w:rPr>
        <w:t>（</w:t>
      </w:r>
      <w:bookmarkStart w:id="36" w:name="_Hlk200007038"/>
      <w:r w:rsidR="00DF431D" w:rsidRPr="002129EB">
        <w:rPr>
          <w:rFonts w:ascii="ＭＳ ゴシック" w:eastAsia="ＭＳ ゴシック" w:hAnsi="ＭＳ ゴシック" w:cs="ＭＳ Ｐゴシック" w:hint="eastAsia"/>
          <w:color w:val="000000"/>
          <w:lang w:bidi="ar-SA"/>
        </w:rPr>
        <w:t>同書：下巻1766）。</w:t>
      </w:r>
    </w:p>
    <w:p w14:paraId="40D47B82" w14:textId="77777777" w:rsidR="00DF431D" w:rsidRPr="002129EB" w:rsidRDefault="00DF431D" w:rsidP="00DF431D">
      <w:pPr>
        <w:rPr>
          <w:rFonts w:ascii="ＭＳ ゴシック" w:eastAsia="ＭＳ ゴシック" w:hAnsi="ＭＳ ゴシック" w:cs="ＭＳ Ｐゴシック"/>
          <w:color w:val="000000"/>
          <w:lang w:bidi="ar-SA"/>
        </w:rPr>
      </w:pPr>
    </w:p>
    <w:p w14:paraId="32931407" w14:textId="7FACCF14" w:rsidR="00DF431D" w:rsidRPr="00DF431D" w:rsidRDefault="00DF431D" w:rsidP="00DF431D">
      <w:pPr>
        <w:ind w:leftChars="100" w:left="240"/>
        <w:rPr>
          <w:rFonts w:ascii="ＭＳ ゴシック" w:eastAsia="ＭＳ ゴシック" w:hAnsi="ＭＳ ゴシック" w:cs="ＭＳ Ｐゴシック" w:hint="eastAsia"/>
          <w:color w:val="000000"/>
          <w:sz w:val="21"/>
          <w:szCs w:val="21"/>
          <w:lang w:bidi="ar-SA"/>
        </w:rPr>
      </w:pPr>
      <w:r w:rsidRPr="00DF431D">
        <w:rPr>
          <w:rFonts w:ascii="ＭＳ ゴシック" w:eastAsia="ＭＳ ゴシック" w:hAnsi="ＭＳ ゴシック" w:cs="ＭＳ Ｐゴシック" w:hint="eastAsia"/>
          <w:color w:val="000000"/>
          <w:sz w:val="21"/>
          <w:szCs w:val="21"/>
          <w:lang w:bidi="ar-SA"/>
        </w:rPr>
        <w:t>「</w:t>
      </w:r>
      <w:r w:rsidRPr="00DF431D">
        <w:rPr>
          <w:rFonts w:ascii="ＭＳ ゴシック" w:eastAsia="ＭＳ ゴシック" w:hAnsi="ＭＳ ゴシック" w:cs="ＭＳ Ｐゴシック"/>
          <w:color w:val="000000"/>
          <w:sz w:val="21"/>
          <w:szCs w:val="21"/>
          <w:lang w:bidi="ar-SA"/>
        </w:rPr>
        <w:t>（前略）以上、</w:t>
      </w:r>
      <w:bookmarkStart w:id="37" w:name="_Hlk202431307"/>
      <w:r w:rsidRPr="00DF431D">
        <w:rPr>
          <w:rFonts w:ascii="ＭＳ ゴシック" w:eastAsia="ＭＳ ゴシック" w:hAnsi="ＭＳ ゴシック" w:cs="ＭＳ Ｐゴシック"/>
          <w:color w:val="000000"/>
          <w:sz w:val="21"/>
          <w:szCs w:val="21"/>
          <w:lang w:bidi="ar-SA"/>
        </w:rPr>
        <w:t>促むる音便はそのあらはれたるもの延慶本全體を通じて、一例だにも「</w:t>
      </w:r>
      <w:r w:rsidR="00F10AB2">
        <w:rPr>
          <w:rFonts w:ascii="ＭＳ ゴシック" w:eastAsia="ＭＳ ゴシック" w:hAnsi="ＭＳ ゴシック" w:cs="ＭＳ Ｐゴシック" w:hint="eastAsia"/>
          <w:color w:val="000000"/>
          <w:sz w:val="21"/>
          <w:szCs w:val="21"/>
          <w:lang w:bidi="ar-SA"/>
        </w:rPr>
        <w:t>ッ</w:t>
      </w:r>
      <w:r w:rsidRPr="00DF431D">
        <w:rPr>
          <w:rFonts w:ascii="ＭＳ ゴシック" w:eastAsia="ＭＳ ゴシック" w:hAnsi="ＭＳ ゴシック" w:cs="ＭＳ Ｐゴシック"/>
          <w:color w:val="000000"/>
          <w:sz w:val="21"/>
          <w:szCs w:val="21"/>
          <w:lang w:bidi="ar-SA"/>
        </w:rPr>
        <w:t>」字を用ゐずして、</w:t>
      </w:r>
      <w:r w:rsidR="007D660F">
        <w:rPr>
          <w:rFonts w:ascii="ＭＳ ゴシック" w:eastAsia="ＭＳ ゴシック" w:hAnsi="ＭＳ ゴシック" w:cs="ＭＳ Ｐゴシック" w:hint="eastAsia"/>
          <w:color w:val="000000"/>
          <w:sz w:val="21"/>
          <w:szCs w:val="21"/>
          <w:lang w:bidi="ar-SA"/>
        </w:rPr>
        <w:t>その本の音は、勿論</w:t>
      </w:r>
      <w:r w:rsidR="000B0782">
        <w:rPr>
          <w:rFonts w:ascii="ＭＳ ゴシック" w:eastAsia="ＭＳ ゴシック" w:hAnsi="ＭＳ ゴシック" w:cs="ＭＳ Ｐゴシック" w:hint="eastAsia"/>
          <w:color w:val="000000"/>
          <w:sz w:val="21"/>
          <w:szCs w:val="21"/>
          <w:lang w:bidi="ar-SA"/>
        </w:rPr>
        <w:t>、促まれる音の記號をも加へざるは最も注目</w:t>
      </w:r>
      <w:r w:rsidR="00F10AB2">
        <w:rPr>
          <w:rFonts w:ascii="ＭＳ ゴシック" w:eastAsia="ＭＳ ゴシック" w:hAnsi="ＭＳ ゴシック" w:cs="ＭＳ Ｐゴシック" w:hint="eastAsia"/>
          <w:color w:val="000000"/>
          <w:sz w:val="21"/>
          <w:szCs w:val="21"/>
          <w:lang w:bidi="ar-SA"/>
        </w:rPr>
        <w:t>するに</w:t>
      </w:r>
      <w:r w:rsidR="001F79D3">
        <w:rPr>
          <w:rFonts w:ascii="ＭＳ ゴシック" w:eastAsia="ＭＳ ゴシック" w:hAnsi="ＭＳ ゴシック" w:cs="ＭＳ Ｐゴシック" w:hint="eastAsia"/>
          <w:color w:val="000000"/>
          <w:sz w:val="21"/>
          <w:szCs w:val="21"/>
          <w:lang w:bidi="ar-SA"/>
        </w:rPr>
        <w:t>値ありとすべし。惟ふに長明が無明抄に</w:t>
      </w:r>
      <w:r w:rsidR="00BC01C1">
        <w:rPr>
          <w:rFonts w:ascii="ＭＳ ゴシック" w:eastAsia="ＭＳ ゴシック" w:hAnsi="ＭＳ ゴシック" w:cs="ＭＳ Ｐゴシック" w:hint="eastAsia"/>
          <w:color w:val="000000"/>
          <w:sz w:val="21"/>
          <w:szCs w:val="21"/>
          <w:lang w:bidi="ar-SA"/>
        </w:rPr>
        <w:t>「入聲の文字のかきにくきなどをばみなすててかく也</w:t>
      </w:r>
      <w:r w:rsidR="004C423C">
        <w:rPr>
          <w:rFonts w:ascii="ＭＳ ゴシック" w:eastAsia="ＭＳ ゴシック" w:hAnsi="ＭＳ ゴシック" w:cs="ＭＳ Ｐゴシック" w:hint="eastAsia"/>
          <w:color w:val="000000"/>
          <w:sz w:val="21"/>
          <w:szCs w:val="21"/>
          <w:lang w:bidi="ar-SA"/>
        </w:rPr>
        <w:t>」</w:t>
      </w:r>
      <w:r w:rsidR="00581C2A">
        <w:rPr>
          <w:rFonts w:ascii="ＭＳ ゴシック" w:eastAsia="ＭＳ ゴシック" w:hAnsi="ＭＳ ゴシック" w:cs="ＭＳ Ｐゴシック" w:hint="eastAsia"/>
          <w:color w:val="000000"/>
          <w:sz w:val="21"/>
          <w:szCs w:val="21"/>
          <w:lang w:bidi="ar-SA"/>
        </w:rPr>
        <w:t>といへる如くに省きてかきあらわさざるものか。然れども既に</w:t>
      </w:r>
      <w:r w:rsidR="002C3247">
        <w:rPr>
          <w:rFonts w:ascii="ＭＳ ゴシック" w:eastAsia="ＭＳ ゴシック" w:hAnsi="ＭＳ ゴシック" w:cs="ＭＳ Ｐゴシック" w:hint="eastAsia"/>
          <w:color w:val="000000"/>
          <w:sz w:val="21"/>
          <w:szCs w:val="21"/>
          <w:lang w:bidi="ar-SA"/>
        </w:rPr>
        <w:t>屡例示せる如くに寫聲</w:t>
      </w:r>
      <w:r w:rsidR="004C3224">
        <w:rPr>
          <w:rFonts w:ascii="ＭＳ ゴシック" w:eastAsia="ＭＳ ゴシック" w:hAnsi="ＭＳ ゴシック" w:cs="ＭＳ Ｐゴシック" w:hint="eastAsia"/>
          <w:color w:val="000000"/>
          <w:sz w:val="21"/>
          <w:szCs w:val="21"/>
          <w:lang w:bidi="ar-SA"/>
        </w:rPr>
        <w:t>の語にては「キット」サット」など、「ッ」字を以て記載せるものあること</w:t>
      </w:r>
      <w:r w:rsidR="00F65035">
        <w:rPr>
          <w:rFonts w:ascii="ＭＳ ゴシック" w:eastAsia="ＭＳ ゴシック" w:hAnsi="ＭＳ ゴシック" w:cs="ＭＳ Ｐゴシック" w:hint="eastAsia"/>
          <w:color w:val="000000"/>
          <w:sz w:val="21"/>
          <w:szCs w:val="21"/>
          <w:lang w:bidi="ar-SA"/>
        </w:rPr>
        <w:t>既に</w:t>
      </w:r>
      <w:r w:rsidR="002B763E">
        <w:rPr>
          <w:rFonts w:ascii="ＭＳ ゴシック" w:eastAsia="ＭＳ ゴシック" w:hAnsi="ＭＳ ゴシック" w:cs="ＭＳ Ｐゴシック" w:hint="eastAsia"/>
          <w:color w:val="000000"/>
          <w:sz w:val="21"/>
          <w:szCs w:val="21"/>
          <w:lang w:bidi="ar-SA"/>
        </w:rPr>
        <w:t>第二章の第七部にも説きたるところにて明なる</w:t>
      </w:r>
      <w:r w:rsidR="00726551">
        <w:rPr>
          <w:rFonts w:ascii="ＭＳ ゴシック" w:eastAsia="ＭＳ ゴシック" w:hAnsi="ＭＳ ゴシック" w:cs="ＭＳ Ｐゴシック" w:hint="eastAsia"/>
          <w:color w:val="000000"/>
          <w:sz w:val="21"/>
          <w:szCs w:val="21"/>
          <w:lang w:bidi="ar-SA"/>
        </w:rPr>
        <w:t>如くなれば、當時必ず入聲を記載せざりしものとはいふべからず。これを</w:t>
      </w:r>
      <w:r w:rsidR="006D6966">
        <w:rPr>
          <w:rFonts w:ascii="ＭＳ ゴシック" w:eastAsia="ＭＳ ゴシック" w:hAnsi="ＭＳ ゴシック" w:cs="ＭＳ Ｐゴシック" w:hint="eastAsia"/>
          <w:color w:val="000000"/>
          <w:sz w:val="21"/>
          <w:szCs w:val="21"/>
          <w:lang w:bidi="ar-SA"/>
        </w:rPr>
        <w:t>以</w:t>
      </w:r>
      <w:r w:rsidR="00726551">
        <w:rPr>
          <w:rFonts w:ascii="ＭＳ ゴシック" w:eastAsia="ＭＳ ゴシック" w:hAnsi="ＭＳ ゴシック" w:cs="ＭＳ Ｐゴシック" w:hint="eastAsia"/>
          <w:color w:val="000000"/>
          <w:sz w:val="21"/>
          <w:szCs w:val="21"/>
          <w:lang w:bidi="ar-SA"/>
        </w:rPr>
        <w:t>て</w:t>
      </w:r>
      <w:r w:rsidR="00FB2B51">
        <w:rPr>
          <w:rFonts w:ascii="ＭＳ ゴシック" w:eastAsia="ＭＳ ゴシック" w:hAnsi="ＭＳ ゴシック" w:cs="ＭＳ Ｐゴシック" w:hint="eastAsia"/>
          <w:color w:val="000000"/>
          <w:sz w:val="21"/>
          <w:szCs w:val="21"/>
          <w:lang w:bidi="ar-SA"/>
        </w:rPr>
        <w:t>考ふ</w:t>
      </w:r>
      <w:r w:rsidR="006D6966">
        <w:rPr>
          <w:rFonts w:ascii="ＭＳ ゴシック" w:eastAsia="ＭＳ ゴシック" w:hAnsi="ＭＳ ゴシック" w:cs="ＭＳ Ｐゴシック" w:hint="eastAsia"/>
          <w:color w:val="000000"/>
          <w:sz w:val="21"/>
          <w:szCs w:val="21"/>
          <w:lang w:bidi="ar-SA"/>
        </w:rPr>
        <w:t>れば、</w:t>
      </w:r>
      <w:bookmarkEnd w:id="37"/>
      <w:r w:rsidRPr="00DF431D">
        <w:rPr>
          <w:rFonts w:ascii="ＭＳ ゴシック" w:eastAsia="ＭＳ ゴシック" w:hAnsi="ＭＳ ゴシック" w:cs="ＭＳ Ｐゴシック"/>
          <w:color w:val="000000"/>
          <w:sz w:val="21"/>
          <w:szCs w:val="21"/>
          <w:lang w:bidi="ar-SA"/>
        </w:rPr>
        <w:t>この音便は實は今日の東京語などにいふ如く、急促に呼ぶものにあらで、なほ平曲に保存せられたる如くに前の音を稍長く呼びて次の音にうつり行き、中間の音は實は微にして殆ど省かれたる如きすがたになりたりしものにあらざるか。なほ後の研究をまつものなり。」</w:t>
      </w:r>
      <w:r w:rsidR="00111B29">
        <w:rPr>
          <w:rFonts w:ascii="ＭＳ ゴシック" w:eastAsia="ＭＳ ゴシック" w:hAnsi="ＭＳ ゴシック" w:cs="ＭＳ Ｐゴシック"/>
          <w:color w:val="000000"/>
          <w:sz w:val="21"/>
          <w:szCs w:val="21"/>
          <w:lang w:bidi="ar-SA"/>
        </w:rPr>
        <w:br/>
      </w:r>
      <w:r w:rsidR="00111B29">
        <w:rPr>
          <w:rFonts w:ascii="ＭＳ ゴシック" w:eastAsia="ＭＳ ゴシック" w:hAnsi="ＭＳ ゴシック" w:cs="ＭＳ Ｐゴシック" w:hint="eastAsia"/>
          <w:color w:val="000000"/>
          <w:sz w:val="21"/>
          <w:szCs w:val="21"/>
          <w:lang w:bidi="ar-SA"/>
        </w:rPr>
        <w:t xml:space="preserve">　＊</w:t>
      </w:r>
      <w:r w:rsidR="00111B29" w:rsidRPr="00111B29">
        <w:rPr>
          <w:rFonts w:ascii="ＭＳ ゴシック" w:eastAsia="ＭＳ ゴシック" w:hAnsi="ＭＳ ゴシック" w:cs="ＭＳ Ｐゴシック"/>
          <w:color w:val="000000"/>
          <w:sz w:val="21"/>
          <w:szCs w:val="21"/>
          <w:lang w:bidi="ar-SA"/>
        </w:rPr>
        <w:t>無明抄</w:t>
      </w:r>
      <w:r w:rsidR="00111B29">
        <w:rPr>
          <w:rFonts w:ascii="ＭＳ ゴシック" w:eastAsia="ＭＳ ゴシック" w:hAnsi="ＭＳ ゴシック" w:cs="ＭＳ Ｐゴシック" w:hint="eastAsia"/>
          <w:color w:val="000000"/>
          <w:sz w:val="21"/>
          <w:szCs w:val="21"/>
          <w:lang w:bidi="ar-SA"/>
        </w:rPr>
        <w:t>の記述はjapanese/japanese2.docx</w:t>
      </w:r>
      <w:r w:rsidR="004E2D8D">
        <w:rPr>
          <w:rFonts w:ascii="ＭＳ ゴシック" w:eastAsia="ＭＳ ゴシック" w:hAnsi="ＭＳ ゴシック" w:cs="ＭＳ Ｐゴシック" w:hint="eastAsia"/>
          <w:color w:val="000000"/>
          <w:sz w:val="21"/>
          <w:szCs w:val="21"/>
          <w:lang w:bidi="ar-SA"/>
        </w:rPr>
        <w:t>の注39。</w:t>
      </w:r>
    </w:p>
    <w:p w14:paraId="4F74164D" w14:textId="77777777" w:rsidR="00DF431D" w:rsidRPr="00DF431D" w:rsidRDefault="00DF431D" w:rsidP="00DF431D">
      <w:pPr>
        <w:ind w:firstLineChars="100" w:firstLine="240"/>
        <w:rPr>
          <w:rFonts w:ascii="ＭＳ ゴシック" w:eastAsia="ＭＳ ゴシック" w:hAnsi="ＭＳ ゴシック" w:cs="ＭＳ Ｐゴシック"/>
          <w:color w:val="000000"/>
          <w:lang w:bidi="ar-SA"/>
        </w:rPr>
      </w:pPr>
    </w:p>
    <w:p w14:paraId="3E638B45" w14:textId="39244466" w:rsidR="003C1375" w:rsidRDefault="003C1375" w:rsidP="006102A3">
      <w:pPr>
        <w:ind w:firstLineChars="100" w:firstLine="240"/>
        <w:rPr>
          <w:rFonts w:ascii="ＭＳ ゴシック" w:eastAsia="ＭＳ ゴシック" w:hAnsi="ＭＳ ゴシック" w:cs="ＭＳ Ｐゴシック"/>
          <w:color w:val="000000"/>
          <w:lang w:bidi="ar-SA"/>
        </w:rPr>
      </w:pPr>
      <w:r w:rsidRPr="003C1375">
        <w:rPr>
          <w:rFonts w:ascii="ＭＳ ゴシック" w:eastAsia="ＭＳ ゴシック" w:hAnsi="ＭＳ ゴシック" w:cs="ＭＳ Ｐゴシック"/>
          <w:color w:val="000000"/>
          <w:lang w:bidi="ar-SA"/>
        </w:rPr>
        <w:t>さて平家物語には「持ちて」の促音便「モツテ」はみられず、そのかわりに</w:t>
      </w:r>
      <w:r w:rsidR="00CB74E3" w:rsidRPr="00CB74E3">
        <w:rPr>
          <w:rFonts w:ascii="ＭＳ ゴシック" w:eastAsia="ＭＳ ゴシック" w:hAnsi="ＭＳ ゴシック" w:cs="ＭＳ Ｐゴシック"/>
          <w:color w:val="000000"/>
          <w:lang w:bidi="ar-SA"/>
        </w:rPr>
        <w:t>「促むる音便」</w:t>
      </w:r>
      <w:r w:rsidR="00CB74E3">
        <w:rPr>
          <w:rFonts w:ascii="ＭＳ ゴシック" w:eastAsia="ＭＳ ゴシック" w:hAnsi="ＭＳ ゴシック" w:cs="ＭＳ Ｐゴシック" w:hint="eastAsia"/>
          <w:color w:val="000000"/>
          <w:lang w:bidi="ar-SA"/>
        </w:rPr>
        <w:t>の</w:t>
      </w:r>
      <w:r w:rsidRPr="003C1375">
        <w:rPr>
          <w:rFonts w:ascii="ＭＳ ゴシック" w:eastAsia="ＭＳ ゴシック" w:hAnsi="ＭＳ ゴシック" w:cs="ＭＳ Ｐゴシック"/>
          <w:color w:val="000000"/>
          <w:lang w:bidi="ar-SA"/>
        </w:rPr>
        <w:t>「モテ」がみられ</w:t>
      </w:r>
      <w:r w:rsidR="009E3013">
        <w:rPr>
          <w:rFonts w:ascii="ＭＳ ゴシック" w:eastAsia="ＭＳ ゴシック" w:hAnsi="ＭＳ ゴシック" w:cs="ＭＳ Ｐゴシック" w:hint="eastAsia"/>
          <w:color w:val="000000"/>
          <w:lang w:bidi="ar-SA"/>
        </w:rPr>
        <w:t>るので、</w:t>
      </w:r>
      <w:r w:rsidRPr="003C1375">
        <w:rPr>
          <w:rFonts w:ascii="ＭＳ ゴシック" w:eastAsia="ＭＳ ゴシック" w:hAnsi="ＭＳ ゴシック" w:cs="ＭＳ Ｐゴシック"/>
          <w:color w:val="000000"/>
          <w:lang w:bidi="ar-SA"/>
        </w:rPr>
        <w:t>この「促むる音便」</w:t>
      </w:r>
      <w:r w:rsidR="009E3013">
        <w:rPr>
          <w:rFonts w:ascii="ＭＳ ゴシック" w:eastAsia="ＭＳ ゴシック" w:hAnsi="ＭＳ ゴシック" w:cs="ＭＳ Ｐゴシック" w:hint="eastAsia"/>
          <w:color w:val="000000"/>
          <w:lang w:bidi="ar-SA"/>
        </w:rPr>
        <w:t>は</w:t>
      </w:r>
      <w:r w:rsidRPr="003C1375">
        <w:rPr>
          <w:rFonts w:ascii="ＭＳ ゴシック" w:eastAsia="ＭＳ ゴシック" w:hAnsi="ＭＳ ゴシック" w:cs="ＭＳ Ｐゴシック"/>
          <w:color w:val="000000"/>
          <w:lang w:bidi="ar-SA"/>
        </w:rPr>
        <w:t>現在の促音（/Q/）とは違うものと考え</w:t>
      </w:r>
      <w:r w:rsidR="009E3013">
        <w:rPr>
          <w:rFonts w:ascii="ＭＳ ゴシック" w:eastAsia="ＭＳ ゴシック" w:hAnsi="ＭＳ ゴシック" w:cs="ＭＳ Ｐゴシック" w:hint="eastAsia"/>
          <w:color w:val="000000"/>
          <w:lang w:bidi="ar-SA"/>
        </w:rPr>
        <w:t>ることができるでしょう。</w:t>
      </w:r>
    </w:p>
    <w:p w14:paraId="1413C327" w14:textId="39071B5D" w:rsidR="006102A3" w:rsidRDefault="001002CA" w:rsidP="00503A87">
      <w:pPr>
        <w:ind w:firstLineChars="100" w:firstLine="240"/>
        <w:rPr>
          <w:rFonts w:ascii="ＭＳ ゴシック" w:eastAsia="ＭＳ ゴシック" w:hAnsi="ＭＳ ゴシック" w:cs="ＭＳ Ｐゴシック"/>
          <w:color w:val="000000"/>
          <w:lang w:bidi="ar-SA"/>
        </w:rPr>
      </w:pPr>
      <w:r w:rsidRPr="001E36D6">
        <w:rPr>
          <w:rFonts w:ascii="ＭＳ ゴシック" w:eastAsia="ＭＳ ゴシック" w:hAnsi="ＭＳ ゴシック" w:cs="ＭＳ Ｐゴシック" w:hint="eastAsia"/>
          <w:color w:val="000000"/>
          <w:lang w:bidi="ar-SA"/>
        </w:rPr>
        <w:t>そこで</w:t>
      </w:r>
      <w:r w:rsidRPr="004B5BFE">
        <w:rPr>
          <w:rFonts w:ascii="ＭＳ ゴシック" w:eastAsia="ＭＳ ゴシック" w:hAnsi="ＭＳ ゴシック" w:cs="Microsoft Himalaya"/>
        </w:rPr>
        <w:t>a</w:t>
      </w:r>
      <w:r w:rsidRPr="004B5BFE">
        <w:rPr>
          <w:rFonts w:ascii="ＭＳ ゴシック" w:eastAsia="ＭＳ ゴシック" w:hAnsi="ＭＳ ゴシック" w:cs="Microsoft Himalaya"/>
          <w:vertAlign w:val="superscript"/>
        </w:rPr>
        <w:t>ʔ</w:t>
      </w:r>
      <w:r w:rsidRPr="004B5BFE">
        <w:rPr>
          <w:rFonts w:ascii="ＭＳ ゴシック" w:eastAsia="ＭＳ ゴシック" w:hAnsi="ＭＳ ゴシック" w:cs="Microsoft Himalaya"/>
        </w:rPr>
        <w:t>t</w:t>
      </w:r>
      <w:r>
        <w:rPr>
          <w:rFonts w:ascii="ＭＳ ゴシック" w:eastAsia="ＭＳ ゴシック" w:hAnsi="ＭＳ ゴシック" w:cs="Microsoft Himalaya" w:hint="eastAsia"/>
        </w:rPr>
        <w:t>i</w:t>
      </w:r>
      <w:r w:rsidRPr="004B5BFE">
        <w:rPr>
          <w:rFonts w:ascii="ＭＳ ゴシック" w:eastAsia="ＭＳ ゴシック" w:hAnsi="ＭＳ ゴシック" w:cs="Microsoft Himalaya"/>
        </w:rPr>
        <w:t>（あち）→aQt</w:t>
      </w:r>
      <w:r>
        <w:rPr>
          <w:rFonts w:ascii="ＭＳ ゴシック" w:eastAsia="ＭＳ ゴシック" w:hAnsi="ＭＳ ゴシック" w:cs="Microsoft Himalaya" w:hint="eastAsia"/>
        </w:rPr>
        <w:t>i</w:t>
      </w:r>
      <w:r w:rsidRPr="004B5BFE">
        <w:rPr>
          <w:rFonts w:ascii="ＭＳ ゴシック" w:eastAsia="ＭＳ ゴシック" w:hAnsi="ＭＳ ゴシック" w:cs="Microsoft Himalaya"/>
        </w:rPr>
        <w:t>（あつち）の変化</w:t>
      </w:r>
      <w:r>
        <w:rPr>
          <w:rFonts w:ascii="ＭＳ ゴシック" w:eastAsia="ＭＳ ゴシック" w:hAnsi="ＭＳ ゴシック" w:cs="Microsoft Himalaya" w:hint="eastAsia"/>
        </w:rPr>
        <w:t>が考えられるのに言語学的にはそのような変化はありえないという矛盾</w:t>
      </w:r>
      <w:r w:rsidR="00CB74E3">
        <w:rPr>
          <w:rFonts w:ascii="ＭＳ ゴシック" w:eastAsia="ＭＳ ゴシック" w:hAnsi="ＭＳ ゴシック" w:cs="Microsoft Himalaya" w:hint="eastAsia"/>
        </w:rPr>
        <w:t>を</w:t>
      </w:r>
      <w:r w:rsidR="004B1062">
        <w:rPr>
          <w:rFonts w:ascii="ＭＳ ゴシック" w:eastAsia="ＭＳ ゴシック" w:hAnsi="ＭＳ ゴシック" w:cs="Microsoft Himalaya" w:hint="eastAsia"/>
        </w:rPr>
        <w:t>解決</w:t>
      </w:r>
      <w:r w:rsidR="00CB74E3">
        <w:rPr>
          <w:rFonts w:ascii="ＭＳ ゴシック" w:eastAsia="ＭＳ ゴシック" w:hAnsi="ＭＳ ゴシック" w:cs="Microsoft Himalaya" w:hint="eastAsia"/>
        </w:rPr>
        <w:t>するアイディアとして、</w:t>
      </w:r>
      <w:r w:rsidR="006102A3">
        <w:rPr>
          <w:rFonts w:ascii="ＭＳ ゴシック" w:eastAsia="ＭＳ ゴシック" w:hAnsi="ＭＳ ゴシック" w:cs="Microsoft Himalaya" w:hint="eastAsia"/>
        </w:rPr>
        <w:t>現在の</w:t>
      </w:r>
      <w:r w:rsidRPr="009368D1">
        <w:rPr>
          <w:rFonts w:ascii="ＭＳ ゴシック" w:eastAsia="ＭＳ ゴシック" w:hAnsi="ＭＳ ゴシック" w:cs="Microsoft Himalaya"/>
        </w:rPr>
        <w:t>促音Qの前身</w:t>
      </w:r>
      <w:r w:rsidR="00D30EF2">
        <w:rPr>
          <w:rFonts w:ascii="ＭＳ ゴシック" w:eastAsia="ＭＳ ゴシック" w:hAnsi="ＭＳ ゴシック" w:cs="Microsoft Himalaya" w:hint="eastAsia"/>
        </w:rPr>
        <w:t>を</w:t>
      </w:r>
      <w:r w:rsidRPr="009368D1">
        <w:rPr>
          <w:rFonts w:ascii="ＭＳ ゴシック" w:eastAsia="ＭＳ ゴシック" w:hAnsi="ＭＳ ゴシック" w:cs="Microsoft Himalaya"/>
        </w:rPr>
        <w:t>「促むる音便」</w:t>
      </w:r>
      <w:r w:rsidR="007E7971">
        <w:rPr>
          <w:rFonts w:ascii="ＭＳ ゴシック" w:eastAsia="ＭＳ ゴシック" w:hAnsi="ＭＳ ゴシック" w:cs="Microsoft Himalaya" w:hint="eastAsia"/>
        </w:rPr>
        <w:t>（</w:t>
      </w:r>
      <w:r w:rsidR="006102A3">
        <w:rPr>
          <w:rFonts w:ascii="ＭＳ ゴシック" w:eastAsia="ＭＳ ゴシック" w:hAnsi="ＭＳ ゴシック" w:cs="ＭＳ Ｐゴシック" w:hint="eastAsia"/>
          <w:color w:val="000000"/>
          <w:lang w:bidi="ar-SA"/>
        </w:rPr>
        <w:t>斜体</w:t>
      </w:r>
      <w:r w:rsidR="006102A3" w:rsidRPr="00B2045A">
        <w:rPr>
          <w:rFonts w:ascii="ＭＳ ゴシック" w:eastAsia="ＭＳ ゴシック" w:hAnsi="ＭＳ ゴシック" w:cs="ＭＳ Ｐゴシック" w:hint="eastAsia"/>
          <w:i/>
          <w:iCs/>
          <w:color w:val="000000"/>
          <w:lang w:bidi="ar-SA"/>
        </w:rPr>
        <w:t>Q</w:t>
      </w:r>
      <w:r w:rsidRPr="009368D1">
        <w:rPr>
          <w:rFonts w:ascii="ＭＳ ゴシック" w:eastAsia="ＭＳ ゴシック" w:hAnsi="ＭＳ ゴシック" w:cs="Microsoft Himalaya" w:hint="eastAsia"/>
        </w:rPr>
        <w:t>）</w:t>
      </w:r>
      <w:r w:rsidR="00D30EF2">
        <w:rPr>
          <w:rFonts w:ascii="ＭＳ ゴシック" w:eastAsia="ＭＳ ゴシック" w:hAnsi="ＭＳ ゴシック" w:cs="Microsoft Himalaya" w:hint="eastAsia"/>
        </w:rPr>
        <w:t>と</w:t>
      </w:r>
      <w:r w:rsidRPr="009368D1">
        <w:rPr>
          <w:rFonts w:ascii="ＭＳ ゴシック" w:eastAsia="ＭＳ ゴシック" w:hAnsi="ＭＳ ゴシック" w:cs="Microsoft Himalaya" w:hint="eastAsia"/>
        </w:rPr>
        <w:t>考え</w:t>
      </w:r>
      <w:r w:rsidR="007E7971">
        <w:rPr>
          <w:rFonts w:ascii="ＭＳ ゴシック" w:eastAsia="ＭＳ ゴシック" w:hAnsi="ＭＳ ゴシック" w:cs="Microsoft Himalaya" w:hint="eastAsia"/>
        </w:rPr>
        <w:t>、</w:t>
      </w:r>
      <w:r w:rsidR="00503A87" w:rsidRPr="009368D1">
        <w:rPr>
          <w:rFonts w:ascii="ＭＳ ゴシック" w:eastAsia="ＭＳ ゴシック" w:hAnsi="ＭＳ ゴシック" w:cs="Microsoft Himalaya"/>
          <w:i/>
          <w:iCs/>
        </w:rPr>
        <w:t>Q</w:t>
      </w:r>
      <w:r w:rsidR="00032C9F">
        <w:rPr>
          <w:rFonts w:ascii="ＭＳ ゴシック" w:eastAsia="ＭＳ ゴシック" w:hAnsi="ＭＳ ゴシック" w:hint="eastAsia"/>
        </w:rPr>
        <w:t>（</w:t>
      </w:r>
      <w:r w:rsidR="00D30EF2" w:rsidRPr="009368D1">
        <w:rPr>
          <w:rFonts w:ascii="ＭＳ ゴシック" w:eastAsia="ＭＳ ゴシック" w:hAnsi="ＭＳ ゴシック" w:cs="Microsoft Himalaya"/>
        </w:rPr>
        <w:t>促むる音便」</w:t>
      </w:r>
      <w:r w:rsidR="00503A87">
        <w:rPr>
          <w:rFonts w:ascii="ＭＳ ゴシック" w:eastAsia="ＭＳ ゴシック" w:hAnsi="ＭＳ ゴシック" w:cs="Microsoft Himalaya" w:hint="eastAsia"/>
        </w:rPr>
        <w:t>）→</w:t>
      </w:r>
      <w:r w:rsidR="006102A3" w:rsidRPr="00086E05">
        <w:rPr>
          <w:rFonts w:ascii="ＭＳ ゴシック" w:eastAsia="ＭＳ ゴシック" w:hAnsi="ＭＳ ゴシック" w:cs="ＭＳ Ｐゴシック"/>
          <w:color w:val="000000"/>
          <w:lang w:bidi="ar-SA"/>
        </w:rPr>
        <w:t>Q</w:t>
      </w:r>
      <w:r w:rsidR="00015EF4">
        <w:rPr>
          <w:rFonts w:ascii="ＭＳ ゴシック" w:eastAsia="ＭＳ ゴシック" w:hAnsi="ＭＳ ゴシック" w:cs="ＭＳ Ｐゴシック" w:hint="eastAsia"/>
          <w:color w:val="000000"/>
          <w:lang w:bidi="ar-SA"/>
        </w:rPr>
        <w:t>（</w:t>
      </w:r>
      <w:r w:rsidR="00032C9F">
        <w:rPr>
          <w:rFonts w:ascii="ＭＳ ゴシック" w:eastAsia="ＭＳ ゴシック" w:hAnsi="ＭＳ ゴシック" w:cs="ＭＳ Ｐゴシック" w:hint="eastAsia"/>
          <w:color w:val="000000"/>
          <w:lang w:bidi="ar-SA"/>
        </w:rPr>
        <w:t>現在の</w:t>
      </w:r>
      <w:r w:rsidR="00032C9F" w:rsidRPr="00086E05">
        <w:rPr>
          <w:rFonts w:ascii="ＭＳ ゴシック" w:eastAsia="ＭＳ ゴシック" w:hAnsi="ＭＳ ゴシック" w:cs="ＭＳ Ｐゴシック"/>
          <w:color w:val="000000"/>
          <w:lang w:bidi="ar-SA"/>
        </w:rPr>
        <w:t>促音</w:t>
      </w:r>
      <w:r w:rsidR="006102A3" w:rsidRPr="00086E05">
        <w:rPr>
          <w:rFonts w:ascii="ＭＳ ゴシック" w:eastAsia="ＭＳ ゴシック" w:hAnsi="ＭＳ ゴシック" w:cs="ＭＳ Ｐゴシック"/>
          <w:color w:val="000000"/>
          <w:lang w:bidi="ar-SA"/>
        </w:rPr>
        <w:t>）</w:t>
      </w:r>
      <w:r w:rsidR="00676B4F">
        <w:rPr>
          <w:rFonts w:ascii="ＭＳ ゴシック" w:eastAsia="ＭＳ ゴシック" w:hAnsi="ＭＳ ゴシック" w:cs="ＭＳ Ｐゴシック" w:hint="eastAsia"/>
          <w:color w:val="000000"/>
          <w:lang w:bidi="ar-SA"/>
        </w:rPr>
        <w:t>の変化を</w:t>
      </w:r>
      <w:r w:rsidR="006102A3">
        <w:rPr>
          <w:rFonts w:ascii="ＭＳ ゴシック" w:eastAsia="ＭＳ ゴシック" w:hAnsi="ＭＳ ゴシック" w:cs="ＭＳ Ｐゴシック" w:hint="eastAsia"/>
          <w:color w:val="000000"/>
          <w:lang w:bidi="ar-SA"/>
        </w:rPr>
        <w:t>想定します。</w:t>
      </w:r>
    </w:p>
    <w:p w14:paraId="2235322C" w14:textId="77777777" w:rsidR="00B1520E" w:rsidRDefault="00DF431D" w:rsidP="00DF431D">
      <w:pPr>
        <w:ind w:firstLineChars="100" w:firstLine="240"/>
        <w:rPr>
          <w:rFonts w:ascii="ＭＳ ゴシック" w:eastAsia="ＭＳ ゴシック" w:hAnsi="ＭＳ ゴシック" w:cs="ＭＳ Ｐゴシック"/>
          <w:color w:val="000000"/>
          <w:lang w:bidi="ar-SA"/>
        </w:rPr>
      </w:pPr>
      <w:r w:rsidRPr="00DF431D">
        <w:rPr>
          <w:rFonts w:ascii="ＭＳ ゴシック" w:eastAsia="ＭＳ ゴシック" w:hAnsi="ＭＳ ゴシック" w:cs="ＭＳ Ｐゴシック" w:hint="eastAsia"/>
          <w:color w:val="000000"/>
          <w:lang w:bidi="ar-SA"/>
        </w:rPr>
        <w:t>すると</w:t>
      </w:r>
      <w:r w:rsidRPr="00DF431D">
        <w:rPr>
          <w:rFonts w:ascii="ＭＳ ゴシック" w:eastAsia="ＭＳ ゴシック" w:hAnsi="ＭＳ ゴシック" w:cs="ＭＳ Ｐゴシック"/>
          <w:color w:val="000000"/>
          <w:lang w:bidi="ar-SA"/>
        </w:rPr>
        <w:t>「有</w:t>
      </w:r>
      <w:r w:rsidRPr="00DF431D">
        <w:rPr>
          <w:rFonts w:ascii="ＭＳ ゴシック" w:eastAsia="ＭＳ ゴシック" w:hAnsi="ＭＳ ゴシック" w:cs="ＭＳ Ｐゴシック" w:hint="eastAsia"/>
          <w:color w:val="000000"/>
          <w:lang w:bidi="ar-SA"/>
        </w:rPr>
        <w:t>つ</w:t>
      </w:r>
      <w:r w:rsidRPr="00DF431D">
        <w:rPr>
          <w:rFonts w:ascii="ＭＳ ゴシック" w:eastAsia="ＭＳ ゴシック" w:hAnsi="ＭＳ ゴシック" w:cs="ＭＳ Ｐゴシック"/>
          <w:color w:val="000000"/>
          <w:lang w:bidi="ar-SA"/>
        </w:rPr>
        <w:t>て」</w:t>
      </w:r>
      <w:r w:rsidRPr="00DF431D">
        <w:rPr>
          <w:rFonts w:ascii="ＭＳ ゴシック" w:eastAsia="ＭＳ ゴシック" w:hAnsi="ＭＳ ゴシック" w:cs="ＭＳ Ｐゴシック" w:hint="eastAsia"/>
          <w:color w:val="000000"/>
          <w:lang w:bidi="ar-SA"/>
        </w:rPr>
        <w:t>と「持ちて」</w:t>
      </w:r>
      <w:r w:rsidRPr="00DF431D">
        <w:rPr>
          <w:rFonts w:ascii="ＭＳ ゴシック" w:eastAsia="ＭＳ ゴシック" w:hAnsi="ＭＳ ゴシック" w:cs="ＭＳ Ｐゴシック"/>
          <w:color w:val="000000"/>
          <w:lang w:bidi="ar-SA"/>
        </w:rPr>
        <w:t>の変化</w:t>
      </w:r>
      <w:r w:rsidRPr="00DF431D">
        <w:rPr>
          <w:rFonts w:ascii="ＭＳ ゴシック" w:eastAsia="ＭＳ ゴシック" w:hAnsi="ＭＳ ゴシック" w:cs="ＭＳ Ｐゴシック" w:hint="eastAsia"/>
          <w:color w:val="000000"/>
          <w:lang w:bidi="ar-SA"/>
        </w:rPr>
        <w:t>を、</w:t>
      </w:r>
      <w:r w:rsidRPr="00DF431D">
        <w:rPr>
          <w:rFonts w:ascii="ＭＳ ゴシック" w:eastAsia="ＭＳ ゴシック" w:hAnsi="ＭＳ ゴシック" w:cs="ＭＳ Ｐゴシック"/>
          <w:color w:val="000000"/>
          <w:lang w:bidi="ar-SA"/>
        </w:rPr>
        <w:t>次の</w:t>
      </w:r>
      <w:r w:rsidRPr="00DF431D">
        <w:rPr>
          <w:rFonts w:ascii="ＭＳ ゴシック" w:eastAsia="ＭＳ ゴシック" w:hAnsi="ＭＳ ゴシック" w:cs="ＭＳ Ｐゴシック" w:hint="eastAsia"/>
          <w:color w:val="000000"/>
          <w:lang w:bidi="ar-SA"/>
        </w:rPr>
        <w:t>ように</w:t>
      </w:r>
      <w:r w:rsidR="001E3EB4">
        <w:rPr>
          <w:rFonts w:ascii="ＭＳ ゴシック" w:eastAsia="ＭＳ ゴシック" w:hAnsi="ＭＳ ゴシック" w:cs="ＭＳ Ｐゴシック" w:hint="eastAsia"/>
          <w:color w:val="000000"/>
          <w:lang w:bidi="ar-SA"/>
        </w:rPr>
        <w:t>比較する</w:t>
      </w:r>
      <w:r w:rsidRPr="00DF431D">
        <w:rPr>
          <w:rFonts w:ascii="ＭＳ ゴシック" w:eastAsia="ＭＳ ゴシック" w:hAnsi="ＭＳ ゴシック" w:cs="ＭＳ Ｐゴシック" w:hint="eastAsia"/>
          <w:color w:val="000000"/>
          <w:lang w:bidi="ar-SA"/>
        </w:rPr>
        <w:t>ことができる</w:t>
      </w:r>
    </w:p>
    <w:p w14:paraId="3770A92C" w14:textId="3B2554DB" w:rsidR="00DF431D" w:rsidRPr="00DF431D" w:rsidRDefault="00DF431D" w:rsidP="00B1520E">
      <w:pPr>
        <w:rPr>
          <w:rFonts w:ascii="ＭＳ ゴシック" w:eastAsia="ＭＳ ゴシック" w:hAnsi="ＭＳ ゴシック" w:cs="ＭＳ Ｐゴシック"/>
          <w:color w:val="000000"/>
          <w:lang w:bidi="ar-SA"/>
        </w:rPr>
      </w:pPr>
      <w:r w:rsidRPr="00DF431D">
        <w:rPr>
          <w:rFonts w:ascii="ＭＳ ゴシック" w:eastAsia="ＭＳ ゴシック" w:hAnsi="ＭＳ ゴシック" w:cs="ＭＳ Ｐゴシック" w:hint="eastAsia"/>
          <w:color w:val="000000"/>
          <w:lang w:bidi="ar-SA"/>
        </w:rPr>
        <w:lastRenderedPageBreak/>
        <w:t>でしょう。</w:t>
      </w:r>
    </w:p>
    <w:p w14:paraId="7816DFD0" w14:textId="77777777" w:rsidR="00DF431D" w:rsidRPr="00DF431D" w:rsidRDefault="00DF431D" w:rsidP="00DF431D">
      <w:pPr>
        <w:ind w:firstLineChars="100" w:firstLine="240"/>
        <w:rPr>
          <w:rFonts w:ascii="ＭＳ ゴシック" w:eastAsia="ＭＳ ゴシック" w:hAnsi="ＭＳ ゴシック" w:cs="ＭＳ Ｐゴシック"/>
          <w:color w:val="000000"/>
          <w:lang w:bidi="ar-SA"/>
        </w:rPr>
      </w:pPr>
    </w:p>
    <w:p w14:paraId="20951ECF" w14:textId="100DFA36" w:rsidR="00DF431D" w:rsidRPr="002129EB" w:rsidRDefault="00DF431D" w:rsidP="00DF431D">
      <w:pPr>
        <w:spacing w:line="360" w:lineRule="exact"/>
        <w:ind w:firstLineChars="700" w:firstLine="1470"/>
        <w:rPr>
          <w:rFonts w:ascii="ＭＳ ゴシック" w:eastAsia="ＭＳ ゴシック" w:hAnsi="ＭＳ ゴシック" w:cs="Microsoft Himalaya"/>
          <w:sz w:val="21"/>
          <w:szCs w:val="21"/>
        </w:rPr>
      </w:pPr>
      <w:r w:rsidRPr="002129EB">
        <w:rPr>
          <w:rFonts w:ascii="ＭＳ ゴシック" w:eastAsia="ＭＳ ゴシック" w:hAnsi="ＭＳ ゴシック" w:cs="Microsoft Himalaya" w:hint="eastAsia"/>
          <w:sz w:val="21"/>
          <w:szCs w:val="21"/>
        </w:rPr>
        <w:t xml:space="preserve">院政末期　　　</w:t>
      </w:r>
      <w:r w:rsidR="00FE1BC2" w:rsidRPr="002129EB">
        <w:rPr>
          <w:rFonts w:ascii="ＭＳ ゴシック" w:eastAsia="ＭＳ ゴシック" w:hAnsi="ＭＳ ゴシック" w:cs="Microsoft Himalaya" w:hint="eastAsia"/>
          <w:sz w:val="21"/>
          <w:szCs w:val="21"/>
        </w:rPr>
        <w:t>鎌倉</w:t>
      </w:r>
      <w:r w:rsidRPr="002129EB">
        <w:rPr>
          <w:rFonts w:ascii="ＭＳ ゴシック" w:eastAsia="ＭＳ ゴシック" w:hAnsi="ＭＳ ゴシック" w:cs="Microsoft Himalaya" w:hint="eastAsia"/>
          <w:sz w:val="21"/>
          <w:szCs w:val="21"/>
        </w:rPr>
        <w:t>時代　　　　江戸</w:t>
      </w:r>
      <w:r w:rsidRPr="002129EB">
        <w:rPr>
          <w:rFonts w:ascii="ＭＳ ゴシック" w:eastAsia="ＭＳ ゴシック" w:hAnsi="ＭＳ ゴシック" w:cs="Microsoft Himalaya"/>
          <w:sz w:val="21"/>
          <w:szCs w:val="21"/>
        </w:rPr>
        <w:t>極初</w:t>
      </w:r>
      <w:r w:rsidRPr="002129EB">
        <w:rPr>
          <w:rFonts w:ascii="ＭＳ ゴシック" w:eastAsia="ＭＳ ゴシック" w:hAnsi="ＭＳ ゴシック" w:cs="Microsoft Himalaya" w:hint="eastAsia"/>
          <w:sz w:val="21"/>
          <w:szCs w:val="21"/>
        </w:rPr>
        <w:t xml:space="preserve">期　　　</w:t>
      </w:r>
      <w:r w:rsidR="003203A6" w:rsidRPr="002129EB">
        <w:rPr>
          <w:rFonts w:ascii="ＭＳ ゴシック" w:eastAsia="ＭＳ ゴシック" w:hAnsi="ＭＳ ゴシック" w:cs="Microsoft Himalaya" w:hint="eastAsia"/>
          <w:sz w:val="21"/>
          <w:szCs w:val="21"/>
        </w:rPr>
        <w:t xml:space="preserve">　</w:t>
      </w:r>
      <w:r w:rsidRPr="002129EB">
        <w:rPr>
          <w:rFonts w:ascii="ＭＳ ゴシック" w:eastAsia="ＭＳ ゴシック" w:hAnsi="ＭＳ ゴシック" w:cs="Microsoft Himalaya" w:hint="eastAsia"/>
          <w:sz w:val="21"/>
          <w:szCs w:val="21"/>
        </w:rPr>
        <w:t>現在</w:t>
      </w:r>
    </w:p>
    <w:p w14:paraId="06289DCC" w14:textId="396208A8" w:rsidR="00DF431D" w:rsidRPr="002129EB" w:rsidRDefault="00DF431D" w:rsidP="003203A6">
      <w:pPr>
        <w:spacing w:line="360" w:lineRule="exact"/>
        <w:ind w:firstLineChars="100" w:firstLine="210"/>
        <w:rPr>
          <w:rFonts w:ascii="ＭＳ ゴシック" w:eastAsia="ＭＳ ゴシック" w:hAnsi="ＭＳ ゴシック" w:cs="Microsoft Himalaya"/>
          <w:sz w:val="21"/>
          <w:szCs w:val="21"/>
        </w:rPr>
      </w:pPr>
      <w:r w:rsidRPr="002129EB">
        <w:rPr>
          <w:rFonts w:ascii="ＭＳ ゴシック" w:eastAsia="ＭＳ ゴシック" w:hAnsi="ＭＳ ゴシック" w:cs="Microsoft Himalaya" w:hint="eastAsia"/>
          <w:sz w:val="21"/>
          <w:szCs w:val="21"/>
        </w:rPr>
        <w:t>「持ちて」：</w:t>
      </w:r>
      <w:r w:rsidR="00E60CD8" w:rsidRPr="002129EB">
        <w:rPr>
          <w:rFonts w:ascii="ＭＳ ゴシック" w:eastAsia="ＭＳ ゴシック" w:hAnsi="ＭＳ ゴシック" w:cs="Microsoft Himalaya"/>
          <w:sz w:val="21"/>
          <w:szCs w:val="21"/>
        </w:rPr>
        <w:t>mo</w:t>
      </w:r>
      <w:r w:rsidR="00882368" w:rsidRPr="002129EB">
        <w:rPr>
          <w:rFonts w:ascii="ＭＳ ゴシック" w:eastAsia="ＭＳ ゴシック" w:hAnsi="ＭＳ ゴシック" w:cs="Microsoft Himalaya" w:hint="eastAsia"/>
          <w:sz w:val="21"/>
          <w:szCs w:val="21"/>
        </w:rPr>
        <w:t>Y</w:t>
      </w:r>
      <w:r w:rsidR="00E60CD8" w:rsidRPr="002129EB">
        <w:rPr>
          <w:rFonts w:ascii="ＭＳ ゴシック" w:eastAsia="ＭＳ ゴシック" w:hAnsi="ＭＳ ゴシック" w:cs="Microsoft Himalaya"/>
          <w:sz w:val="21"/>
          <w:szCs w:val="21"/>
        </w:rPr>
        <w:t>te</w:t>
      </w:r>
      <w:r w:rsidRPr="002129EB">
        <w:rPr>
          <w:rFonts w:ascii="ＭＳ ゴシック" w:eastAsia="ＭＳ ゴシック" w:hAnsi="ＭＳ ゴシック" w:cs="Microsoft Himalaya"/>
          <w:sz w:val="21"/>
          <w:szCs w:val="21"/>
        </w:rPr>
        <w:t>（</w:t>
      </w:r>
      <w:r w:rsidRPr="002129EB">
        <w:rPr>
          <w:rFonts w:ascii="ＭＳ ゴシック" w:eastAsia="ＭＳ ゴシック" w:hAnsi="ＭＳ ゴシック" w:cs="Microsoft Himalaya"/>
          <w:sz w:val="21"/>
          <w:szCs w:val="21"/>
        </w:rPr>
        <w:ruby>
          <w:rubyPr>
            <w:rubyAlign w:val="distributeSpace"/>
            <w:hps w:val="8"/>
            <w:hpsRaise w:val="18"/>
            <w:hpsBaseText w:val="21"/>
            <w:lid w:val="ja-JP"/>
          </w:rubyPr>
          <w:rt>
            <w:r w:rsidR="00DF431D" w:rsidRPr="002129EB">
              <w:rPr>
                <w:rFonts w:ascii="ＭＳ ゴシック" w:eastAsia="ＭＳ ゴシック" w:hAnsi="ＭＳ ゴシック" w:cs="Microsoft Himalaya"/>
                <w:sz w:val="21"/>
                <w:szCs w:val="21"/>
              </w:rPr>
              <w:t>モンテ</w:t>
            </w:r>
          </w:rt>
          <w:rubyBase>
            <w:r w:rsidR="00DF431D" w:rsidRPr="002129EB">
              <w:rPr>
                <w:rFonts w:ascii="ＭＳ ゴシック" w:eastAsia="ＭＳ ゴシック" w:hAnsi="ＭＳ ゴシック" w:cs="Microsoft Himalaya"/>
                <w:sz w:val="21"/>
                <w:szCs w:val="21"/>
              </w:rPr>
              <w:t>持</w:t>
            </w:r>
          </w:rubyBase>
        </w:ruby>
      </w:r>
      <w:r w:rsidRPr="002129EB">
        <w:rPr>
          <w:rFonts w:ascii="ＭＳ ゴシック" w:eastAsia="ＭＳ ゴシック" w:hAnsi="ＭＳ ゴシック" w:cs="Microsoft Himalaya"/>
          <w:sz w:val="21"/>
          <w:szCs w:val="21"/>
        </w:rPr>
        <w:t>）</w:t>
      </w:r>
      <w:r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sz w:val="21"/>
          <w:szCs w:val="21"/>
        </w:rPr>
        <w:t>→mo</w:t>
      </w:r>
      <w:r w:rsidR="00EF5423" w:rsidRPr="002129EB">
        <w:rPr>
          <w:rFonts w:ascii="ＭＳ ゴシック" w:eastAsia="ＭＳ ゴシック" w:hAnsi="ＭＳ ゴシック" w:cs="Microsoft Himalaya"/>
          <w:i/>
          <w:iCs/>
          <w:sz w:val="21"/>
          <w:szCs w:val="21"/>
        </w:rPr>
        <w:t>Q</w:t>
      </w:r>
      <w:r w:rsidRPr="002129EB">
        <w:rPr>
          <w:rFonts w:ascii="ＭＳ ゴシック" w:eastAsia="ＭＳ ゴシック" w:hAnsi="ＭＳ ゴシック" w:cs="Microsoft Himalaya" w:hint="eastAsia"/>
          <w:sz w:val="21"/>
          <w:szCs w:val="21"/>
        </w:rPr>
        <w:t>t</w:t>
      </w:r>
      <w:r w:rsidR="008F13F7" w:rsidRPr="002129EB">
        <w:rPr>
          <w:rFonts w:ascii="ＭＳ ゴシック" w:eastAsia="ＭＳ ゴシック" w:hAnsi="ＭＳ ゴシック" w:cs="Microsoft Himalaya" w:hint="eastAsia"/>
          <w:sz w:val="21"/>
          <w:szCs w:val="21"/>
        </w:rPr>
        <w:t>e</w:t>
      </w:r>
      <w:r w:rsidRPr="002129EB">
        <w:rPr>
          <w:rFonts w:ascii="ＭＳ ゴシック" w:eastAsia="ＭＳ ゴシック" w:hAnsi="ＭＳ ゴシック" w:cs="Microsoft Himalaya"/>
          <w:sz w:val="21"/>
          <w:szCs w:val="21"/>
        </w:rPr>
        <w:t>（</w:t>
      </w:r>
      <w:r w:rsidR="00F97CEE" w:rsidRPr="002129EB">
        <w:rPr>
          <w:rFonts w:ascii="ＭＳ ゴシック" w:eastAsia="ＭＳ ゴシック" w:hAnsi="ＭＳ ゴシック" w:cs="Microsoft Himalaya" w:hint="eastAsia"/>
          <w:sz w:val="21"/>
          <w:szCs w:val="21"/>
        </w:rPr>
        <w:t>も</w:t>
      </w:r>
      <w:r w:rsidR="00015EF4" w:rsidRPr="002129EB">
        <w:rPr>
          <w:rFonts w:ascii="ＭＳ ゴシック" w:eastAsia="ＭＳ ゴシック" w:hAnsi="ＭＳ ゴシック" w:cs="Microsoft Himalaya" w:hint="eastAsia"/>
          <w:sz w:val="21"/>
          <w:szCs w:val="21"/>
        </w:rPr>
        <w:t>て</w:t>
      </w:r>
      <w:r w:rsidRPr="002129EB">
        <w:rPr>
          <w:rFonts w:ascii="ＭＳ ゴシック" w:eastAsia="ＭＳ ゴシック" w:hAnsi="ＭＳ ゴシック" w:cs="Microsoft Himalaya"/>
          <w:sz w:val="21"/>
          <w:szCs w:val="21"/>
        </w:rPr>
        <w:t>）</w:t>
      </w:r>
      <w:r w:rsidRPr="002129EB">
        <w:rPr>
          <w:rFonts w:ascii="ＭＳ ゴシック" w:eastAsia="ＭＳ ゴシック" w:hAnsi="ＭＳ ゴシック" w:cs="Microsoft Himalaya" w:hint="eastAsia"/>
          <w:sz w:val="21"/>
          <w:szCs w:val="21"/>
        </w:rPr>
        <w:t>-</w:t>
      </w:r>
      <w:r w:rsidR="00131B5D"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sz w:val="21"/>
          <w:szCs w:val="21"/>
        </w:rPr>
        <w:t>→</w:t>
      </w:r>
      <w:r w:rsidR="00BE5A2C" w:rsidRPr="002129EB">
        <w:rPr>
          <w:rFonts w:ascii="ＭＳ ゴシック" w:eastAsia="ＭＳ ゴシック" w:hAnsi="ＭＳ ゴシック" w:cs="Microsoft Himalaya" w:hint="eastAsia"/>
          <w:sz w:val="21"/>
          <w:szCs w:val="21"/>
        </w:rPr>
        <w:t>mo</w:t>
      </w:r>
      <w:r w:rsidRPr="002129EB">
        <w:rPr>
          <w:rFonts w:ascii="ＭＳ ゴシック" w:eastAsia="ＭＳ ゴシック" w:hAnsi="ＭＳ ゴシック" w:cs="Microsoft Himalaya"/>
          <w:sz w:val="21"/>
          <w:szCs w:val="21"/>
        </w:rPr>
        <w:t>Qte（もって）</w:t>
      </w:r>
    </w:p>
    <w:p w14:paraId="31FB2B28" w14:textId="7F16BCF8" w:rsidR="00474859" w:rsidRPr="002129EB" w:rsidRDefault="00474859" w:rsidP="00474859">
      <w:pPr>
        <w:spacing w:line="360" w:lineRule="exact"/>
        <w:ind w:firstLineChars="100" w:firstLine="210"/>
        <w:rPr>
          <w:rFonts w:ascii="ＭＳ ゴシック" w:eastAsia="ＭＳ ゴシック" w:hAnsi="ＭＳ ゴシック" w:cs="Microsoft Himalaya"/>
          <w:sz w:val="21"/>
          <w:szCs w:val="21"/>
        </w:rPr>
      </w:pPr>
      <w:r w:rsidRPr="002129EB">
        <w:rPr>
          <w:rFonts w:ascii="ＭＳ ゴシック" w:eastAsia="ＭＳ ゴシック" w:hAnsi="ＭＳ ゴシック" w:cs="Microsoft Himalaya" w:hint="eastAsia"/>
          <w:sz w:val="21"/>
          <w:szCs w:val="21"/>
        </w:rPr>
        <w:t>「有りて」：a</w:t>
      </w:r>
      <w:r w:rsidR="00882368" w:rsidRPr="002129EB">
        <w:rPr>
          <w:rFonts w:ascii="ＭＳ ゴシック" w:eastAsia="ＭＳ ゴシック" w:hAnsi="ＭＳ ゴシック" w:cs="Microsoft Himalaya" w:hint="eastAsia"/>
          <w:sz w:val="21"/>
          <w:szCs w:val="21"/>
        </w:rPr>
        <w:t>Z</w:t>
      </w:r>
      <w:r w:rsidRPr="002129EB">
        <w:rPr>
          <w:rFonts w:ascii="ＭＳ ゴシック" w:eastAsia="ＭＳ ゴシック" w:hAnsi="ＭＳ ゴシック" w:cs="Microsoft Himalaya" w:hint="eastAsia"/>
          <w:sz w:val="21"/>
          <w:szCs w:val="21"/>
        </w:rPr>
        <w:t>te（</w:t>
      </w:r>
      <w:r w:rsidRPr="002129EB">
        <w:rPr>
          <w:rFonts w:ascii="ＭＳ ゴシック" w:eastAsia="ＭＳ ゴシック" w:hAnsi="ＭＳ ゴシック" w:cs="Microsoft Himalaya"/>
          <w:sz w:val="21"/>
          <w:szCs w:val="21"/>
        </w:rPr>
        <w:ruby>
          <w:rubyPr>
            <w:rubyAlign w:val="distributeSpace"/>
            <w:hps w:val="8"/>
            <w:hpsRaise w:val="18"/>
            <w:hpsBaseText w:val="21"/>
            <w:lid w:val="ja-JP"/>
          </w:rubyPr>
          <w:rt>
            <w:r w:rsidR="00474859" w:rsidRPr="002129EB">
              <w:rPr>
                <w:rFonts w:ascii="ＭＳ ゴシック" w:eastAsia="ＭＳ ゴシック" w:hAnsi="ＭＳ ゴシック" w:cs="Microsoft Himalaya"/>
                <w:sz w:val="21"/>
                <w:szCs w:val="21"/>
              </w:rPr>
              <w:t>アテ</w:t>
            </w:r>
          </w:rt>
          <w:rubyBase>
            <w:r w:rsidR="00474859" w:rsidRPr="002129EB">
              <w:rPr>
                <w:rFonts w:ascii="ＭＳ ゴシック" w:eastAsia="ＭＳ ゴシック" w:hAnsi="ＭＳ ゴシック" w:cs="Microsoft Himalaya"/>
                <w:sz w:val="21"/>
                <w:szCs w:val="21"/>
              </w:rPr>
              <w:t>有</w:t>
            </w:r>
          </w:rubyBase>
        </w:ruby>
      </w:r>
      <w:r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sz w:val="21"/>
          <w:szCs w:val="21"/>
        </w:rPr>
        <w:t>--</w:t>
      </w:r>
      <w:r w:rsidR="005F17FC" w:rsidRPr="002129EB">
        <w:rPr>
          <w:rFonts w:ascii="ＭＳ ゴシック" w:eastAsia="ＭＳ ゴシック" w:hAnsi="ＭＳ ゴシック" w:cs="Microsoft Himalaya"/>
          <w:sz w:val="21"/>
          <w:szCs w:val="21"/>
        </w:rPr>
        <w:t>→</w:t>
      </w:r>
      <w:r w:rsidR="005F17FC" w:rsidRPr="002129EB">
        <w:rPr>
          <w:rFonts w:ascii="ＭＳ ゴシック" w:eastAsia="ＭＳ ゴシック" w:hAnsi="ＭＳ ゴシック" w:cs="Microsoft Himalaya" w:hint="eastAsia"/>
          <w:sz w:val="21"/>
          <w:szCs w:val="21"/>
        </w:rPr>
        <w:t>a</w:t>
      </w:r>
      <w:r w:rsidR="005F17FC" w:rsidRPr="002129EB">
        <w:rPr>
          <w:rFonts w:ascii="ＭＳ ゴシック" w:eastAsia="ＭＳ ゴシック" w:hAnsi="ＭＳ ゴシック" w:cs="Microsoft Himalaya"/>
          <w:i/>
          <w:iCs/>
          <w:sz w:val="21"/>
          <w:szCs w:val="21"/>
        </w:rPr>
        <w:t>Q</w:t>
      </w:r>
      <w:r w:rsidR="005F17FC" w:rsidRPr="002129EB">
        <w:rPr>
          <w:rFonts w:ascii="ＭＳ ゴシック" w:eastAsia="ＭＳ ゴシック" w:hAnsi="ＭＳ ゴシック" w:cs="Microsoft Himalaya" w:hint="eastAsia"/>
          <w:sz w:val="21"/>
          <w:szCs w:val="21"/>
        </w:rPr>
        <w:t>te</w:t>
      </w:r>
      <w:r w:rsidR="005F17FC" w:rsidRPr="002129EB">
        <w:rPr>
          <w:rFonts w:ascii="ＭＳ ゴシック" w:eastAsia="ＭＳ ゴシック" w:hAnsi="ＭＳ ゴシック" w:cs="Microsoft Himalaya"/>
          <w:sz w:val="21"/>
          <w:szCs w:val="21"/>
        </w:rPr>
        <w:t>（</w:t>
      </w:r>
      <w:r w:rsidR="005F17FC" w:rsidRPr="002129EB">
        <w:rPr>
          <w:rFonts w:ascii="ＭＳ ゴシック" w:eastAsia="ＭＳ ゴシック" w:hAnsi="ＭＳ ゴシック" w:cs="Microsoft Himalaya" w:hint="eastAsia"/>
          <w:sz w:val="21"/>
          <w:szCs w:val="21"/>
        </w:rPr>
        <w:t>あて</w:t>
      </w:r>
      <w:r w:rsidR="005F17FC" w:rsidRPr="002129EB">
        <w:rPr>
          <w:rFonts w:ascii="ＭＳ ゴシック" w:eastAsia="ＭＳ ゴシック" w:hAnsi="ＭＳ ゴシック" w:cs="Microsoft Himalaya"/>
          <w:sz w:val="21"/>
          <w:szCs w:val="21"/>
        </w:rPr>
        <w:t>）</w:t>
      </w:r>
      <w:r w:rsidR="00131B5D"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sz w:val="21"/>
          <w:szCs w:val="21"/>
        </w:rPr>
        <w:t>→a</w:t>
      </w:r>
      <w:r w:rsidRPr="002129EB">
        <w:rPr>
          <w:rFonts w:ascii="ＭＳ ゴシック" w:eastAsia="ＭＳ ゴシック" w:hAnsi="ＭＳ ゴシック" w:cs="Microsoft Himalaya"/>
          <w:bCs/>
          <w:sz w:val="21"/>
          <w:szCs w:val="21"/>
          <w:vertAlign w:val="superscript"/>
        </w:rPr>
        <w:t>ʔ</w:t>
      </w:r>
      <w:r w:rsidRPr="002129EB">
        <w:rPr>
          <w:rFonts w:ascii="ＭＳ ゴシック" w:eastAsia="ＭＳ ゴシック" w:hAnsi="ＭＳ ゴシック" w:cs="Microsoft Himalaya" w:hint="eastAsia"/>
          <w:sz w:val="21"/>
          <w:szCs w:val="21"/>
        </w:rPr>
        <w:t>te（</w:t>
      </w:r>
      <w:r w:rsidRPr="002129EB">
        <w:rPr>
          <w:rFonts w:ascii="ＭＳ ゴシック" w:eastAsia="ＭＳ ゴシック" w:hAnsi="ＭＳ ゴシック" w:cs="Microsoft Himalaya"/>
          <w:sz w:val="21"/>
          <w:szCs w:val="21"/>
        </w:rPr>
        <w:t>あ</w:t>
      </w:r>
      <w:r w:rsidRPr="002129EB">
        <w:rPr>
          <w:rFonts w:ascii="ＭＳ ゴシック" w:eastAsia="ＭＳ ゴシック" w:hAnsi="ＭＳ ゴシック" w:cs="Microsoft Himalaya" w:hint="eastAsia"/>
          <w:sz w:val="21"/>
          <w:szCs w:val="21"/>
        </w:rPr>
        <w:t>て）-</w:t>
      </w:r>
      <w:r w:rsidR="003203A6"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hint="eastAsia"/>
          <w:sz w:val="21"/>
          <w:szCs w:val="21"/>
        </w:rPr>
        <w:t>-</w:t>
      </w:r>
      <w:r w:rsidR="00563808" w:rsidRPr="002129EB">
        <w:rPr>
          <w:rFonts w:ascii="ＭＳ ゴシック" w:eastAsia="ＭＳ ゴシック" w:hAnsi="ＭＳ ゴシック" w:cs="Microsoft Himalaya" w:hint="eastAsia"/>
          <w:sz w:val="21"/>
          <w:szCs w:val="21"/>
        </w:rPr>
        <w:t>--</w:t>
      </w:r>
      <w:r w:rsidRPr="002129EB">
        <w:rPr>
          <w:rFonts w:ascii="ＭＳ ゴシック" w:eastAsia="ＭＳ ゴシック" w:hAnsi="ＭＳ ゴシック" w:cs="Microsoft Himalaya"/>
          <w:sz w:val="21"/>
          <w:szCs w:val="21"/>
        </w:rPr>
        <w:t>→aQ</w:t>
      </w:r>
      <w:r w:rsidRPr="002129EB">
        <w:rPr>
          <w:rFonts w:ascii="ＭＳ ゴシック" w:eastAsia="ＭＳ ゴシック" w:hAnsi="ＭＳ ゴシック" w:cs="Microsoft Himalaya" w:hint="eastAsia"/>
          <w:sz w:val="21"/>
          <w:szCs w:val="21"/>
        </w:rPr>
        <w:t>te（</w:t>
      </w:r>
      <w:r w:rsidRPr="002129EB">
        <w:rPr>
          <w:rFonts w:ascii="ＭＳ ゴシック" w:eastAsia="ＭＳ ゴシック" w:hAnsi="ＭＳ ゴシック" w:cs="Microsoft Himalaya"/>
          <w:sz w:val="21"/>
          <w:szCs w:val="21"/>
        </w:rPr>
        <w:t>あって</w:t>
      </w:r>
      <w:r w:rsidRPr="002129EB">
        <w:rPr>
          <w:rFonts w:ascii="ＭＳ ゴシック" w:eastAsia="ＭＳ ゴシック" w:hAnsi="ＭＳ ゴシック" w:cs="Microsoft Himalaya" w:hint="eastAsia"/>
          <w:sz w:val="21"/>
          <w:szCs w:val="21"/>
        </w:rPr>
        <w:t>）</w:t>
      </w:r>
    </w:p>
    <w:p w14:paraId="5F3A5E05" w14:textId="1AF2340C" w:rsidR="00DF431D" w:rsidRPr="002129EB" w:rsidRDefault="002B41ED" w:rsidP="002B41ED">
      <w:pPr>
        <w:spacing w:line="360" w:lineRule="exact"/>
        <w:ind w:leftChars="200" w:left="480"/>
        <w:rPr>
          <w:rFonts w:ascii="ＭＳ ゴシック" w:eastAsia="ＭＳ ゴシック" w:hAnsi="ＭＳ ゴシック" w:cs="Microsoft Himalaya"/>
          <w:sz w:val="21"/>
          <w:szCs w:val="21"/>
        </w:rPr>
      </w:pPr>
      <w:r>
        <w:rPr>
          <w:rFonts w:ascii="ＭＳ ゴシック" w:eastAsia="ＭＳ ゴシック" w:hAnsi="ＭＳ ゴシック" w:cs="Microsoft Himalaya" w:hint="eastAsia"/>
          <w:sz w:val="21"/>
          <w:szCs w:val="21"/>
        </w:rPr>
        <w:t>＊</w:t>
      </w:r>
      <w:r w:rsidR="00DF431D" w:rsidRPr="002129EB">
        <w:rPr>
          <w:rFonts w:ascii="ＭＳ ゴシック" w:eastAsia="ＭＳ ゴシック" w:hAnsi="ＭＳ ゴシック" w:cs="Microsoft Himalaya"/>
          <w:sz w:val="21"/>
          <w:szCs w:val="21"/>
        </w:rPr>
        <w:t>Q：促音</w:t>
      </w:r>
      <w:r w:rsidR="005E62F5" w:rsidRPr="002129EB">
        <w:rPr>
          <w:rFonts w:ascii="ＭＳ ゴシック" w:eastAsia="ＭＳ ゴシック" w:hAnsi="ＭＳ ゴシック" w:cs="Microsoft Himalaya" w:hint="eastAsia"/>
          <w:sz w:val="21"/>
          <w:szCs w:val="21"/>
        </w:rPr>
        <w:t>（</w:t>
      </w:r>
      <w:r w:rsidR="00DF431D" w:rsidRPr="002129EB">
        <w:rPr>
          <w:rFonts w:ascii="ＭＳ ゴシック" w:eastAsia="ＭＳ ゴシック" w:hAnsi="ＭＳ ゴシック" w:cs="Microsoft Himalaya"/>
          <w:sz w:val="21"/>
          <w:szCs w:val="21"/>
        </w:rPr>
        <w:t>ッ</w:t>
      </w:r>
      <w:r w:rsidR="005E62F5" w:rsidRPr="002129EB">
        <w:rPr>
          <w:rFonts w:ascii="ＭＳ ゴシック" w:eastAsia="ＭＳ ゴシック" w:hAnsi="ＭＳ ゴシック" w:cs="Microsoft Himalaya" w:hint="eastAsia"/>
          <w:sz w:val="21"/>
          <w:szCs w:val="21"/>
        </w:rPr>
        <w:t>：</w:t>
      </w:r>
      <w:r w:rsidR="00DF431D" w:rsidRPr="002129EB">
        <w:rPr>
          <w:rFonts w:ascii="ＭＳ ゴシック" w:eastAsia="ＭＳ ゴシック" w:hAnsi="ＭＳ ゴシック" w:cs="Microsoft Himalaya"/>
          <w:sz w:val="21"/>
          <w:szCs w:val="21"/>
        </w:rPr>
        <w:t>/Q/）</w:t>
      </w:r>
      <w:r w:rsidR="00DF431D" w:rsidRPr="002129EB">
        <w:rPr>
          <w:rFonts w:ascii="ＭＳ ゴシック" w:eastAsia="ＭＳ ゴシック" w:hAnsi="ＭＳ ゴシック" w:cs="Microsoft Himalaya" w:hint="eastAsia"/>
          <w:sz w:val="21"/>
          <w:szCs w:val="21"/>
        </w:rPr>
        <w:t>。</w:t>
      </w:r>
      <w:r w:rsidR="00EE7334" w:rsidRPr="002129EB">
        <w:rPr>
          <w:rFonts w:ascii="ＭＳ ゴシック" w:eastAsia="ＭＳ ゴシック" w:hAnsi="ＭＳ ゴシック" w:cs="Microsoft Himalaya"/>
          <w:i/>
          <w:iCs/>
          <w:sz w:val="21"/>
          <w:szCs w:val="21"/>
        </w:rPr>
        <w:t>Q</w:t>
      </w:r>
      <w:r w:rsidR="00EE7334" w:rsidRPr="002129EB">
        <w:rPr>
          <w:rFonts w:ascii="ＭＳ ゴシック" w:eastAsia="ＭＳ ゴシック" w:hAnsi="ＭＳ ゴシック" w:cs="Microsoft Himalaya" w:hint="eastAsia"/>
          <w:sz w:val="21"/>
          <w:szCs w:val="21"/>
        </w:rPr>
        <w:t>：</w:t>
      </w:r>
      <w:r w:rsidR="00EE7334" w:rsidRPr="002129EB">
        <w:rPr>
          <w:rFonts w:ascii="ＭＳ ゴシック" w:eastAsia="ＭＳ ゴシック" w:hAnsi="ＭＳ ゴシック" w:cs="ＭＳ Ｐゴシック"/>
          <w:color w:val="000000"/>
          <w:sz w:val="21"/>
          <w:szCs w:val="21"/>
          <w:lang w:bidi="ar-SA"/>
        </w:rPr>
        <w:t>「促むる音便」</w:t>
      </w:r>
      <w:r w:rsidR="00EE7334" w:rsidRPr="002129EB">
        <w:rPr>
          <w:rFonts w:ascii="ＭＳ ゴシック" w:eastAsia="ＭＳ ゴシック" w:hAnsi="ＭＳ ゴシック" w:cs="ＭＳ Ｐゴシック" w:hint="eastAsia"/>
          <w:color w:val="000000"/>
          <w:sz w:val="21"/>
          <w:szCs w:val="21"/>
          <w:lang w:bidi="ar-SA"/>
        </w:rPr>
        <w:t>（促音</w:t>
      </w:r>
      <w:r w:rsidR="00EE7334" w:rsidRPr="002129EB">
        <w:rPr>
          <w:rFonts w:ascii="ＭＳ ゴシック" w:eastAsia="ＭＳ ゴシック" w:hAnsi="ＭＳ ゴシック" w:cs="ＭＳ Ｐゴシック"/>
          <w:color w:val="000000"/>
          <w:sz w:val="21"/>
          <w:szCs w:val="21"/>
          <w:lang w:bidi="ar-SA"/>
        </w:rPr>
        <w:t>Qの</w:t>
      </w:r>
      <w:r w:rsidR="00EE7334" w:rsidRPr="002129EB">
        <w:rPr>
          <w:rFonts w:ascii="ＭＳ ゴシック" w:eastAsia="ＭＳ ゴシック" w:hAnsi="ＭＳ ゴシック" w:cs="ＭＳ Ｐゴシック" w:hint="eastAsia"/>
          <w:color w:val="000000"/>
          <w:sz w:val="21"/>
          <w:szCs w:val="21"/>
          <w:lang w:bidi="ar-SA"/>
        </w:rPr>
        <w:t>前身）。</w:t>
      </w:r>
    </w:p>
    <w:bookmarkEnd w:id="36"/>
    <w:p w14:paraId="44908CCD" w14:textId="0D92593D" w:rsidR="00882368" w:rsidRPr="002129EB" w:rsidRDefault="006C00C1" w:rsidP="002B41ED">
      <w:pPr>
        <w:ind w:leftChars="200" w:left="480"/>
        <w:contextualSpacing/>
        <w:rPr>
          <w:rFonts w:ascii="ＭＳ ゴシック" w:eastAsia="ＭＳ ゴシック" w:hAnsi="ＭＳ ゴシック" w:cs="Microsoft Himalaya"/>
          <w:sz w:val="21"/>
          <w:szCs w:val="21"/>
        </w:rPr>
      </w:pPr>
      <w:r w:rsidRPr="002129EB">
        <w:rPr>
          <w:rFonts w:ascii="ＭＳ ゴシック" w:eastAsia="ＭＳ ゴシック" w:hAnsi="ＭＳ ゴシック" w:cs="Microsoft Himalaya" w:hint="eastAsia"/>
          <w:sz w:val="21"/>
          <w:szCs w:val="21"/>
        </w:rPr>
        <w:t>＊</w:t>
      </w:r>
      <w:r w:rsidR="004D0F62" w:rsidRPr="002129EB">
        <w:rPr>
          <w:rFonts w:ascii="ＭＳ ゴシック" w:eastAsia="ＭＳ ゴシック" w:hAnsi="ＭＳ ゴシック" w:cs="Microsoft Himalaya" w:hint="eastAsia"/>
          <w:sz w:val="21"/>
          <w:szCs w:val="21"/>
        </w:rPr>
        <w:t>上では</w:t>
      </w:r>
      <w:r w:rsidR="00380E34" w:rsidRPr="002129EB">
        <w:rPr>
          <w:rFonts w:ascii="ＭＳ ゴシック" w:eastAsia="ＭＳ ゴシック" w:hAnsi="ＭＳ ゴシック" w:cs="ＭＳ Ｐゴシック" w:hint="eastAsia"/>
          <w:sz w:val="21"/>
          <w:szCs w:val="21"/>
          <w:lang w:bidi="bo-CN"/>
        </w:rPr>
        <w:t>「</w:t>
      </w:r>
      <w:r w:rsidR="00380E34" w:rsidRPr="002129EB">
        <w:rPr>
          <w:rFonts w:ascii="ＭＳ ゴシック" w:eastAsia="ＭＳ ゴシック" w:hAnsi="ＭＳ ゴシック" w:cs="Microsoft Himalaya"/>
          <w:sz w:val="21"/>
          <w:szCs w:val="21"/>
        </w:rPr>
        <w:ruby>
          <w:rubyPr>
            <w:rubyAlign w:val="distributeSpace"/>
            <w:hps w:val="8"/>
            <w:hpsRaise w:val="18"/>
            <w:hpsBaseText w:val="21"/>
            <w:lid w:val="ja-JP"/>
          </w:rubyPr>
          <w:rt>
            <w:r w:rsidR="00380E34" w:rsidRPr="002129EB">
              <w:rPr>
                <w:rFonts w:ascii="ＭＳ ゴシック" w:eastAsia="ＭＳ ゴシック" w:hAnsi="ＭＳ ゴシック" w:cs="Microsoft Himalaya"/>
                <w:sz w:val="21"/>
                <w:szCs w:val="21"/>
              </w:rPr>
              <w:t>モンテ</w:t>
            </w:r>
          </w:rt>
          <w:rubyBase>
            <w:r w:rsidR="00380E34" w:rsidRPr="002129EB">
              <w:rPr>
                <w:rFonts w:ascii="ＭＳ ゴシック" w:eastAsia="ＭＳ ゴシック" w:hAnsi="ＭＳ ゴシック" w:cs="Microsoft Himalaya"/>
                <w:sz w:val="21"/>
                <w:szCs w:val="21"/>
              </w:rPr>
              <w:t>持</w:t>
            </w:r>
          </w:rubyBase>
        </w:ruby>
      </w:r>
      <w:r w:rsidR="00380E34" w:rsidRPr="002129EB">
        <w:rPr>
          <w:rFonts w:ascii="ＭＳ ゴシック" w:eastAsia="ＭＳ ゴシック" w:hAnsi="ＭＳ ゴシック" w:cs="Microsoft Himalaya" w:hint="eastAsia"/>
          <w:sz w:val="21"/>
          <w:szCs w:val="21"/>
        </w:rPr>
        <w:t>」</w:t>
      </w:r>
      <w:r w:rsidR="00E349E7" w:rsidRPr="002129EB">
        <w:rPr>
          <w:rFonts w:ascii="ＭＳ ゴシック" w:eastAsia="ＭＳ ゴシック" w:hAnsi="ＭＳ ゴシック" w:cs="Microsoft Himalaya" w:hint="eastAsia"/>
          <w:sz w:val="21"/>
          <w:szCs w:val="21"/>
        </w:rPr>
        <w:t>を</w:t>
      </w:r>
      <w:r w:rsidR="00E60CD8" w:rsidRPr="002129EB">
        <w:rPr>
          <w:rFonts w:ascii="ＭＳ ゴシック" w:eastAsia="ＭＳ ゴシック" w:hAnsi="ＭＳ ゴシック" w:cs="Microsoft Himalaya" w:hint="eastAsia"/>
          <w:sz w:val="21"/>
          <w:szCs w:val="21"/>
        </w:rPr>
        <w:t>、</w:t>
      </w:r>
      <w:r w:rsidR="00E349E7" w:rsidRPr="002129EB">
        <w:rPr>
          <w:rFonts w:ascii="ＭＳ ゴシック" w:eastAsia="ＭＳ ゴシック" w:hAnsi="ＭＳ ゴシック" w:cs="Microsoft Himalaya" w:hint="eastAsia"/>
          <w:sz w:val="21"/>
          <w:szCs w:val="21"/>
        </w:rPr>
        <w:t>いま仮に</w:t>
      </w:r>
      <w:r w:rsidR="007E60BF" w:rsidRPr="002129EB">
        <w:rPr>
          <w:rFonts w:ascii="ＭＳ ゴシック" w:eastAsia="ＭＳ ゴシック" w:hAnsi="ＭＳ ゴシック" w:cs="Microsoft Himalaya" w:hint="eastAsia"/>
          <w:sz w:val="21"/>
          <w:szCs w:val="21"/>
        </w:rPr>
        <w:t>mo</w:t>
      </w:r>
      <w:r w:rsidR="00882368" w:rsidRPr="002129EB">
        <w:rPr>
          <w:rFonts w:ascii="ＭＳ ゴシック" w:eastAsia="ＭＳ ゴシック" w:hAnsi="ＭＳ ゴシック" w:cs="Microsoft Himalaya" w:hint="eastAsia"/>
          <w:sz w:val="21"/>
          <w:szCs w:val="21"/>
        </w:rPr>
        <w:t>Y</w:t>
      </w:r>
      <w:r w:rsidR="007E60BF" w:rsidRPr="002129EB">
        <w:rPr>
          <w:rFonts w:ascii="ＭＳ ゴシック" w:eastAsia="ＭＳ ゴシック" w:hAnsi="ＭＳ ゴシック" w:cs="Microsoft Himalaya" w:hint="eastAsia"/>
          <w:sz w:val="21"/>
          <w:szCs w:val="21"/>
        </w:rPr>
        <w:t>te</w:t>
      </w:r>
      <w:r w:rsidR="00393A30" w:rsidRPr="002129EB">
        <w:rPr>
          <w:rFonts w:ascii="ＭＳ ゴシック" w:eastAsia="ＭＳ ゴシック" w:hAnsi="ＭＳ ゴシック" w:cs="Microsoft Himalaya" w:hint="eastAsia"/>
          <w:sz w:val="21"/>
          <w:szCs w:val="21"/>
        </w:rPr>
        <w:t>、「</w:t>
      </w:r>
      <w:r w:rsidR="00393A30" w:rsidRPr="002129EB">
        <w:rPr>
          <w:rFonts w:ascii="ＭＳ ゴシック" w:eastAsia="ＭＳ ゴシック" w:hAnsi="ＭＳ ゴシック" w:cs="Microsoft Himalaya"/>
          <w:sz w:val="21"/>
          <w:szCs w:val="21"/>
        </w:rPr>
        <w:ruby>
          <w:rubyPr>
            <w:rubyAlign w:val="distributeSpace"/>
            <w:hps w:val="8"/>
            <w:hpsRaise w:val="18"/>
            <w:hpsBaseText w:val="21"/>
            <w:lid w:val="ja-JP"/>
          </w:rubyPr>
          <w:rt>
            <w:r w:rsidR="00393A30" w:rsidRPr="002129EB">
              <w:rPr>
                <w:rFonts w:ascii="ＭＳ ゴシック" w:eastAsia="ＭＳ ゴシック" w:hAnsi="ＭＳ ゴシック" w:cs="Microsoft Himalaya"/>
                <w:sz w:val="21"/>
                <w:szCs w:val="21"/>
              </w:rPr>
              <w:t>アテ</w:t>
            </w:r>
          </w:rt>
          <w:rubyBase>
            <w:r w:rsidR="00393A30" w:rsidRPr="002129EB">
              <w:rPr>
                <w:rFonts w:ascii="ＭＳ ゴシック" w:eastAsia="ＭＳ ゴシック" w:hAnsi="ＭＳ ゴシック" w:cs="Microsoft Himalaya"/>
                <w:sz w:val="21"/>
                <w:szCs w:val="21"/>
              </w:rPr>
              <w:t>有</w:t>
            </w:r>
          </w:rubyBase>
        </w:ruby>
      </w:r>
      <w:r w:rsidR="00393A30" w:rsidRPr="002129EB">
        <w:rPr>
          <w:rFonts w:ascii="ＭＳ ゴシック" w:eastAsia="ＭＳ ゴシック" w:hAnsi="ＭＳ ゴシック" w:cs="Microsoft Himalaya" w:hint="eastAsia"/>
          <w:sz w:val="21"/>
          <w:szCs w:val="21"/>
        </w:rPr>
        <w:t>」を</w:t>
      </w:r>
      <w:r w:rsidR="00A3782A" w:rsidRPr="002129EB">
        <w:rPr>
          <w:rFonts w:ascii="ＭＳ ゴシック" w:eastAsia="ＭＳ ゴシック" w:hAnsi="ＭＳ ゴシック" w:cs="Microsoft Himalaya" w:hint="eastAsia"/>
          <w:sz w:val="21"/>
          <w:szCs w:val="21"/>
        </w:rPr>
        <w:t>a</w:t>
      </w:r>
      <w:r w:rsidR="00882368" w:rsidRPr="002129EB">
        <w:rPr>
          <w:rFonts w:ascii="ＭＳ ゴシック" w:eastAsia="ＭＳ ゴシック" w:hAnsi="ＭＳ ゴシック" w:cs="Microsoft Himalaya" w:hint="eastAsia"/>
          <w:sz w:val="21"/>
          <w:szCs w:val="21"/>
        </w:rPr>
        <w:t>Z</w:t>
      </w:r>
      <w:r w:rsidR="00B87A8F" w:rsidRPr="002129EB">
        <w:rPr>
          <w:rFonts w:ascii="ＭＳ ゴシック" w:eastAsia="ＭＳ ゴシック" w:hAnsi="ＭＳ ゴシック" w:cs="Microsoft Himalaya"/>
          <w:sz w:val="21"/>
          <w:szCs w:val="21"/>
        </w:rPr>
        <w:t>te</w:t>
      </w:r>
      <w:r w:rsidR="00A3782A" w:rsidRPr="002129EB">
        <w:rPr>
          <w:rFonts w:ascii="ＭＳ ゴシック" w:eastAsia="ＭＳ ゴシック" w:hAnsi="ＭＳ ゴシック" w:cs="Microsoft Himalaya" w:hint="eastAsia"/>
          <w:sz w:val="21"/>
          <w:szCs w:val="21"/>
        </w:rPr>
        <w:t>として</w:t>
      </w:r>
      <w:r w:rsidR="00E60CD8" w:rsidRPr="002129EB">
        <w:rPr>
          <w:rFonts w:ascii="ＭＳ ゴシック" w:eastAsia="ＭＳ ゴシック" w:hAnsi="ＭＳ ゴシック" w:cs="Microsoft Himalaya" w:hint="eastAsia"/>
          <w:sz w:val="21"/>
          <w:szCs w:val="21"/>
        </w:rPr>
        <w:t>あります</w:t>
      </w:r>
      <w:r w:rsidR="009F1986" w:rsidRPr="002129EB">
        <w:rPr>
          <w:rFonts w:ascii="ＭＳ ゴシック" w:eastAsia="ＭＳ ゴシック" w:hAnsi="ＭＳ ゴシック" w:cs="Microsoft Himalaya" w:hint="eastAsia"/>
          <w:sz w:val="21"/>
          <w:szCs w:val="21"/>
          <w:vertAlign w:val="superscript"/>
        </w:rPr>
        <w:t>注</w:t>
      </w:r>
      <w:r w:rsidR="00B95A43" w:rsidRPr="002129EB">
        <w:rPr>
          <w:rFonts w:ascii="ＭＳ ゴシック" w:eastAsia="ＭＳ ゴシック" w:hAnsi="ＭＳ ゴシック" w:cs="Microsoft Himalaya" w:hint="eastAsia"/>
          <w:sz w:val="21"/>
          <w:szCs w:val="21"/>
          <w:vertAlign w:val="superscript"/>
        </w:rPr>
        <w:t>7</w:t>
      </w:r>
      <w:r w:rsidR="00E60CD8" w:rsidRPr="002129EB">
        <w:rPr>
          <w:rFonts w:ascii="ＭＳ ゴシック" w:eastAsia="ＭＳ ゴシック" w:hAnsi="ＭＳ ゴシック" w:cs="Microsoft Himalaya" w:hint="eastAsia"/>
          <w:sz w:val="21"/>
          <w:szCs w:val="21"/>
        </w:rPr>
        <w:t>。</w:t>
      </w:r>
    </w:p>
    <w:p w14:paraId="4CA1B6C0" w14:textId="77777777" w:rsidR="00F97CEE" w:rsidRPr="002B41ED" w:rsidRDefault="00F97CEE" w:rsidP="00F97CEE">
      <w:pPr>
        <w:ind w:leftChars="200" w:left="480"/>
        <w:rPr>
          <w:rFonts w:ascii="ＭＳ ゴシック" w:eastAsia="ＭＳ ゴシック" w:hAnsi="ＭＳ ゴシック" w:cs="Microsoft Himalaya"/>
        </w:rPr>
      </w:pPr>
    </w:p>
    <w:p w14:paraId="34C07E4D" w14:textId="1FE9047A" w:rsidR="00DF431D" w:rsidRPr="002B41ED" w:rsidRDefault="00DF431D" w:rsidP="00DF431D">
      <w:pPr>
        <w:rPr>
          <w:rFonts w:ascii="ＭＳ ゴシック" w:eastAsia="ＭＳ ゴシック" w:hAnsi="ＭＳ ゴシック" w:cs="ＭＳ Ｐゴシック"/>
          <w:lang w:bidi="bo-CN"/>
        </w:rPr>
      </w:pPr>
      <w:r w:rsidRPr="002B41ED">
        <w:rPr>
          <w:rFonts w:ascii="ＭＳ ゴシック" w:eastAsia="ＭＳ ゴシック" w:hAnsi="ＭＳ ゴシック" w:cs="ＭＳ Ｐゴシック"/>
          <w:lang w:bidi="bo-CN"/>
        </w:rPr>
        <w:t>E.</w:t>
      </w:r>
      <w:r w:rsidRPr="002B41ED">
        <w:rPr>
          <w:rFonts w:ascii="ＭＳ ゴシック" w:eastAsia="ＭＳ ゴシック" w:hAnsi="ＭＳ ゴシック" w:cs="ＭＳ Ｐゴシック" w:hint="eastAsia"/>
          <w:lang w:bidi="bo-CN"/>
        </w:rPr>
        <w:t>「</w:t>
      </w:r>
      <w:r w:rsidRPr="002B41ED">
        <w:rPr>
          <w:rFonts w:ascii="ＭＳ ゴシック" w:eastAsia="ＭＳ ゴシック" w:hAnsi="ＭＳ ゴシック" w:cs="ＭＳ Ｐゴシック"/>
          <w:lang w:bidi="bo-CN"/>
        </w:rPr>
        <w:t>松浦」はなぜ「末盧」と音訳されたのか（第7節）</w:t>
      </w:r>
      <w:r w:rsidRPr="002B41ED">
        <w:rPr>
          <w:rFonts w:ascii="ＭＳ ゴシック" w:eastAsia="ＭＳ ゴシック" w:hAnsi="ＭＳ ゴシック" w:cs="ＭＳ Ｐゴシック" w:hint="eastAsia"/>
          <w:lang w:bidi="bo-CN"/>
        </w:rPr>
        <w:t>。</w:t>
      </w:r>
    </w:p>
    <w:p w14:paraId="57BA1F52" w14:textId="77777777" w:rsidR="00DF431D" w:rsidRPr="002B41ED" w:rsidRDefault="00DF431D" w:rsidP="00DF431D">
      <w:pPr>
        <w:rPr>
          <w:rFonts w:ascii="ＭＳ ゴシック" w:eastAsia="ＭＳ ゴシック" w:hAnsi="ＭＳ ゴシック" w:cs="ＭＳ Ｐゴシック"/>
          <w:lang w:bidi="bo-CN"/>
        </w:rPr>
      </w:pPr>
    </w:p>
    <w:p w14:paraId="02F7D6A1" w14:textId="2AF6C311" w:rsidR="00DA5FEC" w:rsidRPr="002B41ED" w:rsidRDefault="00BF7A57" w:rsidP="00DF431D">
      <w:pPr>
        <w:ind w:firstLineChars="100" w:firstLine="240"/>
        <w:rPr>
          <w:rFonts w:ascii="ＭＳ ゴシック" w:eastAsia="ＭＳ ゴシック" w:hAnsi="ＭＳ ゴシック" w:cs="ＭＳ Ｐゴシック"/>
          <w:lang w:bidi="bo-CN"/>
        </w:rPr>
      </w:pPr>
      <w:r w:rsidRPr="002B41ED">
        <w:rPr>
          <w:rFonts w:ascii="ＭＳ ゴシック" w:eastAsia="ＭＳ ゴシック" w:hAnsi="ＭＳ ゴシック" w:cs="ＭＳ Ｐゴシック" w:hint="eastAsia"/>
          <w:lang w:bidi="bo-CN"/>
        </w:rPr>
        <w:t>倭人伝の「</w:t>
      </w:r>
      <w:r w:rsidRPr="002B41ED">
        <w:rPr>
          <w:rFonts w:ascii="ＭＳ ゴシック" w:eastAsia="ＭＳ ゴシック" w:hAnsi="ＭＳ ゴシック" w:cs="ＭＳ Ｐゴシック"/>
          <w:lang w:bidi="bo-CN"/>
        </w:rPr>
        <w:t>松浦」</w:t>
      </w:r>
      <w:r w:rsidRPr="002B41ED">
        <w:rPr>
          <w:rFonts w:ascii="ＭＳ ゴシック" w:eastAsia="ＭＳ ゴシック" w:hAnsi="ＭＳ ゴシック" w:cs="ＭＳ Ｐゴシック" w:hint="eastAsia"/>
          <w:lang w:bidi="bo-CN"/>
        </w:rPr>
        <w:t>が</w:t>
      </w:r>
      <w:r w:rsidRPr="002B41ED">
        <w:rPr>
          <w:rFonts w:ascii="ＭＳ ゴシック" w:eastAsia="ＭＳ ゴシック" w:hAnsi="ＭＳ ゴシック" w:cs="ＭＳ Ｐゴシック"/>
          <w:lang w:bidi="bo-CN"/>
        </w:rPr>
        <w:t>「末盧」と音</w:t>
      </w:r>
      <w:r w:rsidRPr="002B41ED">
        <w:rPr>
          <w:rFonts w:ascii="ＭＳ ゴシック" w:eastAsia="ＭＳ ゴシック" w:hAnsi="ＭＳ ゴシック" w:cs="ＭＳ Ｐゴシック" w:hint="eastAsia"/>
          <w:lang w:bidi="bo-CN"/>
        </w:rPr>
        <w:t>写</w:t>
      </w:r>
      <w:r w:rsidRPr="002B41ED">
        <w:rPr>
          <w:rFonts w:ascii="ＭＳ ゴシック" w:eastAsia="ＭＳ ゴシック" w:hAnsi="ＭＳ ゴシック" w:cs="ＭＳ Ｐゴシック"/>
          <w:lang w:bidi="bo-CN"/>
        </w:rPr>
        <w:t>さ</w:t>
      </w:r>
      <w:r w:rsidRPr="002B41ED">
        <w:rPr>
          <w:rFonts w:ascii="ＭＳ ゴシック" w:eastAsia="ＭＳ ゴシック" w:hAnsi="ＭＳ ゴシック" w:cs="ＭＳ Ｐゴシック" w:hint="eastAsia"/>
          <w:lang w:bidi="bo-CN"/>
        </w:rPr>
        <w:t>れたこと</w:t>
      </w:r>
      <w:r w:rsidR="0019748E" w:rsidRPr="002B41ED">
        <w:rPr>
          <w:rFonts w:ascii="ＭＳ ゴシック" w:eastAsia="ＭＳ ゴシック" w:hAnsi="ＭＳ ゴシック" w:cs="ＭＳ Ｐゴシック" w:hint="eastAsia"/>
          <w:lang w:bidi="bo-CN"/>
        </w:rPr>
        <w:t>にたいする</w:t>
      </w:r>
      <w:r w:rsidR="00DF431D" w:rsidRPr="002B41ED">
        <w:rPr>
          <w:rFonts w:ascii="ＭＳ ゴシック" w:eastAsia="ＭＳ ゴシック" w:hAnsi="ＭＳ ゴシック" w:cs="ＭＳ Ｐゴシック"/>
          <w:lang w:bidi="bo-CN"/>
        </w:rPr>
        <w:t>疑問</w:t>
      </w:r>
      <w:r w:rsidR="0019748E" w:rsidRPr="002B41ED">
        <w:rPr>
          <w:rFonts w:ascii="ＭＳ ゴシック" w:eastAsia="ＭＳ ゴシック" w:hAnsi="ＭＳ ゴシック" w:cs="ＭＳ Ｐゴシック" w:hint="eastAsia"/>
          <w:lang w:bidi="bo-CN"/>
        </w:rPr>
        <w:t>は</w:t>
      </w:r>
      <w:r w:rsidRPr="002B41ED">
        <w:rPr>
          <w:rFonts w:ascii="ＭＳ ゴシック" w:eastAsia="ＭＳ ゴシック" w:hAnsi="ＭＳ ゴシック" w:cs="ＭＳ Ｐゴシック" w:hint="eastAsia"/>
          <w:lang w:bidi="bo-CN"/>
        </w:rPr>
        <w:t>前回のHPで</w:t>
      </w:r>
      <w:r w:rsidR="00A24039" w:rsidRPr="002B41ED">
        <w:rPr>
          <w:rFonts w:ascii="ＭＳ ゴシック" w:eastAsia="ＭＳ ゴシック" w:hAnsi="ＭＳ ゴシック" w:cs="ＭＳ Ｐゴシック" w:hint="eastAsia"/>
          <w:lang w:bidi="bo-CN"/>
        </w:rPr>
        <w:t>述べたとおりです</w:t>
      </w:r>
      <w:r w:rsidR="001B0401" w:rsidRPr="002B41ED">
        <w:rPr>
          <w:rFonts w:ascii="ＭＳ ゴシック" w:eastAsia="ＭＳ ゴシック" w:hAnsi="ＭＳ ゴシック" w:cs="ＭＳ Ｐゴシック" w:hint="eastAsia"/>
          <w:vertAlign w:val="superscript"/>
          <w:lang w:bidi="bo-CN"/>
        </w:rPr>
        <w:t>注8</w:t>
      </w:r>
      <w:r w:rsidR="00A24039" w:rsidRPr="002B41ED">
        <w:rPr>
          <w:rFonts w:ascii="ＭＳ ゴシック" w:eastAsia="ＭＳ ゴシック" w:hAnsi="ＭＳ ゴシック" w:cs="ＭＳ Ｐゴシック" w:hint="eastAsia"/>
          <w:lang w:bidi="bo-CN"/>
        </w:rPr>
        <w:t>。</w:t>
      </w:r>
    </w:p>
    <w:p w14:paraId="4FDA3FF0" w14:textId="3498DFEC" w:rsidR="00ED6A5B" w:rsidRPr="002B41ED" w:rsidRDefault="00A24039" w:rsidP="00DF431D">
      <w:pPr>
        <w:ind w:firstLineChars="100" w:firstLine="240"/>
        <w:rPr>
          <w:rFonts w:ascii="ＭＳ ゴシック" w:eastAsia="ＭＳ ゴシック" w:hAnsi="ＭＳ ゴシック" w:cs="ＭＳ Ｐゴシック"/>
          <w:lang w:bidi="bo-CN"/>
        </w:rPr>
      </w:pPr>
      <w:r w:rsidRPr="002B41ED">
        <w:rPr>
          <w:rFonts w:ascii="ＭＳ ゴシック" w:eastAsia="ＭＳ ゴシック" w:hAnsi="ＭＳ ゴシック" w:cs="ＭＳ Ｐゴシック" w:hint="eastAsia"/>
          <w:lang w:bidi="bo-CN"/>
        </w:rPr>
        <w:t>そこで</w:t>
      </w:r>
      <w:r w:rsidR="008D33C4" w:rsidRPr="002B41ED">
        <w:rPr>
          <w:rFonts w:ascii="ＭＳ ゴシック" w:eastAsia="ＭＳ ゴシック" w:hAnsi="ＭＳ ゴシック" w:cs="ＭＳ Ｐゴシック" w:hint="eastAsia"/>
          <w:lang w:bidi="bo-CN"/>
        </w:rPr>
        <w:t>3</w:t>
      </w:r>
      <w:r w:rsidR="0019748E" w:rsidRPr="002B41ED">
        <w:rPr>
          <w:rFonts w:ascii="ＭＳ ゴシック" w:eastAsia="ＭＳ ゴシック" w:hAnsi="ＭＳ ゴシック" w:cs="ＭＳ Ｐゴシック" w:hint="eastAsia"/>
          <w:lang w:bidi="bo-CN"/>
        </w:rPr>
        <w:t>世紀</w:t>
      </w:r>
      <w:r w:rsidR="00DF431D" w:rsidRPr="002B41ED">
        <w:rPr>
          <w:rFonts w:ascii="ＭＳ ゴシック" w:eastAsia="ＭＳ ゴシック" w:hAnsi="ＭＳ ゴシック" w:cs="ＭＳ Ｐゴシック" w:hint="eastAsia"/>
          <w:lang w:bidi="bo-CN"/>
        </w:rPr>
        <w:t>当時の</w:t>
      </w:r>
      <w:r w:rsidR="00DF431D" w:rsidRPr="002B41ED">
        <w:rPr>
          <w:rFonts w:ascii="ＭＳ ゴシック" w:eastAsia="ＭＳ ゴシック" w:hAnsi="ＭＳ ゴシック" w:cs="ＭＳ Ｐゴシック"/>
          <w:lang w:bidi="bo-CN"/>
        </w:rPr>
        <w:t>日本語の</w:t>
      </w:r>
      <w:r w:rsidR="008D33C4" w:rsidRPr="002B41ED">
        <w:rPr>
          <w:rFonts w:ascii="ＭＳ ゴシック" w:eastAsia="ＭＳ ゴシック" w:hAnsi="ＭＳ ゴシック" w:cs="ＭＳ Ｐゴシック" w:hint="eastAsia"/>
          <w:lang w:bidi="bo-CN"/>
        </w:rPr>
        <w:t>「松浦」の</w:t>
      </w:r>
      <w:r w:rsidR="00DF431D" w:rsidRPr="002B41ED">
        <w:rPr>
          <w:rFonts w:ascii="ＭＳ ゴシック" w:eastAsia="ＭＳ ゴシック" w:hAnsi="ＭＳ ゴシック" w:cs="ＭＳ Ｐゴシック" w:hint="eastAsia"/>
          <w:lang w:bidi="bo-CN"/>
        </w:rPr>
        <w:t>「ツ」（</w:t>
      </w:r>
      <w:r w:rsidR="008D33C4" w:rsidRPr="002B41ED">
        <w:rPr>
          <w:rFonts w:ascii="ＭＳ ゴシック" w:eastAsia="ＭＳ ゴシック" w:hAnsi="ＭＳ ゴシック" w:cs="ＭＳ Ｐゴシック" w:hint="eastAsia"/>
          <w:lang w:bidi="bo-CN"/>
        </w:rPr>
        <w:t>が</w:t>
      </w:r>
      <w:r w:rsidR="008D33C4" w:rsidRPr="002B41ED">
        <w:rPr>
          <w:rFonts w:ascii="ＭＳ ゴシック" w:eastAsia="ＭＳ ゴシック" w:hAnsi="ＭＳ ゴシック" w:cs="ＭＳ Ｐゴシック"/>
          <w:lang w:bidi="bo-CN"/>
        </w:rPr>
        <w:t>舌音入声韻尾t</w:t>
      </w:r>
      <w:r w:rsidR="008D33C4" w:rsidRPr="002B41ED">
        <w:rPr>
          <w:rFonts w:ascii="ＭＳ ゴシック" w:eastAsia="ＭＳ ゴシック" w:hAnsi="ＭＳ ゴシック" w:cs="ＭＳ Ｐゴシック" w:hint="eastAsia"/>
          <w:lang w:bidi="bo-CN"/>
        </w:rPr>
        <w:t>（＝T</w:t>
      </w:r>
      <w:r w:rsidR="008D33C4" w:rsidRPr="002B41ED">
        <w:rPr>
          <w:rFonts w:ascii="ＭＳ ゴシック" w:eastAsia="ＭＳ ゴシック" w:hAnsi="ＭＳ ゴシック" w:cs="ＭＳ Ｐゴシック" w:hint="eastAsia"/>
          <w:vertAlign w:val="subscript"/>
          <w:lang w:bidi="bo-CN"/>
        </w:rPr>
        <w:t>3</w:t>
      </w:r>
      <w:r w:rsidR="008D33C4" w:rsidRPr="002B41ED">
        <w:rPr>
          <w:rFonts w:ascii="ＭＳ ゴシック" w:eastAsia="ＭＳ ゴシック" w:hAnsi="ＭＳ ゴシック" w:cs="ＭＳ Ｐゴシック" w:hint="eastAsia"/>
          <w:lang w:bidi="bo-CN"/>
        </w:rPr>
        <w:t>）によって</w:t>
      </w:r>
      <w:r w:rsidR="00DF431D" w:rsidRPr="002B41ED">
        <w:rPr>
          <w:rFonts w:ascii="ＭＳ ゴシック" w:eastAsia="ＭＳ ゴシック" w:hAnsi="ＭＳ ゴシック" w:cs="ＭＳ Ｐゴシック" w:hint="eastAsia"/>
          <w:lang w:bidi="bo-CN"/>
        </w:rPr>
        <w:t>音写</w:t>
      </w:r>
      <w:r w:rsidR="008D33C4" w:rsidRPr="002B41ED">
        <w:rPr>
          <w:rFonts w:ascii="ＭＳ ゴシック" w:eastAsia="ＭＳ ゴシック" w:hAnsi="ＭＳ ゴシック" w:cs="ＭＳ Ｐゴシック" w:hint="eastAsia"/>
          <w:lang w:bidi="bo-CN"/>
        </w:rPr>
        <w:t>されている</w:t>
      </w:r>
      <w:r w:rsidR="00DF431D" w:rsidRPr="002B41ED">
        <w:rPr>
          <w:rFonts w:ascii="ＭＳ ゴシック" w:eastAsia="ＭＳ ゴシック" w:hAnsi="ＭＳ ゴシック" w:cs="ＭＳ Ｐゴシック" w:hint="eastAsia"/>
          <w:lang w:bidi="bo-CN"/>
        </w:rPr>
        <w:t>事実を素直に受けとめ</w:t>
      </w:r>
      <w:r w:rsidR="00A40DDA" w:rsidRPr="002B41ED">
        <w:rPr>
          <w:rFonts w:ascii="ＭＳ ゴシック" w:eastAsia="ＭＳ ゴシック" w:hAnsi="ＭＳ ゴシック" w:cs="ＭＳ Ｐゴシック" w:hint="eastAsia"/>
          <w:lang w:bidi="bo-CN"/>
        </w:rPr>
        <w:t>ることにします。すると</w:t>
      </w:r>
      <w:r w:rsidR="00DF431D" w:rsidRPr="002B41ED">
        <w:rPr>
          <w:rFonts w:ascii="ＭＳ ゴシック" w:eastAsia="ＭＳ ゴシック" w:hAnsi="ＭＳ ゴシック" w:cs="ＭＳ Ｐゴシック" w:hint="eastAsia"/>
          <w:lang w:bidi="bo-CN"/>
        </w:rPr>
        <w:t>当時の日本語の</w:t>
      </w:r>
      <w:r w:rsidR="00BF7A57" w:rsidRPr="002B41ED">
        <w:rPr>
          <w:rFonts w:ascii="ＭＳ ゴシック" w:eastAsia="ＭＳ ゴシック" w:hAnsi="ＭＳ ゴシック" w:cs="ＭＳ Ｐゴシック" w:hint="eastAsia"/>
          <w:lang w:bidi="bo-CN"/>
        </w:rPr>
        <w:t>「ツ」</w:t>
      </w:r>
      <w:r w:rsidR="00A40DDA" w:rsidRPr="002B41ED">
        <w:rPr>
          <w:rFonts w:ascii="ＭＳ ゴシック" w:eastAsia="ＭＳ ゴシック" w:hAnsi="ＭＳ ゴシック" w:cs="ＭＳ Ｐゴシック" w:hint="eastAsia"/>
          <w:lang w:bidi="bo-CN"/>
        </w:rPr>
        <w:t>（いま、仮に</w:t>
      </w:r>
      <w:r w:rsidR="00A40DDA" w:rsidRPr="002B41ED">
        <w:rPr>
          <w:rFonts w:ascii="ＭＳ ゴシック" w:eastAsia="ＭＳ ゴシック" w:hAnsi="ＭＳ ゴシック" w:cs="ＭＳ Ｐゴシック"/>
          <w:i/>
          <w:iCs/>
          <w:lang w:bidi="bo-CN"/>
        </w:rPr>
        <w:t>TU</w:t>
      </w:r>
      <w:r w:rsidR="00A40DDA" w:rsidRPr="002B41ED">
        <w:rPr>
          <w:rFonts w:ascii="ＭＳ ゴシック" w:eastAsia="ＭＳ ゴシック" w:hAnsi="ＭＳ ゴシック" w:cs="ＭＳ Ｐゴシック" w:hint="eastAsia"/>
          <w:lang w:bidi="bo-CN"/>
        </w:rPr>
        <w:t>）</w:t>
      </w:r>
      <w:r w:rsidR="00DF431D" w:rsidRPr="002B41ED">
        <w:rPr>
          <w:rFonts w:ascii="ＭＳ ゴシック" w:eastAsia="ＭＳ ゴシック" w:hAnsi="ＭＳ ゴシック" w:cs="ＭＳ Ｐゴシック" w:hint="eastAsia"/>
          <w:lang w:bidi="bo-CN"/>
        </w:rPr>
        <w:t>の聞こえは3世紀中国語</w:t>
      </w:r>
      <w:r w:rsidR="00DF431D" w:rsidRPr="002B41ED">
        <w:rPr>
          <w:rFonts w:ascii="ＭＳ ゴシック" w:eastAsia="ＭＳ ゴシック" w:hAnsi="ＭＳ ゴシック" w:cs="ＭＳ Ｐゴシック"/>
          <w:lang w:bidi="bo-CN"/>
        </w:rPr>
        <w:t>舌音入声韻尾T</w:t>
      </w:r>
      <w:r w:rsidR="00DF431D" w:rsidRPr="002B41ED">
        <w:rPr>
          <w:rFonts w:ascii="ＭＳ ゴシック" w:eastAsia="ＭＳ ゴシック" w:hAnsi="ＭＳ ゴシック" w:cs="ＭＳ Ｐゴシック" w:hint="eastAsia"/>
          <w:vertAlign w:val="subscript"/>
          <w:lang w:bidi="bo-CN"/>
        </w:rPr>
        <w:t>3</w:t>
      </w:r>
      <w:r w:rsidR="00DF431D" w:rsidRPr="002B41ED">
        <w:rPr>
          <w:rFonts w:ascii="ＭＳ ゴシック" w:eastAsia="ＭＳ ゴシック" w:hAnsi="ＭＳ ゴシック" w:cs="ＭＳ Ｐゴシック" w:hint="eastAsia"/>
          <w:lang w:bidi="bo-CN"/>
        </w:rPr>
        <w:t>の聞こえと同じで</w:t>
      </w:r>
      <w:r w:rsidR="00DF431D" w:rsidRPr="002B41ED">
        <w:rPr>
          <w:rFonts w:ascii="ＭＳ ゴシック" w:eastAsia="ＭＳ ゴシック" w:hAnsi="ＭＳ ゴシック" w:cs="ＭＳ Ｐゴシック"/>
          <w:lang w:bidi="bo-CN"/>
        </w:rPr>
        <w:t>あったと考え</w:t>
      </w:r>
      <w:r w:rsidR="00A40DDA" w:rsidRPr="002B41ED">
        <w:rPr>
          <w:rFonts w:ascii="ＭＳ ゴシック" w:eastAsia="ＭＳ ゴシック" w:hAnsi="ＭＳ ゴシック" w:cs="ＭＳ Ｐゴシック" w:hint="eastAsia"/>
          <w:lang w:bidi="bo-CN"/>
        </w:rPr>
        <w:t>る</w:t>
      </w:r>
      <w:r w:rsidR="00ED2EEF" w:rsidRPr="002B41ED">
        <w:rPr>
          <w:rFonts w:ascii="ＭＳ ゴシック" w:eastAsia="ＭＳ ゴシック" w:hAnsi="ＭＳ ゴシック" w:cs="ＭＳ Ｐゴシック" w:hint="eastAsia"/>
          <w:lang w:bidi="bo-CN"/>
        </w:rPr>
        <w:t>こと</w:t>
      </w:r>
      <w:r w:rsidR="00A40DDA" w:rsidRPr="002B41ED">
        <w:rPr>
          <w:rFonts w:ascii="ＭＳ ゴシック" w:eastAsia="ＭＳ ゴシック" w:hAnsi="ＭＳ ゴシック" w:cs="ＭＳ Ｐゴシック" w:hint="eastAsia"/>
          <w:lang w:bidi="bo-CN"/>
        </w:rPr>
        <w:t>ができます</w:t>
      </w:r>
      <w:r w:rsidR="00DF431D" w:rsidRPr="002B41ED">
        <w:rPr>
          <w:rFonts w:ascii="ＭＳ ゴシック" w:eastAsia="ＭＳ ゴシック" w:hAnsi="ＭＳ ゴシック" w:cs="ＭＳ Ｐゴシック"/>
          <w:lang w:bidi="bo-CN"/>
        </w:rPr>
        <w:t>。</w:t>
      </w:r>
    </w:p>
    <w:p w14:paraId="1B8C087F" w14:textId="22791081" w:rsidR="00DF431D" w:rsidRPr="002B41ED" w:rsidRDefault="00DF431D" w:rsidP="00DF431D">
      <w:pPr>
        <w:ind w:firstLineChars="100" w:firstLine="240"/>
        <w:rPr>
          <w:rFonts w:ascii="ＭＳ ゴシック" w:eastAsia="ＭＳ ゴシック" w:hAnsi="ＭＳ ゴシック" w:cs="ＭＳ Ｐゴシック"/>
          <w:lang w:bidi="bo-CN"/>
        </w:rPr>
      </w:pPr>
      <w:r w:rsidRPr="002B41ED">
        <w:rPr>
          <w:rFonts w:ascii="ＭＳ ゴシック" w:eastAsia="ＭＳ ゴシック" w:hAnsi="ＭＳ ゴシック" w:cs="ＭＳ Ｐゴシック" w:hint="eastAsia"/>
          <w:lang w:bidi="bo-CN"/>
        </w:rPr>
        <w:t>このよ</w:t>
      </w:r>
      <w:r w:rsidR="00A571EF" w:rsidRPr="002B41ED">
        <w:rPr>
          <w:rFonts w:ascii="ＭＳ ゴシック" w:eastAsia="ＭＳ ゴシック" w:hAnsi="ＭＳ ゴシック" w:cs="ＭＳ Ｐゴシック" w:hint="eastAsia"/>
          <w:lang w:bidi="bo-CN"/>
        </w:rPr>
        <w:t>うに</w:t>
      </w:r>
      <w:r w:rsidR="00ED2EEF" w:rsidRPr="002B41ED">
        <w:rPr>
          <w:rFonts w:ascii="ＭＳ ゴシック" w:eastAsia="ＭＳ ゴシック" w:hAnsi="ＭＳ ゴシック" w:cs="ＭＳ Ｐゴシック" w:hint="eastAsia"/>
          <w:lang w:bidi="bo-CN"/>
        </w:rPr>
        <w:t>考えると</w:t>
      </w:r>
      <w:r w:rsidR="00CF16FD" w:rsidRPr="002B41ED">
        <w:rPr>
          <w:rFonts w:ascii="ＭＳ ゴシック" w:eastAsia="ＭＳ ゴシック" w:hAnsi="ＭＳ ゴシック" w:cs="ＭＳ Ｐゴシック" w:hint="eastAsia"/>
          <w:lang w:bidi="bo-CN"/>
        </w:rPr>
        <w:t>、</w:t>
      </w:r>
      <w:r w:rsidR="00300CAF" w:rsidRPr="002B41ED">
        <w:rPr>
          <w:rFonts w:ascii="ＭＳ ゴシック" w:eastAsia="ＭＳ ゴシック" w:hAnsi="ＭＳ ゴシック" w:cs="ＭＳ Ｐゴシック" w:hint="eastAsia"/>
          <w:lang w:bidi="bo-CN"/>
        </w:rPr>
        <w:t>3世紀の「</w:t>
      </w:r>
      <w:r w:rsidR="00AD3F6F" w:rsidRPr="002B41ED">
        <w:rPr>
          <w:rFonts w:ascii="ＭＳ ゴシック" w:eastAsia="ＭＳ ゴシック" w:hAnsi="ＭＳ ゴシック" w:cs="ＭＳ Ｐゴシック" w:hint="eastAsia"/>
          <w:lang w:bidi="bo-CN"/>
        </w:rPr>
        <w:t>ツ</w:t>
      </w:r>
      <w:r w:rsidR="00300CAF" w:rsidRPr="002B41ED">
        <w:rPr>
          <w:rFonts w:ascii="ＭＳ ゴシック" w:eastAsia="ＭＳ ゴシック" w:hAnsi="ＭＳ ゴシック" w:cs="ＭＳ Ｐゴシック" w:hint="eastAsia"/>
          <w:lang w:bidi="bo-CN"/>
        </w:rPr>
        <w:t>」（＝</w:t>
      </w:r>
      <w:r w:rsidR="00300CAF" w:rsidRPr="002B41ED">
        <w:rPr>
          <w:rFonts w:ascii="ＭＳ ゴシック" w:eastAsia="ＭＳ ゴシック" w:hAnsi="ＭＳ ゴシック" w:cs="ＭＳ Ｐゴシック"/>
          <w:i/>
          <w:iCs/>
          <w:lang w:bidi="bo-CN"/>
        </w:rPr>
        <w:t>TU</w:t>
      </w:r>
      <w:r w:rsidR="00AD3F6F" w:rsidRPr="002B41ED">
        <w:rPr>
          <w:rFonts w:ascii="ＭＳ ゴシック" w:eastAsia="ＭＳ ゴシック" w:hAnsi="ＭＳ ゴシック" w:cs="ＭＳ Ｐゴシック" w:hint="eastAsia"/>
          <w:lang w:bidi="bo-CN"/>
        </w:rPr>
        <w:t>）</w:t>
      </w:r>
      <w:r w:rsidR="00300CAF" w:rsidRPr="002B41ED">
        <w:rPr>
          <w:rFonts w:ascii="ＭＳ ゴシック" w:eastAsia="ＭＳ ゴシック" w:hAnsi="ＭＳ ゴシック" w:cs="ＭＳ Ｐゴシック" w:hint="eastAsia"/>
          <w:lang w:bidi="bo-CN"/>
        </w:rPr>
        <w:t>と</w:t>
      </w:r>
      <w:r w:rsidR="00CF16FD" w:rsidRPr="002B41ED">
        <w:rPr>
          <w:rFonts w:ascii="ＭＳ ゴシック" w:eastAsia="ＭＳ ゴシック" w:hAnsi="ＭＳ ゴシック" w:cs="ＭＳ Ｐゴシック" w:hint="eastAsia"/>
          <w:lang w:bidi="bo-CN"/>
        </w:rPr>
        <w:t>3世紀の</w:t>
      </w:r>
      <w:r w:rsidR="00300CAF" w:rsidRPr="002B41ED">
        <w:rPr>
          <w:rFonts w:ascii="ＭＳ ゴシック" w:eastAsia="ＭＳ ゴシック" w:hAnsi="ＭＳ ゴシック" w:cs="ＭＳ Ｐゴシック"/>
          <w:lang w:bidi="bo-CN"/>
        </w:rPr>
        <w:t>舌音入声韻尾</w:t>
      </w:r>
      <w:r w:rsidR="00CF16FD" w:rsidRPr="002B41ED">
        <w:rPr>
          <w:rFonts w:ascii="ＭＳ ゴシック" w:eastAsia="ＭＳ ゴシック" w:hAnsi="ＭＳ ゴシック" w:cs="ＭＳ Ｐゴシック" w:hint="eastAsia"/>
          <w:lang w:bidi="bo-CN"/>
        </w:rPr>
        <w:t>（＝</w:t>
      </w:r>
      <w:r w:rsidR="00CF16FD" w:rsidRPr="002B41ED">
        <w:rPr>
          <w:rFonts w:ascii="ＭＳ ゴシック" w:eastAsia="ＭＳ ゴシック" w:hAnsi="ＭＳ ゴシック" w:cs="ＭＳ Ｐゴシック"/>
          <w:lang w:bidi="bo-CN"/>
        </w:rPr>
        <w:t>T</w:t>
      </w:r>
      <w:r w:rsidR="00CF16FD" w:rsidRPr="002B41ED">
        <w:rPr>
          <w:rFonts w:ascii="ＭＳ ゴシック" w:eastAsia="ＭＳ ゴシック" w:hAnsi="ＭＳ ゴシック" w:cs="ＭＳ Ｐゴシック"/>
          <w:vertAlign w:val="subscript"/>
          <w:lang w:bidi="bo-CN"/>
        </w:rPr>
        <w:t>3</w:t>
      </w:r>
      <w:r w:rsidR="00AD3F6F" w:rsidRPr="002B41ED">
        <w:rPr>
          <w:rFonts w:ascii="ＭＳ ゴシック" w:eastAsia="ＭＳ ゴシック" w:hAnsi="ＭＳ ゴシック" w:cs="ＭＳ Ｐゴシック"/>
          <w:lang w:bidi="bo-CN"/>
        </w:rPr>
        <w:t>）</w:t>
      </w:r>
      <w:r w:rsidR="002460F9" w:rsidRPr="002B41ED">
        <w:rPr>
          <w:rFonts w:ascii="ＭＳ ゴシック" w:eastAsia="ＭＳ ゴシック" w:hAnsi="ＭＳ ゴシック" w:cs="ＭＳ Ｐゴシック" w:hint="eastAsia"/>
          <w:lang w:bidi="bo-CN"/>
        </w:rPr>
        <w:t>を同音とみることができ</w:t>
      </w:r>
      <w:r w:rsidR="00E50C46" w:rsidRPr="002B41ED">
        <w:rPr>
          <w:rFonts w:ascii="ＭＳ ゴシック" w:eastAsia="ＭＳ ゴシック" w:hAnsi="ＭＳ ゴシック" w:cs="ＭＳ Ｐゴシック" w:hint="eastAsia"/>
          <w:lang w:bidi="bo-CN"/>
        </w:rPr>
        <w:t>、</w:t>
      </w:r>
      <w:r w:rsidR="00ED6A5B" w:rsidRPr="002B41ED">
        <w:rPr>
          <w:rFonts w:ascii="ＭＳ ゴシック" w:eastAsia="ＭＳ ゴシック" w:hAnsi="ＭＳ ゴシック" w:cs="ＭＳ Ｐゴシック" w:hint="eastAsia"/>
          <w:lang w:bidi="bo-CN"/>
        </w:rPr>
        <w:t>当時の中国人が</w:t>
      </w:r>
      <w:r w:rsidRPr="002B41ED">
        <w:rPr>
          <w:rFonts w:ascii="ＭＳ ゴシック" w:eastAsia="ＭＳ ゴシック" w:hAnsi="ＭＳ ゴシック" w:cs="ＭＳ Ｐゴシック" w:hint="eastAsia"/>
          <w:lang w:bidi="bo-CN"/>
        </w:rPr>
        <w:t>倭人伝</w:t>
      </w:r>
      <w:r w:rsidR="002460F9" w:rsidRPr="002B41ED">
        <w:rPr>
          <w:rFonts w:ascii="ＭＳ ゴシック" w:eastAsia="ＭＳ ゴシック" w:hAnsi="ＭＳ ゴシック" w:cs="ＭＳ Ｐゴシック" w:hint="eastAsia"/>
          <w:lang w:bidi="bo-CN"/>
        </w:rPr>
        <w:t>の</w:t>
      </w:r>
      <w:r w:rsidRPr="002B41ED">
        <w:rPr>
          <w:rFonts w:ascii="ＭＳ ゴシック" w:eastAsia="ＭＳ ゴシック" w:hAnsi="ＭＳ ゴシック" w:cs="ＭＳ Ｐゴシック"/>
          <w:lang w:bidi="bo-CN"/>
        </w:rPr>
        <w:t>地名「松</w:t>
      </w:r>
      <w:r w:rsidR="00E50C46" w:rsidRPr="002B41ED">
        <w:rPr>
          <w:rFonts w:ascii="ＭＳ ゴシック" w:eastAsia="ＭＳ ゴシック" w:hAnsi="ＭＳ ゴシック" w:cs="ＭＳ Ｐゴシック" w:hint="eastAsia"/>
          <w:lang w:bidi="bo-CN"/>
        </w:rPr>
        <w:t>浦</w:t>
      </w:r>
      <w:r w:rsidRPr="002B41ED">
        <w:rPr>
          <w:rFonts w:ascii="ＭＳ ゴシック" w:eastAsia="ＭＳ ゴシック" w:hAnsi="ＭＳ ゴシック" w:cs="ＭＳ Ｐゴシック"/>
          <w:lang w:bidi="bo-CN"/>
        </w:rPr>
        <w:t>」</w:t>
      </w:r>
      <w:r w:rsidR="00E50C46" w:rsidRPr="002B41ED">
        <w:rPr>
          <w:rFonts w:ascii="ＭＳ ゴシック" w:eastAsia="ＭＳ ゴシック" w:hAnsi="ＭＳ ゴシック" w:cs="ＭＳ Ｐゴシック" w:hint="eastAsia"/>
          <w:lang w:bidi="bo-CN"/>
        </w:rPr>
        <w:t>の「松」</w:t>
      </w:r>
      <w:r w:rsidR="00835B68" w:rsidRPr="002B41ED">
        <w:rPr>
          <w:rFonts w:ascii="ＭＳ ゴシック" w:eastAsia="ＭＳ ゴシック" w:hAnsi="ＭＳ ゴシック" w:cs="ＭＳ Ｐゴシック" w:hint="eastAsia"/>
          <w:lang w:bidi="bo-CN"/>
        </w:rPr>
        <w:t>（いま仮に</w:t>
      </w:r>
      <w:r w:rsidR="00835B68" w:rsidRPr="002B41ED">
        <w:rPr>
          <w:rFonts w:ascii="ＭＳ ゴシック" w:eastAsia="ＭＳ ゴシック" w:hAnsi="ＭＳ ゴシック" w:cs="ＭＳ Ｐゴシック" w:hint="eastAsia"/>
          <w:i/>
          <w:iCs/>
          <w:lang w:bidi="bo-CN"/>
        </w:rPr>
        <w:t>MA</w:t>
      </w:r>
      <w:r w:rsidR="00835B68" w:rsidRPr="002B41ED">
        <w:rPr>
          <w:rFonts w:ascii="ＭＳ ゴシック" w:eastAsia="ＭＳ ゴシック" w:hAnsi="ＭＳ ゴシック" w:cs="ＭＳ Ｐゴシック"/>
          <w:i/>
          <w:iCs/>
          <w:lang w:bidi="bo-CN"/>
        </w:rPr>
        <w:t>TU</w:t>
      </w:r>
      <w:r w:rsidR="00835B68" w:rsidRPr="002B41ED">
        <w:rPr>
          <w:rFonts w:ascii="ＭＳ ゴシック" w:eastAsia="ＭＳ ゴシック" w:hAnsi="ＭＳ ゴシック" w:cs="ＭＳ Ｐゴシック" w:hint="eastAsia"/>
          <w:lang w:bidi="bo-CN"/>
        </w:rPr>
        <w:t>）</w:t>
      </w:r>
      <w:r w:rsidRPr="002B41ED">
        <w:rPr>
          <w:rFonts w:ascii="ＭＳ ゴシック" w:eastAsia="ＭＳ ゴシック" w:hAnsi="ＭＳ ゴシック" w:cs="ＭＳ Ｐゴシック" w:hint="eastAsia"/>
          <w:lang w:bidi="bo-CN"/>
        </w:rPr>
        <w:t>を</w:t>
      </w:r>
      <w:r w:rsidRPr="002B41ED">
        <w:rPr>
          <w:rFonts w:ascii="ＭＳ ゴシック" w:eastAsia="ＭＳ ゴシック" w:hAnsi="ＭＳ ゴシック" w:cs="ＭＳ Ｐゴシック"/>
          <w:lang w:bidi="bo-CN"/>
        </w:rPr>
        <w:t>「末」（mua</w:t>
      </w:r>
      <w:r w:rsidR="00A50633" w:rsidRPr="002B41ED">
        <w:rPr>
          <w:rFonts w:ascii="ＭＳ ゴシック" w:eastAsia="ＭＳ ゴシック" w:hAnsi="ＭＳ ゴシック" w:cs="ＭＳ Ｐゴシック" w:hint="eastAsia"/>
          <w:lang w:bidi="bo-CN"/>
        </w:rPr>
        <w:t>t</w:t>
      </w:r>
      <w:r w:rsidRPr="002B41ED">
        <w:rPr>
          <w:rFonts w:ascii="ＭＳ ゴシック" w:eastAsia="ＭＳ ゴシック" w:hAnsi="ＭＳ ゴシック" w:cs="ＭＳ Ｐゴシック" w:hint="eastAsia"/>
          <w:lang w:bidi="bo-CN"/>
        </w:rPr>
        <w:t>：韻鏡音）</w:t>
      </w:r>
      <w:r w:rsidRPr="002B41ED">
        <w:rPr>
          <w:rFonts w:ascii="ＭＳ ゴシック" w:eastAsia="ＭＳ ゴシック" w:hAnsi="ＭＳ ゴシック" w:cs="ＭＳ Ｐゴシック"/>
          <w:lang w:bidi="bo-CN"/>
        </w:rPr>
        <w:t>で音訳</w:t>
      </w:r>
      <w:r w:rsidR="00EE1119" w:rsidRPr="002B41ED">
        <w:rPr>
          <w:rFonts w:ascii="ＭＳ ゴシック" w:eastAsia="ＭＳ ゴシック" w:hAnsi="ＭＳ ゴシック" w:cs="ＭＳ Ｐゴシック" w:hint="eastAsia"/>
          <w:lang w:bidi="bo-CN"/>
        </w:rPr>
        <w:t>された</w:t>
      </w:r>
      <w:r w:rsidR="00D51AED" w:rsidRPr="002B41ED">
        <w:rPr>
          <w:rFonts w:ascii="ＭＳ ゴシック" w:eastAsia="ＭＳ ゴシック" w:hAnsi="ＭＳ ゴシック" w:cs="ＭＳ Ｐゴシック" w:hint="eastAsia"/>
          <w:lang w:bidi="bo-CN"/>
        </w:rPr>
        <w:t>のは</w:t>
      </w:r>
      <w:r w:rsidRPr="002B41ED">
        <w:rPr>
          <w:rFonts w:ascii="ＭＳ ゴシック" w:eastAsia="ＭＳ ゴシック" w:hAnsi="ＭＳ ゴシック" w:cs="ＭＳ Ｐゴシック"/>
          <w:lang w:bidi="bo-CN"/>
        </w:rPr>
        <w:t>なぜかという疑問からは</w:t>
      </w:r>
      <w:r w:rsidRPr="002B41ED">
        <w:rPr>
          <w:rFonts w:ascii="ＭＳ ゴシック" w:eastAsia="ＭＳ ゴシック" w:hAnsi="ＭＳ ゴシック" w:cs="ＭＳ Ｐゴシック" w:hint="eastAsia"/>
          <w:lang w:bidi="bo-CN"/>
        </w:rPr>
        <w:t>ひとまず</w:t>
      </w:r>
      <w:r w:rsidRPr="002B41ED">
        <w:rPr>
          <w:rFonts w:ascii="ＭＳ ゴシック" w:eastAsia="ＭＳ ゴシック" w:hAnsi="ＭＳ ゴシック" w:cs="ＭＳ Ｐゴシック"/>
          <w:lang w:bidi="bo-CN"/>
        </w:rPr>
        <w:t>解放さ</w:t>
      </w:r>
      <w:r w:rsidRPr="002B41ED">
        <w:rPr>
          <w:rFonts w:ascii="ＭＳ ゴシック" w:eastAsia="ＭＳ ゴシック" w:hAnsi="ＭＳ ゴシック" w:cs="ＭＳ Ｐゴシック" w:hint="eastAsia"/>
          <w:lang w:bidi="bo-CN"/>
        </w:rPr>
        <w:t>れるでしょう</w:t>
      </w:r>
      <w:r w:rsidRPr="002B41ED">
        <w:rPr>
          <w:rFonts w:ascii="ＭＳ ゴシック" w:eastAsia="ＭＳ ゴシック" w:hAnsi="ＭＳ ゴシック" w:cs="ＭＳ Ｐゴシック"/>
          <w:lang w:bidi="bo-CN"/>
        </w:rPr>
        <w:t>。</w:t>
      </w:r>
    </w:p>
    <w:p w14:paraId="282D59DA" w14:textId="2AB7CAE4" w:rsidR="00DF431D" w:rsidRPr="002B41ED" w:rsidRDefault="00DF431D" w:rsidP="00DF431D">
      <w:pPr>
        <w:ind w:firstLineChars="100" w:firstLine="240"/>
        <w:rPr>
          <w:rFonts w:ascii="ＭＳ ゴシック" w:eastAsia="ＭＳ ゴシック" w:hAnsi="ＭＳ ゴシック" w:cs="ＭＳ Ｐゴシック"/>
          <w:lang w:bidi="bo-CN"/>
        </w:rPr>
      </w:pPr>
      <w:r w:rsidRPr="002B41ED">
        <w:rPr>
          <w:rFonts w:ascii="ＭＳ ゴシック" w:eastAsia="ＭＳ ゴシック" w:hAnsi="ＭＳ ゴシック" w:cs="ＭＳ Ｐゴシック" w:hint="eastAsia"/>
          <w:lang w:bidi="bo-CN"/>
        </w:rPr>
        <w:t>そこで</w:t>
      </w:r>
      <w:r w:rsidR="00872DC5" w:rsidRPr="002B41ED">
        <w:rPr>
          <w:rFonts w:ascii="ＭＳ ゴシック" w:eastAsia="ＭＳ ゴシック" w:hAnsi="ＭＳ ゴシック" w:cs="ＭＳ Ｐゴシック" w:hint="eastAsia"/>
          <w:lang w:bidi="bo-CN"/>
        </w:rPr>
        <w:t>中国語の</w:t>
      </w:r>
      <w:r w:rsidR="009028E0" w:rsidRPr="002B41ED">
        <w:rPr>
          <w:rFonts w:ascii="ＭＳ ゴシック" w:eastAsia="ＭＳ ゴシック" w:hAnsi="ＭＳ ゴシック" w:cs="ＭＳ Ｐゴシック" w:hint="eastAsia"/>
          <w:bCs/>
          <w:color w:val="000000"/>
        </w:rPr>
        <w:t>mua</w:t>
      </w:r>
      <w:r w:rsidR="009028E0" w:rsidRPr="002B41ED">
        <w:rPr>
          <w:rFonts w:ascii="ＭＳ ゴシック" w:eastAsia="ＭＳ ゴシック" w:hAnsi="ＭＳ ゴシック" w:cs="ＭＳ Ｐゴシック"/>
          <w:lang w:bidi="bo-CN"/>
        </w:rPr>
        <w:t>T</w:t>
      </w:r>
      <w:r w:rsidR="009028E0" w:rsidRPr="002B41ED">
        <w:rPr>
          <w:rFonts w:ascii="ＭＳ ゴシック" w:eastAsia="ＭＳ ゴシック" w:hAnsi="ＭＳ ゴシック" w:cs="ＭＳ Ｐゴシック" w:hint="eastAsia"/>
          <w:vertAlign w:val="subscript"/>
          <w:lang w:bidi="bo-CN"/>
        </w:rPr>
        <w:t>3</w:t>
      </w:r>
      <w:r w:rsidR="009028E0" w:rsidRPr="002B41ED">
        <w:rPr>
          <w:rFonts w:ascii="ＭＳ ゴシック" w:eastAsia="ＭＳ ゴシック" w:hAnsi="ＭＳ ゴシック" w:cs="ＭＳ Ｐゴシック" w:hint="eastAsia"/>
          <w:lang w:bidi="bo-CN"/>
        </w:rPr>
        <w:t>（「末」）</w:t>
      </w:r>
      <w:r w:rsidR="00872DC5" w:rsidRPr="002B41ED">
        <w:rPr>
          <w:rFonts w:ascii="ＭＳ ゴシック" w:eastAsia="ＭＳ ゴシック" w:hAnsi="ＭＳ ゴシック" w:cs="ＭＳ Ｐゴシック" w:hint="eastAsia"/>
          <w:lang w:bidi="bo-CN"/>
        </w:rPr>
        <w:t>と</w:t>
      </w:r>
      <w:r w:rsidR="009028E0" w:rsidRPr="002B41ED">
        <w:rPr>
          <w:rFonts w:ascii="ＭＳ ゴシック" w:eastAsia="ＭＳ ゴシック" w:hAnsi="ＭＳ ゴシック" w:cs="ＭＳ Ｐゴシック" w:hint="eastAsia"/>
          <w:lang w:bidi="bo-CN"/>
        </w:rPr>
        <w:t>それを借入した</w:t>
      </w:r>
      <w:r w:rsidR="00872DC5" w:rsidRPr="002B41ED">
        <w:rPr>
          <w:rFonts w:ascii="ＭＳ ゴシック" w:eastAsia="ＭＳ ゴシック" w:hAnsi="ＭＳ ゴシック" w:cs="ＭＳ Ｐゴシック" w:hint="eastAsia"/>
          <w:lang w:bidi="bo-CN"/>
        </w:rPr>
        <w:t>日本語</w:t>
      </w:r>
      <w:r w:rsidR="00C80C43" w:rsidRPr="002B41ED">
        <w:rPr>
          <w:rFonts w:ascii="ＭＳ ゴシック" w:eastAsia="ＭＳ ゴシック" w:hAnsi="ＭＳ ゴシック" w:cs="ＭＳ Ｐゴシック" w:hint="eastAsia"/>
          <w:lang w:bidi="bo-CN"/>
        </w:rPr>
        <w:t>を</w:t>
      </w:r>
      <w:r w:rsidRPr="002B41ED">
        <w:rPr>
          <w:rFonts w:ascii="ＭＳ ゴシック" w:eastAsia="ＭＳ ゴシック" w:hAnsi="ＭＳ ゴシック" w:cs="ＭＳ Ｐゴシック" w:hint="eastAsia"/>
          <w:lang w:bidi="bo-CN"/>
        </w:rPr>
        <w:t>次のよう</w:t>
      </w:r>
      <w:r w:rsidR="00C80C43" w:rsidRPr="002B41ED">
        <w:rPr>
          <w:rFonts w:ascii="ＭＳ ゴシック" w:eastAsia="ＭＳ ゴシック" w:hAnsi="ＭＳ ゴシック" w:cs="ＭＳ Ｐゴシック" w:hint="eastAsia"/>
          <w:lang w:bidi="bo-CN"/>
        </w:rPr>
        <w:t>に</w:t>
      </w:r>
      <w:r w:rsidR="00313A41" w:rsidRPr="002B41ED">
        <w:rPr>
          <w:rFonts w:ascii="ＭＳ ゴシック" w:eastAsia="ＭＳ ゴシック" w:hAnsi="ＭＳ ゴシック" w:cs="ＭＳ Ｐゴシック" w:hint="eastAsia"/>
          <w:lang w:bidi="bo-CN"/>
        </w:rPr>
        <w:t>比較</w:t>
      </w:r>
      <w:r w:rsidRPr="002B41ED">
        <w:rPr>
          <w:rFonts w:ascii="ＭＳ ゴシック" w:eastAsia="ＭＳ ゴシック" w:hAnsi="ＭＳ ゴシック" w:cs="ＭＳ Ｐゴシック" w:hint="eastAsia"/>
          <w:lang w:bidi="bo-CN"/>
        </w:rPr>
        <w:t>できるでしょう。</w:t>
      </w:r>
    </w:p>
    <w:p w14:paraId="6EDCD3AA" w14:textId="77777777" w:rsidR="00DF431D" w:rsidRPr="002B41ED" w:rsidRDefault="00DF431D" w:rsidP="00DF431D">
      <w:pPr>
        <w:ind w:firstLineChars="100" w:firstLine="240"/>
        <w:rPr>
          <w:rFonts w:ascii="ＭＳ ゴシック" w:eastAsia="ＭＳ ゴシック" w:hAnsi="ＭＳ ゴシック" w:cs="ＭＳ Ｐゴシック"/>
          <w:lang w:bidi="bo-CN"/>
        </w:rPr>
      </w:pPr>
    </w:p>
    <w:p w14:paraId="28B107F0" w14:textId="5200A3D1" w:rsidR="00DF431D" w:rsidRPr="002B41ED" w:rsidRDefault="00DF431D" w:rsidP="00DF431D">
      <w:pPr>
        <w:ind w:firstLineChars="900" w:firstLine="1890"/>
        <w:rPr>
          <w:rFonts w:ascii="ＭＳ ゴシック" w:eastAsia="ＭＳ ゴシック" w:hAnsi="ＭＳ ゴシック" w:cs="ＭＳ Ｐゴシック"/>
          <w:color w:val="000000"/>
          <w:sz w:val="21"/>
          <w:szCs w:val="21"/>
          <w:lang w:bidi="bo-CN"/>
        </w:rPr>
      </w:pPr>
      <w:r w:rsidRPr="002B41ED">
        <w:rPr>
          <w:rFonts w:ascii="ＭＳ ゴシック" w:eastAsia="ＭＳ ゴシック" w:hAnsi="ＭＳ ゴシック" w:cs="ＭＳ Ｐゴシック" w:hint="eastAsia"/>
          <w:color w:val="000000"/>
          <w:sz w:val="21"/>
          <w:szCs w:val="21"/>
          <w:lang w:bidi="bo-CN"/>
        </w:rPr>
        <w:t xml:space="preserve">3c　　　　　　　</w:t>
      </w:r>
      <w:r w:rsidR="00137C9C" w:rsidRPr="002B41ED">
        <w:rPr>
          <w:rFonts w:ascii="ＭＳ ゴシック" w:eastAsia="ＭＳ ゴシック" w:hAnsi="ＭＳ ゴシック" w:cs="ＭＳ Ｐゴシック" w:hint="eastAsia"/>
          <w:color w:val="000000"/>
          <w:sz w:val="21"/>
          <w:szCs w:val="21"/>
          <w:lang w:bidi="bo-CN"/>
        </w:rPr>
        <w:t xml:space="preserve">　 </w:t>
      </w:r>
      <w:r w:rsidRPr="002B41ED">
        <w:rPr>
          <w:rFonts w:ascii="ＭＳ ゴシック" w:eastAsia="ＭＳ ゴシック" w:hAnsi="ＭＳ ゴシック" w:cs="ＭＳ Ｐゴシック" w:hint="eastAsia"/>
          <w:color w:val="000000"/>
          <w:sz w:val="21"/>
          <w:szCs w:val="21"/>
          <w:lang w:bidi="bo-CN"/>
        </w:rPr>
        <w:t>5c</w:t>
      </w:r>
      <w:r w:rsidR="008D0EDE" w:rsidRPr="002B41ED">
        <w:rPr>
          <w:rFonts w:ascii="ＭＳ ゴシック" w:eastAsia="ＭＳ ゴシック" w:hAnsi="ＭＳ ゴシック" w:cs="ＭＳ Ｐゴシック" w:hint="eastAsia"/>
          <w:color w:val="000000"/>
          <w:sz w:val="21"/>
          <w:szCs w:val="21"/>
          <w:lang w:bidi="bo-CN"/>
        </w:rPr>
        <w:t>頃</w:t>
      </w:r>
      <w:r w:rsidRPr="002B41ED">
        <w:rPr>
          <w:rFonts w:ascii="ＭＳ ゴシック" w:eastAsia="ＭＳ ゴシック" w:hAnsi="ＭＳ ゴシック" w:cs="ＭＳ Ｐゴシック" w:hint="eastAsia"/>
          <w:color w:val="000000"/>
          <w:sz w:val="21"/>
          <w:szCs w:val="21"/>
          <w:lang w:bidi="bo-CN"/>
        </w:rPr>
        <w:t xml:space="preserve">　　　</w:t>
      </w:r>
      <w:r w:rsidR="00845429" w:rsidRPr="002B41ED">
        <w:rPr>
          <w:rFonts w:ascii="ＭＳ ゴシック" w:eastAsia="ＭＳ ゴシック" w:hAnsi="ＭＳ ゴシック" w:cs="ＭＳ Ｐゴシック" w:hint="eastAsia"/>
          <w:color w:val="000000"/>
          <w:sz w:val="21"/>
          <w:szCs w:val="21"/>
          <w:lang w:bidi="bo-CN"/>
        </w:rPr>
        <w:t xml:space="preserve">　 </w:t>
      </w:r>
      <w:r w:rsidRPr="002B41ED">
        <w:rPr>
          <w:rFonts w:ascii="ＭＳ ゴシック" w:eastAsia="ＭＳ ゴシック" w:hAnsi="ＭＳ ゴシック" w:cs="ＭＳ Ｐゴシック" w:hint="eastAsia"/>
          <w:color w:val="000000"/>
          <w:sz w:val="21"/>
          <w:szCs w:val="21"/>
          <w:lang w:bidi="bo-CN"/>
        </w:rPr>
        <w:t xml:space="preserve">7c　　</w:t>
      </w:r>
      <w:r w:rsidR="00845429" w:rsidRPr="002B41ED">
        <w:rPr>
          <w:rFonts w:ascii="ＭＳ ゴシック" w:eastAsia="ＭＳ ゴシック" w:hAnsi="ＭＳ ゴシック" w:cs="ＭＳ Ｐゴシック" w:hint="eastAsia"/>
          <w:color w:val="000000"/>
          <w:sz w:val="21"/>
          <w:szCs w:val="21"/>
          <w:lang w:bidi="bo-CN"/>
        </w:rPr>
        <w:t xml:space="preserve"> </w:t>
      </w:r>
      <w:r w:rsidRPr="002B41ED">
        <w:rPr>
          <w:rFonts w:ascii="ＭＳ ゴシック" w:eastAsia="ＭＳ ゴシック" w:hAnsi="ＭＳ ゴシック" w:cs="ＭＳ Ｐゴシック" w:hint="eastAsia"/>
          <w:color w:val="000000"/>
          <w:sz w:val="21"/>
          <w:szCs w:val="21"/>
          <w:lang w:bidi="bo-CN"/>
        </w:rPr>
        <w:t xml:space="preserve">9c　　</w:t>
      </w:r>
      <w:r w:rsidR="0001145A" w:rsidRPr="002B41ED">
        <w:rPr>
          <w:rFonts w:ascii="ＭＳ ゴシック" w:eastAsia="ＭＳ ゴシック" w:hAnsi="ＭＳ ゴシック" w:cs="ＭＳ Ｐゴシック" w:hint="eastAsia"/>
          <w:color w:val="000000"/>
          <w:sz w:val="21"/>
          <w:szCs w:val="21"/>
          <w:lang w:bidi="bo-CN"/>
        </w:rPr>
        <w:t xml:space="preserve">　　</w:t>
      </w:r>
      <w:r w:rsidRPr="002B41ED">
        <w:rPr>
          <w:rFonts w:ascii="ＭＳ ゴシック" w:eastAsia="ＭＳ ゴシック" w:hAnsi="ＭＳ ゴシック" w:cs="ＭＳ Ｐゴシック" w:hint="eastAsia"/>
          <w:color w:val="000000"/>
          <w:sz w:val="21"/>
          <w:szCs w:val="21"/>
          <w:lang w:bidi="bo-CN"/>
        </w:rPr>
        <w:t>現代</w:t>
      </w:r>
    </w:p>
    <w:p w14:paraId="2A8A3A4F" w14:textId="7C6557C8" w:rsidR="00DF431D" w:rsidRPr="002B41ED" w:rsidRDefault="00DF431D" w:rsidP="00DF431D">
      <w:pPr>
        <w:ind w:leftChars="100" w:left="240"/>
        <w:rPr>
          <w:rFonts w:ascii="ＭＳ ゴシック" w:eastAsia="ＭＳ ゴシック" w:hAnsi="ＭＳ ゴシック" w:cs="ＭＳ Ｐゴシック"/>
          <w:sz w:val="21"/>
          <w:szCs w:val="21"/>
          <w:lang w:bidi="bo-CN"/>
        </w:rPr>
      </w:pPr>
      <w:r w:rsidRPr="002B41ED">
        <w:rPr>
          <w:rFonts w:ascii="ＭＳ ゴシック" w:eastAsia="ＭＳ ゴシック" w:hAnsi="ＭＳ ゴシック" w:cs="ＭＳ Ｐゴシック"/>
          <w:bCs/>
          <w:color w:val="000000"/>
          <w:sz w:val="21"/>
          <w:szCs w:val="21"/>
        </w:rPr>
        <w:t>中国語</w:t>
      </w:r>
      <w:r w:rsidRPr="002B41ED">
        <w:rPr>
          <w:rFonts w:ascii="ＭＳ ゴシック" w:eastAsia="ＭＳ ゴシック" w:hAnsi="ＭＳ ゴシック" w:cs="ＭＳ Ｐゴシック" w:hint="eastAsia"/>
          <w:bCs/>
          <w:color w:val="000000"/>
          <w:sz w:val="21"/>
          <w:szCs w:val="21"/>
        </w:rPr>
        <w:t>の</w:t>
      </w:r>
      <w:r w:rsidRPr="002B41ED">
        <w:rPr>
          <w:rFonts w:ascii="ＭＳ ゴシック" w:eastAsia="ＭＳ ゴシック" w:hAnsi="ＭＳ ゴシック" w:cs="ＭＳ Ｐゴシック"/>
          <w:bCs/>
          <w:color w:val="000000"/>
          <w:sz w:val="21"/>
          <w:szCs w:val="21"/>
        </w:rPr>
        <w:t>「末」</w:t>
      </w:r>
      <w:r w:rsidRPr="002B41ED">
        <w:rPr>
          <w:rFonts w:ascii="ＭＳ ゴシック" w:eastAsia="ＭＳ ゴシック" w:hAnsi="ＭＳ ゴシック" w:cs="ＭＳ Ｐゴシック" w:hint="eastAsia"/>
          <w:bCs/>
          <w:color w:val="000000"/>
          <w:sz w:val="21"/>
          <w:szCs w:val="21"/>
        </w:rPr>
        <w:t>：mua</w:t>
      </w:r>
      <w:r w:rsidRPr="002B41ED">
        <w:rPr>
          <w:rFonts w:ascii="ＭＳ ゴシック" w:eastAsia="ＭＳ ゴシック" w:hAnsi="ＭＳ ゴシック" w:cs="ＭＳ Ｐゴシック" w:hint="eastAsia"/>
          <w:sz w:val="21"/>
          <w:szCs w:val="21"/>
          <w:lang w:bidi="bo-CN"/>
        </w:rPr>
        <w:t>T</w:t>
      </w:r>
      <w:r w:rsidRPr="002B41ED">
        <w:rPr>
          <w:rFonts w:ascii="ＭＳ ゴシック" w:eastAsia="ＭＳ ゴシック" w:hAnsi="ＭＳ ゴシック" w:cs="ＭＳ Ｐゴシック" w:hint="eastAsia"/>
          <w:bCs/>
          <w:color w:val="000000"/>
          <w:sz w:val="21"/>
          <w:szCs w:val="21"/>
          <w:vertAlign w:val="subscript"/>
        </w:rPr>
        <w:t>3</w:t>
      </w:r>
      <w:r w:rsidRPr="002B41ED">
        <w:rPr>
          <w:rFonts w:ascii="ＭＳ ゴシック" w:eastAsia="ＭＳ ゴシック" w:hAnsi="ＭＳ ゴシック" w:cs="ＭＳ Ｐゴシック" w:hint="eastAsia"/>
          <w:bCs/>
          <w:color w:val="000000"/>
          <w:sz w:val="21"/>
          <w:szCs w:val="21"/>
        </w:rPr>
        <w:t>------------</w:t>
      </w:r>
      <w:r w:rsidRPr="002B41ED">
        <w:rPr>
          <w:rFonts w:ascii="ＭＳ ゴシック" w:eastAsia="ＭＳ ゴシック" w:hAnsi="ＭＳ ゴシック" w:cs="ＭＳ Ｐゴシック"/>
          <w:bCs/>
          <w:color w:val="000000"/>
          <w:sz w:val="21"/>
          <w:szCs w:val="21"/>
        </w:rPr>
        <w:t>→</w:t>
      </w:r>
      <w:r w:rsidRPr="002B41ED">
        <w:rPr>
          <w:rFonts w:ascii="ＭＳ ゴシック" w:eastAsia="ＭＳ ゴシック" w:hAnsi="ＭＳ ゴシック" w:cs="ＭＳ Ｐゴシック" w:hint="eastAsia"/>
          <w:bCs/>
          <w:color w:val="000000"/>
          <w:sz w:val="21"/>
          <w:szCs w:val="21"/>
        </w:rPr>
        <w:t>mua</w:t>
      </w:r>
      <w:r w:rsidRPr="002B41ED">
        <w:rPr>
          <w:rFonts w:ascii="ＭＳ ゴシック" w:eastAsia="ＭＳ ゴシック" w:hAnsi="ＭＳ ゴシック" w:cs="ＭＳ Ｐゴシック"/>
          <w:color w:val="000000"/>
          <w:sz w:val="21"/>
          <w:szCs w:val="21"/>
          <w:lang w:bidi="bo-CN"/>
        </w:rPr>
        <w:t>T</w:t>
      </w:r>
      <w:r w:rsidRPr="002B41ED">
        <w:rPr>
          <w:rFonts w:ascii="ＭＳ ゴシック" w:eastAsia="ＭＳ ゴシック" w:hAnsi="ＭＳ ゴシック" w:cs="ＭＳ Ｐゴシック"/>
          <w:color w:val="000000"/>
          <w:sz w:val="21"/>
          <w:szCs w:val="21"/>
          <w:vertAlign w:val="subscript"/>
          <w:lang w:bidi="bo-CN"/>
        </w:rPr>
        <w:t>5</w:t>
      </w:r>
      <w:r w:rsidRPr="002B41ED">
        <w:rPr>
          <w:rFonts w:ascii="ＭＳ ゴシック" w:eastAsia="ＭＳ ゴシック" w:hAnsi="ＭＳ ゴシック" w:cs="ＭＳ Ｐゴシック" w:hint="eastAsia"/>
          <w:bCs/>
          <w:color w:val="000000"/>
          <w:sz w:val="21"/>
          <w:szCs w:val="21"/>
        </w:rPr>
        <w:t>------</w:t>
      </w:r>
      <w:r w:rsidR="00FD73D2" w:rsidRPr="002B41ED">
        <w:rPr>
          <w:rFonts w:ascii="ＭＳ ゴシック" w:eastAsia="ＭＳ ゴシック" w:hAnsi="ＭＳ ゴシック" w:cs="ＭＳ Ｐゴシック" w:hint="eastAsia"/>
          <w:bCs/>
          <w:color w:val="000000"/>
          <w:sz w:val="21"/>
          <w:szCs w:val="21"/>
        </w:rPr>
        <w:t>-</w:t>
      </w:r>
      <w:r w:rsidRPr="002B41ED">
        <w:rPr>
          <w:rFonts w:ascii="ＭＳ ゴシック" w:eastAsia="ＭＳ ゴシック" w:hAnsi="ＭＳ ゴシック" w:cs="ＭＳ Ｐゴシック"/>
          <w:bCs/>
          <w:color w:val="000000"/>
          <w:sz w:val="21"/>
          <w:szCs w:val="21"/>
        </w:rPr>
        <w:t>→</w:t>
      </w:r>
      <w:r w:rsidRPr="002B41ED">
        <w:rPr>
          <w:rFonts w:ascii="ＭＳ ゴシック" w:eastAsia="ＭＳ ゴシック" w:hAnsi="ＭＳ ゴシック" w:cs="ＭＳ Ｐゴシック" w:hint="eastAsia"/>
          <w:bCs/>
          <w:color w:val="000000"/>
          <w:sz w:val="21"/>
          <w:szCs w:val="21"/>
        </w:rPr>
        <w:t>mua</w:t>
      </w:r>
      <w:r w:rsidRPr="002B41ED">
        <w:rPr>
          <w:rFonts w:ascii="ＭＳ ゴシック" w:eastAsia="ＭＳ ゴシック" w:hAnsi="ＭＳ ゴシック" w:cs="ＭＳ Ｐゴシック" w:hint="eastAsia"/>
          <w:sz w:val="21"/>
          <w:szCs w:val="21"/>
          <w:lang w:bidi="bo-CN"/>
        </w:rPr>
        <w:t>T</w:t>
      </w:r>
      <w:r w:rsidRPr="002B41ED">
        <w:rPr>
          <w:rFonts w:ascii="ＭＳ ゴシック" w:eastAsia="ＭＳ ゴシック" w:hAnsi="ＭＳ ゴシック" w:cs="ＭＳ Ｐゴシック"/>
          <w:sz w:val="21"/>
          <w:szCs w:val="21"/>
          <w:vertAlign w:val="subscript"/>
          <w:lang w:bidi="bo-CN"/>
        </w:rPr>
        <w:t>7</w:t>
      </w:r>
      <w:r w:rsidRPr="002B41ED">
        <w:rPr>
          <w:rFonts w:ascii="ＭＳ ゴシック" w:eastAsia="ＭＳ ゴシック" w:hAnsi="ＭＳ ゴシック" w:cs="ＭＳ Ｐゴシック"/>
          <w:bCs/>
          <w:color w:val="000000"/>
          <w:sz w:val="21"/>
          <w:szCs w:val="21"/>
        </w:rPr>
        <w:t>→</w:t>
      </w:r>
      <w:r w:rsidRPr="002B41ED">
        <w:rPr>
          <w:rFonts w:ascii="ＭＳ ゴシック" w:eastAsia="ＭＳ ゴシック" w:hAnsi="ＭＳ ゴシック" w:cs="ＭＳ Ｐゴシック" w:hint="eastAsia"/>
          <w:bCs/>
          <w:color w:val="000000"/>
          <w:sz w:val="21"/>
          <w:szCs w:val="21"/>
        </w:rPr>
        <w:t>mua</w:t>
      </w:r>
      <w:r w:rsidRPr="002B41ED">
        <w:rPr>
          <w:rFonts w:ascii="ＭＳ ゴシック" w:eastAsia="ＭＳ ゴシック" w:hAnsi="ＭＳ ゴシック" w:cs="ＭＳ Ｐゴシック" w:hint="eastAsia"/>
          <w:sz w:val="21"/>
          <w:szCs w:val="21"/>
          <w:lang w:bidi="bo-CN"/>
        </w:rPr>
        <w:t>T</w:t>
      </w:r>
      <w:r w:rsidRPr="002B41ED">
        <w:rPr>
          <w:rFonts w:ascii="ＭＳ ゴシック" w:eastAsia="ＭＳ ゴシック" w:hAnsi="ＭＳ ゴシック" w:cs="ＭＳ Ｐゴシック" w:hint="eastAsia"/>
          <w:sz w:val="21"/>
          <w:szCs w:val="21"/>
          <w:vertAlign w:val="subscript"/>
          <w:lang w:bidi="bo-CN"/>
        </w:rPr>
        <w:t>9</w:t>
      </w:r>
      <w:r w:rsidRPr="002B41ED">
        <w:rPr>
          <w:rFonts w:ascii="ＭＳ ゴシック" w:eastAsia="ＭＳ ゴシック" w:hAnsi="ＭＳ ゴシック" w:cs="ＭＳ Ｐゴシック" w:hint="eastAsia"/>
          <w:sz w:val="21"/>
          <w:szCs w:val="21"/>
          <w:lang w:bidi="bo-CN"/>
        </w:rPr>
        <w:t>（</w:t>
      </w:r>
      <w:r w:rsidR="000B661B" w:rsidRPr="002B41ED">
        <w:rPr>
          <w:rFonts w:ascii="ＭＳ ゴシック" w:eastAsia="ＭＳ ゴシック" w:hAnsi="ＭＳ ゴシック" w:cs="ＭＳ Ｐゴシック" w:hint="eastAsia"/>
          <w:sz w:val="21"/>
          <w:szCs w:val="21"/>
          <w:lang w:bidi="bo-CN"/>
        </w:rPr>
        <w:t>以後</w:t>
      </w:r>
      <w:r w:rsidRPr="002B41ED">
        <w:rPr>
          <w:rFonts w:ascii="ＭＳ ゴシック" w:eastAsia="ＭＳ ゴシック" w:hAnsi="ＭＳ ゴシック" w:cs="ＭＳ Ｐゴシック" w:hint="eastAsia"/>
          <w:sz w:val="21"/>
          <w:szCs w:val="21"/>
          <w:lang w:bidi="bo-CN"/>
        </w:rPr>
        <w:t>は省略）</w:t>
      </w:r>
    </w:p>
    <w:p w14:paraId="56DAD692" w14:textId="7289420C" w:rsidR="00DF431D" w:rsidRPr="002B41ED" w:rsidRDefault="00DF431D" w:rsidP="00DF431D">
      <w:pPr>
        <w:ind w:leftChars="100" w:left="240"/>
        <w:rPr>
          <w:rFonts w:ascii="ＭＳ ゴシック" w:eastAsia="ＭＳ ゴシック" w:hAnsi="ＭＳ ゴシック" w:cs="ＭＳ Ｐゴシック"/>
          <w:bCs/>
          <w:color w:val="000000"/>
          <w:sz w:val="21"/>
          <w:szCs w:val="21"/>
        </w:rPr>
      </w:pPr>
      <w:r w:rsidRPr="002B41ED">
        <w:rPr>
          <w:rFonts w:ascii="ＭＳ ゴシック" w:eastAsia="ＭＳ ゴシック" w:hAnsi="ＭＳ ゴシック" w:cs="ＭＳ Ｐゴシック" w:hint="eastAsia"/>
          <w:bCs/>
          <w:color w:val="000000"/>
          <w:sz w:val="21"/>
          <w:szCs w:val="21"/>
        </w:rPr>
        <w:t xml:space="preserve">　　　　　　　　</w:t>
      </w:r>
      <w:r w:rsidRPr="002B41ED">
        <w:rPr>
          <w:rFonts w:ascii="ＭＳ ゴシック" w:eastAsia="ＭＳ ゴシック" w:hAnsi="ＭＳ ゴシック" w:cs="ＭＳ Ｐゴシック" w:hint="eastAsia"/>
          <w:color w:val="000000"/>
          <w:sz w:val="21"/>
          <w:szCs w:val="21"/>
          <w:lang w:bidi="bo-CN"/>
        </w:rPr>
        <w:t>‖</w:t>
      </w:r>
      <w:r w:rsidRPr="002B41ED">
        <w:rPr>
          <w:rFonts w:ascii="ＭＳ ゴシック" w:eastAsia="ＭＳ ゴシック" w:hAnsi="ＭＳ ゴシック" w:cs="ＭＳ Ｐゴシック"/>
          <w:bCs/>
          <w:color w:val="000000"/>
          <w:sz w:val="21"/>
          <w:szCs w:val="21"/>
        </w:rPr>
        <w:t>（</w:t>
      </w:r>
      <w:r w:rsidR="00137C9C" w:rsidRPr="002B41ED">
        <w:rPr>
          <w:rFonts w:ascii="ＭＳ ゴシック" w:eastAsia="ＭＳ ゴシック" w:hAnsi="ＭＳ ゴシック" w:cs="ＭＳ Ｐゴシック" w:hint="eastAsia"/>
          <w:bCs/>
          <w:color w:val="000000"/>
          <w:sz w:val="21"/>
          <w:szCs w:val="21"/>
        </w:rPr>
        <w:t>「松」</w:t>
      </w:r>
      <w:r w:rsidRPr="002B41ED">
        <w:rPr>
          <w:rFonts w:ascii="ＭＳ ゴシック" w:eastAsia="ＭＳ ゴシック" w:hAnsi="ＭＳ ゴシック" w:cs="ＭＳ Ｐゴシック" w:hint="eastAsia"/>
          <w:bCs/>
          <w:color w:val="000000"/>
          <w:sz w:val="21"/>
          <w:szCs w:val="21"/>
        </w:rPr>
        <w:t>を音写）</w:t>
      </w:r>
      <w:r w:rsidR="00137C9C" w:rsidRPr="002B41ED">
        <w:rPr>
          <w:rFonts w:ascii="ＭＳ ゴシック" w:eastAsia="ＭＳ ゴシック" w:hAnsi="ＭＳ ゴシック" w:cs="ＭＳ Ｐゴシック" w:hint="eastAsia"/>
          <w:bCs/>
          <w:color w:val="000000"/>
          <w:sz w:val="21"/>
          <w:szCs w:val="21"/>
        </w:rPr>
        <w:t xml:space="preserve"> </w:t>
      </w:r>
      <w:r w:rsidRPr="002B41ED">
        <w:rPr>
          <w:rFonts w:ascii="ＭＳ ゴシック" w:eastAsia="ＭＳ ゴシック" w:hAnsi="ＭＳ ゴシック" w:cs="ＭＳ Ｐゴシック"/>
          <w:bCs/>
          <w:color w:val="000000"/>
          <w:sz w:val="21"/>
          <w:szCs w:val="21"/>
        </w:rPr>
        <w:t>|</w:t>
      </w:r>
      <w:r w:rsidRPr="002B41ED">
        <w:rPr>
          <w:rFonts w:ascii="ＭＳ ゴシック" w:eastAsia="ＭＳ ゴシック" w:hAnsi="ＭＳ ゴシック" w:cs="ＭＳ Ｐゴシック" w:hint="eastAsia"/>
          <w:bCs/>
          <w:color w:val="000000"/>
          <w:sz w:val="21"/>
          <w:szCs w:val="21"/>
        </w:rPr>
        <w:t xml:space="preserve">　　　　　　</w:t>
      </w:r>
      <w:r w:rsidRPr="002B41ED">
        <w:rPr>
          <w:rFonts w:ascii="ＭＳ ゴシック" w:eastAsia="ＭＳ ゴシック" w:hAnsi="ＭＳ ゴシック" w:cs="ＭＳ Ｐゴシック"/>
          <w:bCs/>
          <w:color w:val="000000"/>
          <w:sz w:val="21"/>
          <w:szCs w:val="21"/>
        </w:rPr>
        <w:t>└</w:t>
      </w:r>
      <w:r w:rsidR="0001145A" w:rsidRPr="002B41ED">
        <w:rPr>
          <w:rFonts w:ascii="ＭＳ ゴシック" w:eastAsia="ＭＳ ゴシック" w:hAnsi="ＭＳ ゴシック" w:cs="ＭＳ Ｐゴシック" w:hint="eastAsia"/>
          <w:bCs/>
          <w:color w:val="000000"/>
          <w:sz w:val="21"/>
          <w:szCs w:val="21"/>
        </w:rPr>
        <w:t>-----</w:t>
      </w:r>
      <w:r w:rsidRPr="002B41ED">
        <w:rPr>
          <w:rFonts w:ascii="ＭＳ ゴシック" w:eastAsia="ＭＳ ゴシック" w:hAnsi="ＭＳ ゴシック" w:cs="ＭＳ Ｐゴシック" w:hint="eastAsia"/>
          <w:bCs/>
          <w:color w:val="000000"/>
          <w:sz w:val="21"/>
          <w:szCs w:val="21"/>
        </w:rPr>
        <w:t>-</w:t>
      </w:r>
      <w:r w:rsidR="00707E50" w:rsidRPr="002B41ED">
        <w:rPr>
          <w:rFonts w:ascii="ＭＳ ゴシック" w:eastAsia="ＭＳ ゴシック" w:hAnsi="ＭＳ ゴシック" w:cs="ＭＳ Ｐゴシック" w:hint="eastAsia"/>
          <w:bCs/>
          <w:color w:val="000000"/>
          <w:sz w:val="21"/>
          <w:szCs w:val="21"/>
        </w:rPr>
        <w:t>------</w:t>
      </w:r>
      <w:r w:rsidRPr="002B41ED">
        <w:rPr>
          <w:rFonts w:ascii="ＭＳ ゴシック" w:eastAsia="ＭＳ ゴシック" w:hAnsi="ＭＳ ゴシック" w:cs="ＭＳ Ｐゴシック" w:hint="eastAsia"/>
          <w:bCs/>
          <w:color w:val="000000"/>
          <w:sz w:val="21"/>
          <w:szCs w:val="21"/>
        </w:rPr>
        <w:t>-→batsu</w:t>
      </w:r>
      <w:r w:rsidRPr="002B41ED">
        <w:rPr>
          <w:rFonts w:ascii="ＭＳ ゴシック" w:eastAsia="ＭＳ ゴシック" w:hAnsi="ＭＳ ゴシック" w:cs="ＭＳ Ｐゴシック"/>
          <w:bCs/>
          <w:color w:val="000000"/>
          <w:sz w:val="21"/>
          <w:szCs w:val="21"/>
        </w:rPr>
        <w:t>（</w:t>
      </w:r>
      <w:r w:rsidRPr="002B41ED">
        <w:rPr>
          <w:rFonts w:ascii="ＭＳ ゴシック" w:eastAsia="ＭＳ ゴシック" w:hAnsi="ＭＳ ゴシック" w:cs="ＭＳ Ｐゴシック" w:hint="eastAsia"/>
          <w:bCs/>
          <w:color w:val="000000"/>
          <w:sz w:val="21"/>
          <w:szCs w:val="21"/>
        </w:rPr>
        <w:t>漢音</w:t>
      </w:r>
      <w:r w:rsidRPr="002B41ED">
        <w:rPr>
          <w:rFonts w:ascii="ＭＳ ゴシック" w:eastAsia="ＭＳ ゴシック" w:hAnsi="ＭＳ ゴシック" w:cs="ＭＳ Ｐゴシック"/>
          <w:bCs/>
          <w:color w:val="000000"/>
          <w:sz w:val="21"/>
          <w:szCs w:val="21"/>
        </w:rPr>
        <w:t>）</w:t>
      </w:r>
    </w:p>
    <w:p w14:paraId="2466847E" w14:textId="33BEF83A" w:rsidR="00DF431D" w:rsidRPr="002B41ED" w:rsidRDefault="00DF431D" w:rsidP="00BE75EA">
      <w:pPr>
        <w:spacing w:line="360" w:lineRule="exact"/>
        <w:ind w:leftChars="100" w:left="240"/>
        <w:rPr>
          <w:rFonts w:ascii="ＭＳ ゴシック" w:eastAsia="ＭＳ ゴシック" w:hAnsi="ＭＳ ゴシック" w:cs="ＭＳ Ｐゴシック"/>
          <w:bCs/>
          <w:color w:val="000000"/>
          <w:sz w:val="21"/>
          <w:szCs w:val="21"/>
        </w:rPr>
      </w:pPr>
      <w:r w:rsidRPr="002B41ED">
        <w:rPr>
          <w:rFonts w:ascii="ＭＳ ゴシック" w:eastAsia="ＭＳ ゴシック" w:hAnsi="ＭＳ ゴシック" w:cs="ＭＳ Ｐゴシック"/>
          <w:bCs/>
          <w:color w:val="000000"/>
          <w:sz w:val="21"/>
          <w:szCs w:val="21"/>
        </w:rPr>
        <w:t>日本語</w:t>
      </w:r>
      <w:r w:rsidRPr="002B41ED">
        <w:rPr>
          <w:rFonts w:ascii="ＭＳ ゴシック" w:eastAsia="ＭＳ ゴシック" w:hAnsi="ＭＳ ゴシック" w:cs="ＭＳ Ｐゴシック" w:hint="eastAsia"/>
          <w:bCs/>
          <w:color w:val="000000"/>
          <w:sz w:val="21"/>
          <w:szCs w:val="21"/>
        </w:rPr>
        <w:t xml:space="preserve">　　　　：</w:t>
      </w:r>
      <w:r w:rsidRPr="002B41ED">
        <w:rPr>
          <w:rFonts w:ascii="ＭＳ ゴシック" w:eastAsia="ＭＳ ゴシック" w:hAnsi="ＭＳ ゴシック" w:cs="ＭＳ Ｐゴシック" w:hint="eastAsia"/>
          <w:bCs/>
          <w:i/>
          <w:iCs/>
          <w:color w:val="000000"/>
          <w:sz w:val="21"/>
          <w:szCs w:val="21"/>
        </w:rPr>
        <w:t>MATU</w:t>
      </w:r>
      <w:r w:rsidRPr="002B41ED">
        <w:rPr>
          <w:rFonts w:ascii="ＭＳ ゴシック" w:eastAsia="ＭＳ ゴシック" w:hAnsi="ＭＳ ゴシック" w:cs="ＭＳ Ｐゴシック" w:hint="eastAsia"/>
          <w:bCs/>
          <w:color w:val="000000"/>
          <w:sz w:val="21"/>
          <w:szCs w:val="21"/>
        </w:rPr>
        <w:t xml:space="preserve">　　　　　　</w:t>
      </w:r>
      <w:r w:rsidR="00C80C43" w:rsidRPr="002B41ED">
        <w:rPr>
          <w:rFonts w:ascii="ＭＳ ゴシック" w:eastAsia="ＭＳ ゴシック" w:hAnsi="ＭＳ ゴシック" w:cs="ＭＳ Ｐゴシック" w:hint="eastAsia"/>
          <w:bCs/>
          <w:color w:val="000000"/>
          <w:sz w:val="21"/>
          <w:szCs w:val="21"/>
        </w:rPr>
        <w:t xml:space="preserve">　</w:t>
      </w:r>
      <w:bookmarkStart w:id="38" w:name="_Hlk204352605"/>
      <w:r w:rsidR="00707E50" w:rsidRPr="002B41ED">
        <w:rPr>
          <w:rFonts w:ascii="ＭＳ ゴシック" w:eastAsia="ＭＳ ゴシック" w:hAnsi="ＭＳ ゴシック" w:cs="ＭＳ Ｐゴシック" w:hint="eastAsia"/>
          <w:bCs/>
          <w:color w:val="000000"/>
          <w:sz w:val="21"/>
          <w:szCs w:val="21"/>
        </w:rPr>
        <w:t xml:space="preserve"> </w:t>
      </w:r>
      <w:r w:rsidRPr="002B41ED">
        <w:rPr>
          <w:rFonts w:ascii="ＭＳ ゴシック" w:eastAsia="ＭＳ ゴシック" w:hAnsi="ＭＳ ゴシック" w:cs="ＭＳ Ｐゴシック"/>
          <w:bCs/>
          <w:color w:val="000000"/>
          <w:sz w:val="21"/>
          <w:szCs w:val="21"/>
        </w:rPr>
        <w:t>└</w:t>
      </w:r>
      <w:bookmarkStart w:id="39" w:name="_Hlk204352357"/>
      <w:r w:rsidRPr="002B41ED">
        <w:rPr>
          <w:rFonts w:ascii="ＭＳ ゴシック" w:eastAsia="ＭＳ ゴシック" w:hAnsi="ＭＳ ゴシック" w:cs="ＭＳ Ｐゴシック" w:hint="eastAsia"/>
          <w:bCs/>
          <w:color w:val="000000"/>
          <w:sz w:val="21"/>
          <w:szCs w:val="21"/>
        </w:rPr>
        <w:t>→（</w:t>
      </w:r>
      <w:r w:rsidR="0040227A" w:rsidRPr="002B41ED">
        <w:rPr>
          <w:rFonts w:ascii="ＭＳ ゴシック" w:eastAsia="ＭＳ ゴシック" w:hAnsi="ＭＳ ゴシック" w:cs="ＭＳ Ｐゴシック" w:hint="eastAsia"/>
          <w:bCs/>
          <w:color w:val="000000"/>
          <w:sz w:val="21"/>
          <w:szCs w:val="21"/>
        </w:rPr>
        <w:t>マチ</w:t>
      </w:r>
      <w:r w:rsidRPr="002B41ED">
        <w:rPr>
          <w:rFonts w:ascii="ＭＳ ゴシック" w:eastAsia="ＭＳ ゴシック" w:hAnsi="ＭＳ ゴシック" w:cs="ＭＳ Ｐゴシック" w:hint="eastAsia"/>
          <w:bCs/>
          <w:color w:val="000000"/>
          <w:sz w:val="21"/>
          <w:szCs w:val="21"/>
        </w:rPr>
        <w:t>mati/</w:t>
      </w:r>
      <w:r w:rsidR="0040227A" w:rsidRPr="002B41ED">
        <w:rPr>
          <w:rFonts w:ascii="ＭＳ ゴシック" w:eastAsia="ＭＳ ゴシック" w:hAnsi="ＭＳ ゴシック" w:cs="ＭＳ Ｐゴシック" w:hint="eastAsia"/>
          <w:bCs/>
          <w:color w:val="000000"/>
          <w:sz w:val="21"/>
          <w:szCs w:val="21"/>
        </w:rPr>
        <w:t>マツ</w:t>
      </w:r>
      <w:r w:rsidRPr="002B41ED">
        <w:rPr>
          <w:rFonts w:ascii="ＭＳ ゴシック" w:eastAsia="ＭＳ ゴシック" w:hAnsi="ＭＳ ゴシック" w:cs="ＭＳ Ｐゴシック" w:hint="eastAsia"/>
          <w:bCs/>
          <w:color w:val="000000"/>
          <w:sz w:val="21"/>
          <w:szCs w:val="21"/>
        </w:rPr>
        <w:t>matu）</w:t>
      </w:r>
      <w:bookmarkEnd w:id="38"/>
      <w:bookmarkEnd w:id="39"/>
      <w:r w:rsidR="003B5370" w:rsidRPr="002B41ED">
        <w:rPr>
          <w:rFonts w:ascii="ＭＳ ゴシック" w:eastAsia="ＭＳ ゴシック" w:hAnsi="ＭＳ ゴシック" w:cs="ＭＳ Ｐゴシック" w:hint="eastAsia"/>
          <w:bCs/>
          <w:color w:val="000000"/>
          <w:sz w:val="21"/>
          <w:szCs w:val="21"/>
        </w:rPr>
        <w:t>-</w:t>
      </w:r>
      <w:r w:rsidR="0001145A" w:rsidRPr="002B41ED">
        <w:rPr>
          <w:rFonts w:ascii="ＭＳ ゴシック" w:eastAsia="ＭＳ ゴシック" w:hAnsi="ＭＳ ゴシック" w:cs="ＭＳ Ｐゴシック" w:hint="eastAsia"/>
          <w:bCs/>
          <w:color w:val="000000"/>
          <w:sz w:val="21"/>
          <w:szCs w:val="21"/>
        </w:rPr>
        <w:t>-</w:t>
      </w:r>
      <w:r w:rsidRPr="002B41ED">
        <w:rPr>
          <w:rFonts w:ascii="ＭＳ ゴシック" w:eastAsia="ＭＳ ゴシック" w:hAnsi="ＭＳ ゴシック" w:cs="ＭＳ Ｐゴシック"/>
          <w:bCs/>
          <w:color w:val="000000"/>
          <w:sz w:val="21"/>
          <w:szCs w:val="21"/>
        </w:rPr>
        <w:t>→mat</w:t>
      </w:r>
      <w:r w:rsidRPr="002B41ED">
        <w:rPr>
          <w:rFonts w:ascii="ＭＳ ゴシック" w:eastAsia="ＭＳ ゴシック" w:hAnsi="ＭＳ ゴシック" w:cs="ＭＳ Ｐゴシック" w:hint="eastAsia"/>
          <w:bCs/>
          <w:color w:val="000000"/>
          <w:sz w:val="21"/>
          <w:szCs w:val="21"/>
        </w:rPr>
        <w:t>s</w:t>
      </w:r>
      <w:r w:rsidRPr="002B41ED">
        <w:rPr>
          <w:rFonts w:ascii="ＭＳ ゴシック" w:eastAsia="ＭＳ ゴシック" w:hAnsi="ＭＳ ゴシック" w:cs="ＭＳ Ｐゴシック"/>
          <w:bCs/>
          <w:color w:val="000000"/>
          <w:sz w:val="21"/>
          <w:szCs w:val="21"/>
        </w:rPr>
        <w:t>u（</w:t>
      </w:r>
      <w:r w:rsidRPr="002B41ED">
        <w:rPr>
          <w:rFonts w:ascii="ＭＳ ゴシック" w:eastAsia="ＭＳ ゴシック" w:hAnsi="ＭＳ ゴシック" w:cs="ＭＳ Ｐゴシック" w:hint="eastAsia"/>
          <w:bCs/>
          <w:color w:val="000000"/>
          <w:sz w:val="21"/>
          <w:szCs w:val="21"/>
        </w:rPr>
        <w:t>呉音</w:t>
      </w:r>
      <w:r w:rsidRPr="002B41ED">
        <w:rPr>
          <w:rFonts w:ascii="ＭＳ ゴシック" w:eastAsia="ＭＳ ゴシック" w:hAnsi="ＭＳ ゴシック" w:cs="ＭＳ Ｐゴシック"/>
          <w:bCs/>
          <w:color w:val="000000"/>
          <w:sz w:val="21"/>
          <w:szCs w:val="21"/>
        </w:rPr>
        <w:t>）</w:t>
      </w:r>
    </w:p>
    <w:p w14:paraId="0BF5AD5E" w14:textId="77777777" w:rsidR="00DF431D" w:rsidRPr="002B41ED" w:rsidRDefault="00DF431D" w:rsidP="00BE75EA">
      <w:pPr>
        <w:spacing w:line="360" w:lineRule="exact"/>
        <w:ind w:leftChars="200" w:left="480"/>
        <w:rPr>
          <w:rFonts w:ascii="ＭＳ ゴシック" w:eastAsia="ＭＳ ゴシック" w:hAnsi="ＭＳ ゴシック" w:cs="ＭＳ Ｐゴシック"/>
          <w:bCs/>
          <w:color w:val="000000"/>
          <w:sz w:val="21"/>
          <w:szCs w:val="21"/>
        </w:rPr>
      </w:pPr>
      <w:r w:rsidRPr="002B41ED">
        <w:rPr>
          <w:rFonts w:ascii="ＭＳ ゴシック" w:eastAsia="ＭＳ ゴシック" w:hAnsi="ＭＳ ゴシック" w:cs="ＭＳ Ｐゴシック" w:hint="eastAsia"/>
          <w:bCs/>
          <w:color w:val="000000"/>
          <w:sz w:val="21"/>
          <w:szCs w:val="21"/>
        </w:rPr>
        <w:t>＊「末」：「マチ・マツ</w:t>
      </w:r>
      <w:r w:rsidRPr="002B41ED">
        <w:rPr>
          <w:rFonts w:ascii="ＭＳ ゴシック" w:eastAsia="ＭＳ ゴシック" w:hAnsi="ＭＳ ゴシック" w:cs="ＭＳ Ｐゴシック"/>
          <w:bCs/>
          <w:color w:val="000000"/>
          <w:sz w:val="21"/>
          <w:szCs w:val="21"/>
        </w:rPr>
        <w:fldChar w:fldCharType="begin"/>
      </w:r>
      <w:r w:rsidRPr="002B41ED">
        <w:rPr>
          <w:rFonts w:ascii="ＭＳ ゴシック" w:eastAsia="ＭＳ ゴシック" w:hAnsi="ＭＳ ゴシック" w:cs="ＭＳ Ｐゴシック"/>
          <w:bCs/>
          <w:color w:val="000000"/>
          <w:sz w:val="21"/>
          <w:szCs w:val="21"/>
        </w:rPr>
        <w:instrText xml:space="preserve"> </w:instrText>
      </w:r>
      <w:r w:rsidRPr="002B41ED">
        <w:rPr>
          <w:rFonts w:ascii="ＭＳ ゴシック" w:eastAsia="ＭＳ ゴシック" w:hAnsi="ＭＳ ゴシック" w:cs="ＭＳ Ｐゴシック" w:hint="eastAsia"/>
          <w:bCs/>
          <w:color w:val="000000"/>
          <w:sz w:val="21"/>
          <w:szCs w:val="21"/>
        </w:rPr>
        <w:instrText>eq \o\ac(</w:instrText>
      </w:r>
      <w:r w:rsidRPr="002B41ED">
        <w:rPr>
          <w:rFonts w:ascii="ＭＳ ゴシック" w:eastAsia="ＭＳ ゴシック" w:hAnsi="ＭＳ ゴシック" w:cs="ＭＳ Ｐゴシック" w:hint="eastAsia"/>
          <w:bCs/>
          <w:color w:val="000000"/>
          <w:position w:val="-4"/>
          <w:sz w:val="21"/>
          <w:szCs w:val="21"/>
        </w:rPr>
        <w:instrText>○</w:instrText>
      </w:r>
      <w:r w:rsidRPr="002B41ED">
        <w:rPr>
          <w:rFonts w:ascii="ＭＳ ゴシック" w:eastAsia="ＭＳ ゴシック" w:hAnsi="ＭＳ ゴシック" w:cs="ＭＳ Ｐゴシック" w:hint="eastAsia"/>
          <w:bCs/>
          <w:color w:val="000000"/>
          <w:sz w:val="21"/>
          <w:szCs w:val="21"/>
        </w:rPr>
        <w:instrText>,呉)</w:instrText>
      </w:r>
      <w:r w:rsidRPr="002B41ED">
        <w:rPr>
          <w:rFonts w:ascii="ＭＳ ゴシック" w:eastAsia="ＭＳ ゴシック" w:hAnsi="ＭＳ ゴシック" w:cs="ＭＳ Ｐゴシック"/>
          <w:bCs/>
          <w:color w:val="000000"/>
          <w:sz w:val="21"/>
          <w:szCs w:val="21"/>
        </w:rPr>
        <w:fldChar w:fldCharType="end"/>
      </w:r>
      <w:r w:rsidRPr="002B41ED">
        <w:rPr>
          <w:rFonts w:ascii="ＭＳ ゴシック" w:eastAsia="ＭＳ ゴシック" w:hAnsi="ＭＳ ゴシック" w:cs="ＭＳ Ｐゴシック" w:hint="eastAsia"/>
          <w:bCs/>
          <w:color w:val="000000"/>
          <w:sz w:val="21"/>
          <w:szCs w:val="21"/>
        </w:rPr>
        <w:t>バツ</w:t>
      </w:r>
      <w:r w:rsidRPr="002B41ED">
        <w:rPr>
          <w:rFonts w:ascii="ＭＳ ゴシック" w:eastAsia="ＭＳ ゴシック" w:hAnsi="ＭＳ ゴシック" w:cs="ＭＳ Ｐゴシック"/>
          <w:bCs/>
          <w:color w:val="000000"/>
          <w:sz w:val="21"/>
          <w:szCs w:val="21"/>
        </w:rPr>
        <w:fldChar w:fldCharType="begin"/>
      </w:r>
      <w:r w:rsidRPr="002B41ED">
        <w:rPr>
          <w:rFonts w:ascii="ＭＳ ゴシック" w:eastAsia="ＭＳ ゴシック" w:hAnsi="ＭＳ ゴシック" w:cs="ＭＳ Ｐゴシック"/>
          <w:bCs/>
          <w:color w:val="000000"/>
          <w:sz w:val="21"/>
          <w:szCs w:val="21"/>
        </w:rPr>
        <w:instrText xml:space="preserve"> </w:instrText>
      </w:r>
      <w:r w:rsidRPr="002B41ED">
        <w:rPr>
          <w:rFonts w:ascii="ＭＳ ゴシック" w:eastAsia="ＭＳ ゴシック" w:hAnsi="ＭＳ ゴシック" w:cs="ＭＳ Ｐゴシック" w:hint="eastAsia"/>
          <w:bCs/>
          <w:color w:val="000000"/>
          <w:sz w:val="21"/>
          <w:szCs w:val="21"/>
        </w:rPr>
        <w:instrText>eq \o\ac(</w:instrText>
      </w:r>
      <w:r w:rsidRPr="002B41ED">
        <w:rPr>
          <w:rFonts w:ascii="ＭＳ ゴシック" w:eastAsia="ＭＳ ゴシック" w:hAnsi="ＭＳ ゴシック" w:cs="ＭＳ Ｐゴシック" w:hint="eastAsia"/>
          <w:bCs/>
          <w:color w:val="000000"/>
          <w:position w:val="-4"/>
          <w:sz w:val="21"/>
          <w:szCs w:val="21"/>
        </w:rPr>
        <w:instrText>○</w:instrText>
      </w:r>
      <w:r w:rsidRPr="002B41ED">
        <w:rPr>
          <w:rFonts w:ascii="ＭＳ ゴシック" w:eastAsia="ＭＳ ゴシック" w:hAnsi="ＭＳ ゴシック" w:cs="ＭＳ Ｐゴシック" w:hint="eastAsia"/>
          <w:bCs/>
          <w:color w:val="000000"/>
          <w:sz w:val="21"/>
          <w:szCs w:val="21"/>
        </w:rPr>
        <w:instrText>,漢)</w:instrText>
      </w:r>
      <w:r w:rsidRPr="002B41ED">
        <w:rPr>
          <w:rFonts w:ascii="ＭＳ ゴシック" w:eastAsia="ＭＳ ゴシック" w:hAnsi="ＭＳ ゴシック" w:cs="ＭＳ Ｐゴシック"/>
          <w:bCs/>
          <w:color w:val="000000"/>
          <w:sz w:val="21"/>
          <w:szCs w:val="21"/>
        </w:rPr>
        <w:fldChar w:fldCharType="end"/>
      </w:r>
      <w:r w:rsidRPr="002B41ED">
        <w:rPr>
          <w:rFonts w:ascii="ＭＳ ゴシック" w:eastAsia="ＭＳ ゴシック" w:hAnsi="ＭＳ ゴシック" w:cs="ＭＳ Ｐゴシック" w:hint="eastAsia"/>
          <w:bCs/>
          <w:color w:val="000000"/>
          <w:sz w:val="21"/>
          <w:szCs w:val="21"/>
        </w:rPr>
        <w:t xml:space="preserve">　（入）曷（末）」（藤堂編　昭和53：624）。</w:t>
      </w:r>
    </w:p>
    <w:p w14:paraId="310114B8" w14:textId="77777777" w:rsidR="00BE75EA" w:rsidRPr="00BE75EA" w:rsidRDefault="00BE75EA" w:rsidP="00BE75EA">
      <w:pPr>
        <w:spacing w:line="360" w:lineRule="exact"/>
        <w:rPr>
          <w:rFonts w:ascii="ＭＳ ゴシック" w:eastAsia="ＭＳ ゴシック" w:hAnsi="ＭＳ ゴシック" w:cs="ＭＳ Ｐゴシック"/>
          <w:bCs/>
          <w:color w:val="000000"/>
        </w:rPr>
      </w:pPr>
    </w:p>
    <w:bookmarkEnd w:id="7"/>
    <w:bookmarkEnd w:id="8"/>
    <w:p w14:paraId="57897941" w14:textId="550ED878" w:rsidR="00AD6229" w:rsidRDefault="00F80E60" w:rsidP="00A01CCC">
      <w:pPr>
        <w:pStyle w:val="affff7"/>
        <w:numPr>
          <w:ilvl w:val="0"/>
          <w:numId w:val="98"/>
        </w:numPr>
        <w:rPr>
          <w:rFonts w:ascii="ＭＳ ゴシック" w:eastAsia="ＭＳ ゴシック" w:hAnsi="ＭＳ ゴシック" w:cs="ＭＳ Ｐゴシック"/>
          <w:sz w:val="40"/>
          <w:szCs w:val="40"/>
          <w:lang w:bidi="bo-CN"/>
        </w:rPr>
      </w:pPr>
      <w:r w:rsidRPr="00F80E60">
        <w:rPr>
          <w:rFonts w:ascii="ＭＳ ゴシック" w:eastAsia="ＭＳ ゴシック" w:hAnsi="ＭＳ ゴシック" w:cs="ＭＳ Ｐゴシック" w:hint="eastAsia"/>
          <w:sz w:val="40"/>
          <w:szCs w:val="40"/>
          <w:lang w:bidi="bo-CN"/>
        </w:rPr>
        <w:t>おわりに</w:t>
      </w:r>
    </w:p>
    <w:p w14:paraId="2D5F0C53" w14:textId="77777777" w:rsidR="00790FDA" w:rsidRPr="00790FDA" w:rsidRDefault="00790FDA" w:rsidP="00790FDA">
      <w:pPr>
        <w:pStyle w:val="affff7"/>
        <w:ind w:left="440"/>
        <w:rPr>
          <w:rFonts w:ascii="ＭＳ ゴシック" w:eastAsia="ＭＳ ゴシック" w:hAnsi="ＭＳ ゴシック" w:cs="ＭＳ Ｐゴシック"/>
          <w:lang w:bidi="bo-CN"/>
        </w:rPr>
      </w:pPr>
    </w:p>
    <w:p w14:paraId="1FFD0E1D" w14:textId="3C1D527D" w:rsidR="00763375" w:rsidRDefault="006A1E1D" w:rsidP="00BE0136">
      <w:pPr>
        <w:ind w:firstLineChars="100" w:firstLine="240"/>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今回は</w:t>
      </w:r>
      <w:r w:rsidR="000B745B">
        <w:rPr>
          <w:rFonts w:ascii="ＭＳ ゴシック" w:eastAsia="ＭＳ ゴシック" w:hAnsi="ＭＳ ゴシック" w:cs="ＭＳ Ｐゴシック" w:hint="eastAsia"/>
          <w:lang w:bidi="bo-CN"/>
        </w:rPr>
        <w:t>兄家族の不幸</w:t>
      </w:r>
      <w:r w:rsidR="00B1520E">
        <w:rPr>
          <w:rFonts w:ascii="ＭＳ ゴシック" w:eastAsia="ＭＳ ゴシック" w:hAnsi="ＭＳ ゴシック" w:cs="ＭＳ Ｐゴシック" w:hint="eastAsia"/>
          <w:lang w:bidi="bo-CN"/>
        </w:rPr>
        <w:t>もく</w:t>
      </w:r>
      <w:r w:rsidR="00691C9B">
        <w:rPr>
          <w:rFonts w:ascii="ＭＳ ゴシック" w:eastAsia="ＭＳ ゴシック" w:hAnsi="ＭＳ ゴシック" w:cs="ＭＳ Ｐゴシック" w:hint="eastAsia"/>
          <w:lang w:bidi="bo-CN"/>
        </w:rPr>
        <w:t>わ</w:t>
      </w:r>
      <w:r w:rsidR="000B745B">
        <w:rPr>
          <w:rFonts w:ascii="ＭＳ ゴシック" w:eastAsia="ＭＳ ゴシック" w:hAnsi="ＭＳ ゴシック" w:cs="ＭＳ Ｐゴシック" w:hint="eastAsia"/>
          <w:lang w:bidi="bo-CN"/>
        </w:rPr>
        <w:t>考察に</w:t>
      </w:r>
      <w:r w:rsidR="006518E1">
        <w:rPr>
          <w:rFonts w:ascii="ＭＳ ゴシック" w:eastAsia="ＭＳ ゴシック" w:hAnsi="ＭＳ ゴシック" w:cs="ＭＳ Ｐゴシック" w:hint="eastAsia"/>
          <w:lang w:bidi="bo-CN"/>
        </w:rPr>
        <w:t>身</w:t>
      </w:r>
      <w:r w:rsidR="000B745B">
        <w:rPr>
          <w:rFonts w:ascii="ＭＳ ゴシック" w:eastAsia="ＭＳ ゴシック" w:hAnsi="ＭＳ ゴシック" w:cs="ＭＳ Ｐゴシック" w:hint="eastAsia"/>
          <w:lang w:bidi="bo-CN"/>
        </w:rPr>
        <w:t>がはいらず、</w:t>
      </w:r>
      <w:r w:rsidR="00691C9B">
        <w:rPr>
          <w:rFonts w:ascii="ＭＳ ゴシック" w:eastAsia="ＭＳ ゴシック" w:hAnsi="ＭＳ ゴシック" w:cs="ＭＳ Ｐゴシック" w:hint="eastAsia"/>
          <w:lang w:bidi="bo-CN"/>
        </w:rPr>
        <w:t>さらに</w:t>
      </w:r>
      <w:r w:rsidR="0088110B">
        <w:rPr>
          <w:rFonts w:ascii="ＭＳ ゴシック" w:eastAsia="ＭＳ ゴシック" w:hAnsi="ＭＳ ゴシック" w:cs="ＭＳ Ｐゴシック" w:hint="eastAsia"/>
          <w:lang w:bidi="bo-CN"/>
        </w:rPr>
        <w:t>昨年暮れに</w:t>
      </w:r>
      <w:r w:rsidR="00691C9B">
        <w:rPr>
          <w:rFonts w:ascii="ＭＳ ゴシック" w:eastAsia="ＭＳ ゴシック" w:hAnsi="ＭＳ ゴシック" w:cs="ＭＳ Ｐゴシック" w:hint="eastAsia"/>
          <w:lang w:bidi="bo-CN"/>
        </w:rPr>
        <w:t>は「</w:t>
      </w:r>
      <w:r w:rsidR="006518E1">
        <w:rPr>
          <w:rFonts w:ascii="ＭＳ ゴシック" w:eastAsia="ＭＳ ゴシック" w:hAnsi="ＭＳ ゴシック" w:cs="ＭＳ Ｐゴシック" w:hint="eastAsia"/>
          <w:lang w:bidi="bo-CN"/>
        </w:rPr>
        <w:t>ハ行頭子音の変化</w:t>
      </w:r>
      <w:r w:rsidR="0034685B">
        <w:rPr>
          <w:rFonts w:ascii="ＭＳ ゴシック" w:eastAsia="ＭＳ ゴシック" w:hAnsi="ＭＳ ゴシック" w:cs="ＭＳ Ｐゴシック" w:hint="eastAsia"/>
          <w:lang w:bidi="bo-CN"/>
        </w:rPr>
        <w:t>は</w:t>
      </w:r>
      <w:r w:rsidR="006518E1">
        <w:rPr>
          <w:rFonts w:ascii="ＭＳ ゴシック" w:eastAsia="ＭＳ ゴシック" w:hAnsi="ＭＳ ゴシック" w:cs="ＭＳ Ｐゴシック" w:hint="eastAsia"/>
          <w:lang w:bidi="bo-CN"/>
        </w:rPr>
        <w:t>p→φ→h</w:t>
      </w:r>
      <w:r w:rsidR="0034685B">
        <w:rPr>
          <w:rFonts w:ascii="ＭＳ ゴシック" w:eastAsia="ＭＳ ゴシック" w:hAnsi="ＭＳ ゴシック" w:cs="ＭＳ Ｐゴシック" w:hint="eastAsia"/>
          <w:lang w:bidi="bo-CN"/>
        </w:rPr>
        <w:t>（</w:t>
      </w:r>
      <w:r w:rsidR="007417CA">
        <w:rPr>
          <w:rFonts w:ascii="ＭＳ ゴシック" w:eastAsia="ＭＳ ゴシック" w:hAnsi="ＭＳ ゴシック" w:cs="ＭＳ Ｐゴシック" w:hint="eastAsia"/>
          <w:lang w:bidi="bo-CN"/>
        </w:rPr>
        <w:t>φ</w:t>
      </w:r>
      <w:r w:rsidR="0034685B">
        <w:rPr>
          <w:rFonts w:ascii="ＭＳ ゴシック" w:eastAsia="ＭＳ ゴシック" w:hAnsi="ＭＳ ゴシック" w:cs="ＭＳ Ｐゴシック" w:hint="eastAsia"/>
          <w:lang w:bidi="bo-CN"/>
        </w:rPr>
        <w:t>：</w:t>
      </w:r>
      <w:r w:rsidR="007417CA">
        <w:rPr>
          <w:rFonts w:ascii="ＭＳ ゴシック" w:eastAsia="ＭＳ ゴシック" w:hAnsi="ＭＳ ゴシック" w:cs="ＭＳ Ｐゴシック" w:hint="eastAsia"/>
          <w:lang w:bidi="bo-CN"/>
        </w:rPr>
        <w:t>両唇摩擦音/φ</w:t>
      </w:r>
      <w:r w:rsidR="0034685B">
        <w:rPr>
          <w:rFonts w:ascii="ＭＳ ゴシック" w:eastAsia="ＭＳ ゴシック" w:hAnsi="ＭＳ ゴシック" w:cs="ＭＳ Ｐゴシック" w:hint="eastAsia"/>
          <w:lang w:bidi="bo-CN"/>
        </w:rPr>
        <w:t>/</w:t>
      </w:r>
      <w:r w:rsidR="007417CA">
        <w:rPr>
          <w:rFonts w:ascii="ＭＳ ゴシック" w:eastAsia="ＭＳ ゴシック" w:hAnsi="ＭＳ ゴシック" w:cs="ＭＳ Ｐゴシック" w:hint="eastAsia"/>
          <w:lang w:bidi="bo-CN"/>
        </w:rPr>
        <w:t>）</w:t>
      </w:r>
      <w:r w:rsidR="0034685B">
        <w:rPr>
          <w:rFonts w:ascii="ＭＳ ゴシック" w:eastAsia="ＭＳ ゴシック" w:hAnsi="ＭＳ ゴシック" w:cs="ＭＳ Ｐゴシック" w:hint="eastAsia"/>
          <w:lang w:bidi="bo-CN"/>
        </w:rPr>
        <w:t>ではない</w:t>
      </w:r>
      <w:r w:rsidR="00691C9B">
        <w:rPr>
          <w:rFonts w:ascii="ＭＳ ゴシック" w:eastAsia="ＭＳ ゴシック" w:hAnsi="ＭＳ ゴシック" w:cs="ＭＳ Ｐゴシック" w:hint="eastAsia"/>
          <w:lang w:bidi="bo-CN"/>
        </w:rPr>
        <w:t>」</w:t>
      </w:r>
      <w:r w:rsidR="0034685B">
        <w:rPr>
          <w:rFonts w:ascii="ＭＳ ゴシック" w:eastAsia="ＭＳ ゴシック" w:hAnsi="ＭＳ ゴシック" w:cs="ＭＳ Ｐゴシック" w:hint="eastAsia"/>
          <w:lang w:bidi="bo-CN"/>
        </w:rPr>
        <w:t>という</w:t>
      </w:r>
      <w:r w:rsidR="00691C9B">
        <w:rPr>
          <w:rFonts w:ascii="ＭＳ ゴシック" w:eastAsia="ＭＳ ゴシック" w:hAnsi="ＭＳ ゴシック" w:cs="ＭＳ Ｐゴシック" w:hint="eastAsia"/>
          <w:lang w:bidi="bo-CN"/>
        </w:rPr>
        <w:t>考えが</w:t>
      </w:r>
      <w:r w:rsidR="0034685B">
        <w:rPr>
          <w:rFonts w:ascii="ＭＳ ゴシック" w:eastAsia="ＭＳ ゴシック" w:hAnsi="ＭＳ ゴシック" w:cs="ＭＳ Ｐゴシック" w:hint="eastAsia"/>
          <w:lang w:bidi="bo-CN"/>
        </w:rPr>
        <w:t>わき、</w:t>
      </w:r>
      <w:r w:rsidR="003800A1">
        <w:rPr>
          <w:rFonts w:ascii="ＭＳ ゴシック" w:eastAsia="ＭＳ ゴシック" w:hAnsi="ＭＳ ゴシック" w:cs="ＭＳ Ｐゴシック" w:hint="eastAsia"/>
          <w:lang w:bidi="bo-CN"/>
        </w:rPr>
        <w:t>前節の</w:t>
      </w:r>
      <w:r w:rsidR="003800A1" w:rsidRPr="00DF431D">
        <w:rPr>
          <w:rFonts w:ascii="ＭＳ ゴシック" w:eastAsia="ＭＳ ゴシック" w:hAnsi="ＭＳ ゴシック" w:cs="ＭＳ Ｐゴシック"/>
          <w:lang w:bidi="bo-CN"/>
        </w:rPr>
        <w:t>E</w:t>
      </w:r>
      <w:r w:rsidR="003800A1">
        <w:rPr>
          <w:rFonts w:ascii="ＭＳ ゴシック" w:eastAsia="ＭＳ ゴシック" w:hAnsi="ＭＳ ゴシック" w:cs="ＭＳ Ｐゴシック" w:hint="eastAsia"/>
          <w:lang w:bidi="bo-CN"/>
        </w:rPr>
        <w:t>の</w:t>
      </w:r>
      <w:r w:rsidR="003800A1" w:rsidRPr="00DF431D">
        <w:rPr>
          <w:rFonts w:ascii="ＭＳ ゴシック" w:eastAsia="ＭＳ ゴシック" w:hAnsi="ＭＳ ゴシック" w:cs="ＭＳ Ｐゴシック" w:hint="eastAsia"/>
          <w:lang w:bidi="bo-CN"/>
        </w:rPr>
        <w:t>「</w:t>
      </w:r>
      <w:r w:rsidR="003800A1" w:rsidRPr="00DF431D">
        <w:rPr>
          <w:rFonts w:ascii="ＭＳ ゴシック" w:eastAsia="ＭＳ ゴシック" w:hAnsi="ＭＳ ゴシック" w:cs="ＭＳ Ｐゴシック"/>
          <w:lang w:bidi="bo-CN"/>
        </w:rPr>
        <w:t>松浦」はなぜ「末盧」と音訳されたのか</w:t>
      </w:r>
      <w:r w:rsidR="003800A1">
        <w:rPr>
          <w:rFonts w:ascii="ＭＳ ゴシック" w:eastAsia="ＭＳ ゴシック" w:hAnsi="ＭＳ ゴシック" w:cs="ＭＳ Ｐゴシック" w:hint="eastAsia"/>
          <w:lang w:bidi="bo-CN"/>
        </w:rPr>
        <w:t>」の</w:t>
      </w:r>
      <w:r w:rsidR="004225C2">
        <w:rPr>
          <w:rFonts w:ascii="ＭＳ ゴシック" w:eastAsia="ＭＳ ゴシック" w:hAnsi="ＭＳ ゴシック" w:cs="ＭＳ Ｐゴシック" w:hint="eastAsia"/>
          <w:lang w:bidi="bo-CN"/>
        </w:rPr>
        <w:t>続き</w:t>
      </w:r>
      <w:r w:rsidR="003800A1">
        <w:rPr>
          <w:rFonts w:ascii="ＭＳ ゴシック" w:eastAsia="ＭＳ ゴシック" w:hAnsi="ＭＳ ゴシック" w:cs="ＭＳ Ｐゴシック" w:hint="eastAsia"/>
          <w:lang w:bidi="bo-CN"/>
        </w:rPr>
        <w:t>を考察すること</w:t>
      </w:r>
      <w:r w:rsidR="0052582D">
        <w:rPr>
          <w:rFonts w:ascii="ＭＳ ゴシック" w:eastAsia="ＭＳ ゴシック" w:hAnsi="ＭＳ ゴシック" w:cs="ＭＳ Ｐゴシック" w:hint="eastAsia"/>
          <w:lang w:bidi="bo-CN"/>
        </w:rPr>
        <w:t>に</w:t>
      </w:r>
      <w:r w:rsidR="004D2695">
        <w:rPr>
          <w:rFonts w:ascii="ＭＳ ゴシック" w:eastAsia="ＭＳ ゴシック" w:hAnsi="ＭＳ ゴシック" w:cs="ＭＳ Ｐゴシック" w:hint="eastAsia"/>
          <w:lang w:bidi="bo-CN"/>
        </w:rPr>
        <w:t>気のりがしなくなってきました。</w:t>
      </w:r>
      <w:r w:rsidR="00D7112B">
        <w:rPr>
          <w:rFonts w:ascii="ＭＳ ゴシック" w:eastAsia="ＭＳ ゴシック" w:hAnsi="ＭＳ ゴシック" w:cs="ＭＳ Ｐゴシック" w:hint="eastAsia"/>
          <w:lang w:bidi="bo-CN"/>
        </w:rPr>
        <w:t>そ</w:t>
      </w:r>
      <w:r w:rsidR="004D2695">
        <w:rPr>
          <w:rFonts w:ascii="ＭＳ ゴシック" w:eastAsia="ＭＳ ゴシック" w:hAnsi="ＭＳ ゴシック" w:cs="ＭＳ Ｐゴシック" w:hint="eastAsia"/>
          <w:lang w:bidi="bo-CN"/>
        </w:rPr>
        <w:t>こ</w:t>
      </w:r>
      <w:r w:rsidR="00D7112B">
        <w:rPr>
          <w:rFonts w:ascii="ＭＳ ゴシック" w:eastAsia="ＭＳ ゴシック" w:hAnsi="ＭＳ ゴシック" w:cs="ＭＳ Ｐゴシック" w:hint="eastAsia"/>
          <w:lang w:bidi="bo-CN"/>
        </w:rPr>
        <w:t>で</w:t>
      </w:r>
      <w:r w:rsidR="0088110B">
        <w:rPr>
          <w:rFonts w:ascii="ＭＳ ゴシック" w:eastAsia="ＭＳ ゴシック" w:hAnsi="ＭＳ ゴシック" w:cs="ＭＳ Ｐゴシック" w:hint="eastAsia"/>
          <w:lang w:bidi="bo-CN"/>
        </w:rPr>
        <w:t>校正も</w:t>
      </w:r>
      <w:r w:rsidR="00691C9B">
        <w:rPr>
          <w:rFonts w:ascii="ＭＳ ゴシック" w:eastAsia="ＭＳ ゴシック" w:hAnsi="ＭＳ ゴシック" w:cs="ＭＳ Ｐゴシック" w:hint="eastAsia"/>
          <w:lang w:bidi="bo-CN"/>
        </w:rPr>
        <w:t>そこそこ</w:t>
      </w:r>
      <w:r w:rsidR="0088110B">
        <w:rPr>
          <w:rFonts w:ascii="ＭＳ ゴシック" w:eastAsia="ＭＳ ゴシック" w:hAnsi="ＭＳ ゴシック" w:cs="ＭＳ Ｐゴシック" w:hint="eastAsia"/>
          <w:lang w:bidi="bo-CN"/>
        </w:rPr>
        <w:t>に</w:t>
      </w:r>
      <w:r w:rsidR="00763375">
        <w:rPr>
          <w:rFonts w:ascii="ＭＳ ゴシック" w:eastAsia="ＭＳ ゴシック" w:hAnsi="ＭＳ ゴシック" w:cs="ＭＳ Ｐゴシック" w:hint="eastAsia"/>
          <w:lang w:bidi="bo-CN"/>
        </w:rPr>
        <w:t>、今回の更新は</w:t>
      </w:r>
      <w:r>
        <w:rPr>
          <w:rFonts w:ascii="ＭＳ ゴシック" w:eastAsia="ＭＳ ゴシック" w:hAnsi="ＭＳ ゴシック" w:cs="ＭＳ Ｐゴシック" w:hint="eastAsia"/>
          <w:lang w:bidi="bo-CN"/>
        </w:rPr>
        <w:t>ここまでとします。</w:t>
      </w:r>
    </w:p>
    <w:p w14:paraId="301A9B5C" w14:textId="77777777" w:rsidR="007C1DB9" w:rsidRDefault="006A1E1D">
      <w:pPr>
        <w:ind w:firstLineChars="100" w:firstLine="240"/>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この続き</w:t>
      </w:r>
      <w:bookmarkStart w:id="40" w:name="_Hlk218151259"/>
      <w:r w:rsidR="002F4D22">
        <w:rPr>
          <w:rFonts w:ascii="ＭＳ ゴシック" w:eastAsia="ＭＳ ゴシック" w:hAnsi="ＭＳ ゴシック" w:cs="ＭＳ Ｐゴシック" w:hint="eastAsia"/>
          <w:lang w:bidi="bo-CN"/>
        </w:rPr>
        <w:t>（chinese/chines3.docx）</w:t>
      </w:r>
      <w:r>
        <w:rPr>
          <w:rFonts w:ascii="ＭＳ ゴシック" w:eastAsia="ＭＳ ゴシック" w:hAnsi="ＭＳ ゴシック" w:cs="ＭＳ Ｐゴシック" w:hint="eastAsia"/>
          <w:lang w:bidi="bo-CN"/>
        </w:rPr>
        <w:t>は</w:t>
      </w:r>
      <w:bookmarkEnd w:id="40"/>
      <w:r w:rsidR="005E476F">
        <w:rPr>
          <w:rFonts w:ascii="ＭＳ ゴシック" w:eastAsia="ＭＳ ゴシック" w:hAnsi="ＭＳ ゴシック" w:cs="ＭＳ Ｐゴシック" w:hint="eastAsia"/>
          <w:lang w:bidi="bo-CN"/>
        </w:rPr>
        <w:t>次回に更新する</w:t>
      </w:r>
      <w:r>
        <w:rPr>
          <w:rFonts w:ascii="ＭＳ ゴシック" w:eastAsia="ＭＳ ゴシック" w:hAnsi="ＭＳ ゴシック" w:cs="ＭＳ Ｐゴシック" w:hint="eastAsia"/>
          <w:lang w:bidi="bo-CN"/>
        </w:rPr>
        <w:t>「ハ</w:t>
      </w:r>
      <w:r w:rsidR="00B32F3B">
        <w:rPr>
          <w:rFonts w:ascii="ＭＳ ゴシック" w:eastAsia="ＭＳ ゴシック" w:hAnsi="ＭＳ ゴシック" w:cs="ＭＳ Ｐゴシック" w:hint="eastAsia"/>
          <w:lang w:bidi="bo-CN"/>
        </w:rPr>
        <w:t>行</w:t>
      </w:r>
      <w:r w:rsidR="00613CF7">
        <w:rPr>
          <w:rFonts w:ascii="ＭＳ ゴシック" w:eastAsia="ＭＳ ゴシック" w:hAnsi="ＭＳ ゴシック" w:cs="ＭＳ Ｐゴシック" w:hint="eastAsia"/>
          <w:lang w:bidi="bo-CN"/>
        </w:rPr>
        <w:t>頭子音</w:t>
      </w:r>
      <w:r w:rsidR="00BE0136">
        <w:rPr>
          <w:rFonts w:ascii="ＭＳ ゴシック" w:eastAsia="ＭＳ ゴシック" w:hAnsi="ＭＳ ゴシック" w:cs="ＭＳ Ｐゴシック" w:hint="eastAsia"/>
          <w:lang w:bidi="bo-CN"/>
        </w:rPr>
        <w:t>の変化</w:t>
      </w:r>
      <w:r w:rsidR="00613CF7">
        <w:rPr>
          <w:rFonts w:ascii="ＭＳ ゴシック" w:eastAsia="ＭＳ ゴシック" w:hAnsi="ＭＳ ゴシック" w:cs="ＭＳ Ｐゴシック" w:hint="eastAsia"/>
          <w:lang w:bidi="bo-CN"/>
        </w:rPr>
        <w:t>（</w:t>
      </w:r>
      <w:r w:rsidR="000901A5">
        <w:rPr>
          <w:rFonts w:ascii="ＭＳ ゴシック" w:eastAsia="ＭＳ ゴシック" w:hAnsi="ＭＳ ゴシック" w:cs="ＭＳ Ｐゴシック" w:hint="eastAsia"/>
          <w:lang w:bidi="bo-CN"/>
        </w:rPr>
        <w:t>p→φ→h</w:t>
      </w:r>
      <w:r w:rsidR="00613CF7">
        <w:rPr>
          <w:rFonts w:ascii="ＭＳ ゴシック" w:eastAsia="ＭＳ ゴシック" w:hAnsi="ＭＳ ゴシック" w:cs="ＭＳ Ｐゴシック" w:hint="eastAsia"/>
          <w:lang w:bidi="bo-CN"/>
        </w:rPr>
        <w:t>）のφ</w:t>
      </w:r>
      <w:r w:rsidR="00845429">
        <w:rPr>
          <w:rFonts w:ascii="ＭＳ ゴシック" w:eastAsia="ＭＳ ゴシック" w:hAnsi="ＭＳ ゴシック" w:cs="ＭＳ Ｐゴシック" w:hint="eastAsia"/>
          <w:lang w:bidi="bo-CN"/>
        </w:rPr>
        <w:t>は</w:t>
      </w:r>
      <w:r w:rsidR="00613CF7">
        <w:rPr>
          <w:rFonts w:ascii="ＭＳ ゴシック" w:eastAsia="ＭＳ ゴシック" w:hAnsi="ＭＳ ゴシック" w:cs="ＭＳ Ｐゴシック" w:hint="eastAsia"/>
          <w:lang w:bidi="bo-CN"/>
        </w:rPr>
        <w:t>両唇摩擦音</w:t>
      </w:r>
      <w:r w:rsidR="002A44BF">
        <w:rPr>
          <w:rFonts w:ascii="ＭＳ ゴシック" w:eastAsia="ＭＳ ゴシック" w:hAnsi="ＭＳ ゴシック" w:cs="ＭＳ Ｐゴシック" w:hint="eastAsia"/>
          <w:lang w:bidi="bo-CN"/>
        </w:rPr>
        <w:t>だったの</w:t>
      </w:r>
      <w:r w:rsidR="000901A5">
        <w:rPr>
          <w:rFonts w:ascii="ＭＳ ゴシック" w:eastAsia="ＭＳ ゴシック" w:hAnsi="ＭＳ ゴシック" w:cs="ＭＳ Ｐゴシック" w:hint="eastAsia"/>
          <w:lang w:bidi="bo-CN"/>
        </w:rPr>
        <w:t>か」</w:t>
      </w:r>
      <w:r w:rsidR="00C666B9" w:rsidRPr="00C666B9">
        <w:rPr>
          <w:rFonts w:ascii="ＭＳ ゴシック" w:eastAsia="ＭＳ ゴシック" w:hAnsi="ＭＳ ゴシック" w:cs="ＭＳ Ｐゴシック"/>
          <w:lang w:bidi="bo-CN"/>
        </w:rPr>
        <w:t>（haline/haline2.docx）</w:t>
      </w:r>
      <w:r w:rsidR="00BF7B2F">
        <w:rPr>
          <w:rFonts w:ascii="ＭＳ ゴシック" w:eastAsia="ＭＳ ゴシック" w:hAnsi="ＭＳ ゴシック" w:cs="ＭＳ Ｐゴシック" w:hint="eastAsia"/>
          <w:lang w:bidi="bo-CN"/>
        </w:rPr>
        <w:t>の</w:t>
      </w:r>
      <w:r w:rsidR="005E476F">
        <w:rPr>
          <w:rFonts w:ascii="ＭＳ ゴシック" w:eastAsia="ＭＳ ゴシック" w:hAnsi="ＭＳ ゴシック" w:cs="ＭＳ Ｐゴシック" w:hint="eastAsia"/>
          <w:lang w:bidi="bo-CN"/>
        </w:rPr>
        <w:t>考察</w:t>
      </w:r>
    </w:p>
    <w:p w14:paraId="4B2E6A11" w14:textId="7358C8C1" w:rsidR="00FB4CB0" w:rsidRDefault="0048139F" w:rsidP="00FA2D02">
      <w:pPr>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lastRenderedPageBreak/>
        <w:t>がおわ</w:t>
      </w:r>
      <w:r w:rsidR="00BF7B2F">
        <w:rPr>
          <w:rFonts w:ascii="ＭＳ ゴシック" w:eastAsia="ＭＳ ゴシック" w:hAnsi="ＭＳ ゴシック" w:cs="ＭＳ Ｐゴシック" w:hint="eastAsia"/>
          <w:lang w:bidi="bo-CN"/>
        </w:rPr>
        <w:t>ってから</w:t>
      </w:r>
      <w:r w:rsidR="005E476F">
        <w:rPr>
          <w:rFonts w:ascii="ＭＳ ゴシック" w:eastAsia="ＭＳ ゴシック" w:hAnsi="ＭＳ ゴシック" w:cs="ＭＳ Ｐゴシック" w:hint="eastAsia"/>
          <w:lang w:bidi="bo-CN"/>
        </w:rPr>
        <w:t>にした</w:t>
      </w:r>
      <w:r>
        <w:rPr>
          <w:rFonts w:ascii="ＭＳ ゴシック" w:eastAsia="ＭＳ ゴシック" w:hAnsi="ＭＳ ゴシック" w:cs="ＭＳ Ｐゴシック" w:hint="eastAsia"/>
          <w:lang w:bidi="bo-CN"/>
        </w:rPr>
        <w:t>いと思</w:t>
      </w:r>
      <w:r w:rsidR="00BF7B2F">
        <w:rPr>
          <w:rFonts w:ascii="ＭＳ ゴシック" w:eastAsia="ＭＳ ゴシック" w:hAnsi="ＭＳ ゴシック" w:cs="ＭＳ Ｐゴシック" w:hint="eastAsia"/>
          <w:lang w:bidi="bo-CN"/>
        </w:rPr>
        <w:t>っています</w:t>
      </w:r>
      <w:r>
        <w:rPr>
          <w:rFonts w:ascii="ＭＳ ゴシック" w:eastAsia="ＭＳ ゴシック" w:hAnsi="ＭＳ ゴシック" w:cs="ＭＳ Ｐゴシック" w:hint="eastAsia"/>
          <w:lang w:bidi="bo-CN"/>
        </w:rPr>
        <w:t>。</w:t>
      </w:r>
    </w:p>
    <w:p w14:paraId="4B2E6A12" w14:textId="733F0D02" w:rsidR="00FB4CB0" w:rsidRDefault="004B3FCF">
      <w:pPr>
        <w:ind w:firstLineChars="2400" w:firstLine="5760"/>
        <w:rPr>
          <w:rFonts w:ascii="ＭＳ ゴシック" w:eastAsia="ＭＳ ゴシック" w:hAnsi="ＭＳ ゴシック" w:cs="ＭＳ Ｐゴシック"/>
          <w:lang w:bidi="bo-CN"/>
        </w:rPr>
      </w:pPr>
      <w:r>
        <w:rPr>
          <w:rFonts w:ascii="ＭＳ ゴシック" w:eastAsia="ＭＳ ゴシック" w:hAnsi="ＭＳ ゴシック" w:cs="ＭＳ Ｐゴシック" w:hint="eastAsia"/>
          <w:lang w:bidi="bo-CN"/>
        </w:rPr>
        <w:t>202</w:t>
      </w:r>
      <w:r w:rsidR="006C4523">
        <w:rPr>
          <w:rFonts w:ascii="ＭＳ ゴシック" w:eastAsia="ＭＳ ゴシック" w:hAnsi="ＭＳ ゴシック" w:cs="ＭＳ Ｐゴシック" w:hint="eastAsia"/>
          <w:lang w:bidi="bo-CN"/>
        </w:rPr>
        <w:t>6.</w:t>
      </w:r>
      <w:r w:rsidR="0048139F">
        <w:rPr>
          <w:rFonts w:ascii="ＭＳ ゴシック" w:eastAsia="ＭＳ ゴシック" w:hAnsi="ＭＳ ゴシック" w:cs="ＭＳ Ｐゴシック" w:hint="eastAsia"/>
          <w:lang w:bidi="bo-CN"/>
        </w:rPr>
        <w:t>1</w:t>
      </w:r>
      <w:r>
        <w:rPr>
          <w:rFonts w:ascii="ＭＳ ゴシック" w:eastAsia="ＭＳ ゴシック" w:hAnsi="ＭＳ ゴシック" w:cs="ＭＳ Ｐゴシック" w:hint="eastAsia"/>
          <w:lang w:bidi="bo-CN"/>
        </w:rPr>
        <w:t>.</w:t>
      </w:r>
      <w:r w:rsidR="00D26D1C">
        <w:rPr>
          <w:rFonts w:ascii="ＭＳ ゴシック" w:eastAsia="ＭＳ ゴシック" w:hAnsi="ＭＳ ゴシック" w:cs="ＭＳ Ｐゴシック" w:hint="eastAsia"/>
          <w:lang w:bidi="bo-CN"/>
        </w:rPr>
        <w:t>11</w:t>
      </w:r>
    </w:p>
    <w:p w14:paraId="4B2E6A13" w14:textId="77777777" w:rsidR="00FB4CB0" w:rsidRDefault="004B3FCF">
      <w:pPr>
        <w:rPr>
          <w:rFonts w:ascii="ＭＳ ゴシック" w:eastAsia="ＭＳ ゴシック" w:hAnsi="ＭＳ ゴシック" w:cs="ＭＳ Ｐゴシック"/>
          <w:lang w:bidi="bo-CN"/>
        </w:rPr>
      </w:pPr>
      <w:r>
        <w:rPr>
          <w:rFonts w:ascii="ＭＳ ゴシック" w:eastAsia="ＭＳ ゴシック" w:hAnsi="ＭＳ ゴシック" w:cs="ＭＳ Ｐゴシック"/>
          <w:lang w:bidi="bo-CN"/>
        </w:rPr>
        <w:t xml:space="preserve">　　　　　　　　　　　　　　　　　　　　　　　　　　ichhan</w:t>
      </w:r>
    </w:p>
    <w:p w14:paraId="23E911A5" w14:textId="77777777" w:rsidR="006C4523" w:rsidRPr="00D26D1C" w:rsidRDefault="006C4523">
      <w:pPr>
        <w:rPr>
          <w:rFonts w:ascii="ＭＳ ゴシック" w:eastAsia="ＭＳ ゴシック" w:hAnsi="ＭＳ ゴシック" w:cs="ＭＳ Ｐゴシック"/>
          <w:lang w:bidi="bo-CN"/>
        </w:rPr>
      </w:pPr>
      <w:bookmarkStart w:id="41" w:name="_Hlk175838484"/>
      <w:bookmarkStart w:id="42" w:name="_Hlk162773010"/>
    </w:p>
    <w:p w14:paraId="162F4AB6" w14:textId="78C3F0B4" w:rsidR="008821F2" w:rsidRPr="00DE1B3D" w:rsidRDefault="008821F2" w:rsidP="008821F2">
      <w:pPr>
        <w:rPr>
          <w:rFonts w:ascii="ＭＳ ゴシック" w:eastAsia="ＭＳ ゴシック" w:hAnsi="ＭＳ ゴシック" w:cs="ＭＳ Ｐゴシック"/>
          <w:sz w:val="40"/>
          <w:szCs w:val="40"/>
          <w:lang w:bidi="bo-CN"/>
        </w:rPr>
      </w:pPr>
      <w:r w:rsidRPr="008821F2">
        <w:rPr>
          <w:rFonts w:ascii="ＭＳ ゴシック" w:eastAsia="ＭＳ ゴシック" w:hAnsi="ＭＳ ゴシック" w:cs="ＭＳ Ｐゴシック"/>
          <w:sz w:val="40"/>
          <w:szCs w:val="40"/>
          <w:lang w:bidi="bo-CN"/>
        </w:rPr>
        <w:t>【以前の考察】</w:t>
      </w:r>
    </w:p>
    <w:p w14:paraId="73FD3565" w14:textId="3639DD33" w:rsidR="008821F2" w:rsidRPr="008821F2" w:rsidRDefault="008821F2" w:rsidP="008821F2">
      <w:pPr>
        <w:ind w:leftChars="100" w:left="240"/>
        <w:rPr>
          <w:rFonts w:ascii="ＭＳ ゴシック" w:eastAsia="ＭＳ ゴシック" w:hAnsi="ＭＳ ゴシック" w:cs="ＭＳ Ｐゴシック"/>
          <w:sz w:val="21"/>
          <w:szCs w:val="21"/>
        </w:rPr>
      </w:pPr>
      <w:r w:rsidRPr="008821F2">
        <w:rPr>
          <w:rFonts w:ascii="ＭＳ ゴシック" w:eastAsia="ＭＳ ゴシック" w:hAnsi="ＭＳ ゴシック" w:cs="ＭＳ Ｐゴシック"/>
          <w:sz w:val="21"/>
          <w:szCs w:val="21"/>
        </w:rPr>
        <w:t>【以前の考察】</w:t>
      </w:r>
      <w:r w:rsidR="00763375">
        <w:rPr>
          <w:rFonts w:ascii="ＭＳ ゴシック" w:eastAsia="ＭＳ ゴシック" w:hAnsi="ＭＳ ゴシック" w:cs="ＭＳ Ｐゴシック" w:hint="eastAsia"/>
          <w:sz w:val="21"/>
          <w:szCs w:val="21"/>
        </w:rPr>
        <w:t>と</w:t>
      </w:r>
      <w:r w:rsidR="008F2190">
        <w:rPr>
          <w:rFonts w:ascii="ＭＳ ゴシック" w:eastAsia="ＭＳ ゴシック" w:hAnsi="ＭＳ ゴシック" w:cs="ＭＳ Ｐゴシック" w:hint="eastAsia"/>
          <w:sz w:val="21"/>
          <w:szCs w:val="21"/>
        </w:rPr>
        <w:t>その後の</w:t>
      </w:r>
      <w:r w:rsidR="008F2190" w:rsidRPr="008F2190">
        <w:rPr>
          <w:rFonts w:ascii="ＭＳ ゴシック" w:eastAsia="ＭＳ ゴシック" w:hAnsi="ＭＳ ゴシック" w:cs="ＭＳ Ｐゴシック"/>
          <w:sz w:val="21"/>
          <w:szCs w:val="21"/>
        </w:rPr>
        <w:t>【</w:t>
      </w:r>
      <w:r w:rsidR="008F2190">
        <w:rPr>
          <w:rFonts w:ascii="ＭＳ ゴシック" w:eastAsia="ＭＳ ゴシック" w:hAnsi="ＭＳ ゴシック" w:cs="ＭＳ Ｐゴシック" w:hint="eastAsia"/>
          <w:sz w:val="21"/>
          <w:szCs w:val="21"/>
        </w:rPr>
        <w:t>節名索引</w:t>
      </w:r>
      <w:r w:rsidR="008F2190" w:rsidRPr="008F2190">
        <w:rPr>
          <w:rFonts w:ascii="ＭＳ ゴシック" w:eastAsia="ＭＳ ゴシック" w:hAnsi="ＭＳ ゴシック" w:cs="ＭＳ Ｐゴシック"/>
          <w:sz w:val="21"/>
          <w:szCs w:val="21"/>
        </w:rPr>
        <w:t>】</w:t>
      </w:r>
      <w:r w:rsidR="008F2190">
        <w:rPr>
          <w:rFonts w:ascii="ＭＳ ゴシック" w:eastAsia="ＭＳ ゴシック" w:hAnsi="ＭＳ ゴシック" w:cs="ＭＳ Ｐゴシック" w:hint="eastAsia"/>
          <w:sz w:val="21"/>
          <w:szCs w:val="21"/>
        </w:rPr>
        <w:t>については</w:t>
      </w:r>
      <w:r w:rsidRPr="008821F2">
        <w:rPr>
          <w:rFonts w:ascii="ＭＳ ゴシック" w:eastAsia="ＭＳ ゴシック" w:hAnsi="ＭＳ ゴシック" w:cs="ＭＳ Ｐゴシック" w:hint="eastAsia"/>
          <w:sz w:val="21"/>
          <w:szCs w:val="21"/>
        </w:rPr>
        <w:t>japanese/japanese0.docx</w:t>
      </w:r>
      <w:r w:rsidR="00DE1B3D">
        <w:rPr>
          <w:rFonts w:ascii="ＭＳ ゴシック" w:eastAsia="ＭＳ ゴシック" w:hAnsi="ＭＳ ゴシック" w:cs="ＭＳ Ｐゴシック" w:hint="eastAsia"/>
          <w:sz w:val="21"/>
          <w:szCs w:val="21"/>
        </w:rPr>
        <w:t>。</w:t>
      </w:r>
    </w:p>
    <w:p w14:paraId="53F65595" w14:textId="77777777" w:rsidR="008821F2" w:rsidRPr="008821F2" w:rsidRDefault="008821F2" w:rsidP="008821F2">
      <w:pPr>
        <w:rPr>
          <w:rFonts w:ascii="ＭＳ ゴシック" w:eastAsia="ＭＳ ゴシック" w:hAnsi="ＭＳ ゴシック" w:cs="ＭＳ Ｐゴシック"/>
          <w:lang w:bidi="bo-CN"/>
        </w:rPr>
      </w:pPr>
    </w:p>
    <w:p w14:paraId="4B2E6A14" w14:textId="76F0BF66" w:rsidR="00FB4CB0" w:rsidRDefault="004B3FCF" w:rsidP="00D26D1C">
      <w:pPr>
        <w:rPr>
          <w:rFonts w:ascii="ＭＳ ゴシック" w:eastAsia="ＭＳ ゴシック" w:hAnsi="ＭＳ ゴシック" w:cs="ＭＳ Ｐゴシック"/>
          <w:sz w:val="40"/>
          <w:szCs w:val="40"/>
          <w:lang w:bidi="bo-CN"/>
        </w:rPr>
      </w:pPr>
      <w:r>
        <w:rPr>
          <w:rFonts w:ascii="ＭＳ ゴシック" w:eastAsia="ＭＳ ゴシック" w:hAnsi="ＭＳ ゴシック" w:cs="ＭＳ Ｐゴシック"/>
          <w:sz w:val="40"/>
          <w:szCs w:val="40"/>
          <w:lang w:bidi="bo-CN"/>
        </w:rPr>
        <w:t>【注】</w:t>
      </w:r>
    </w:p>
    <w:bookmarkEnd w:id="41"/>
    <w:p w14:paraId="3ECEE9BA" w14:textId="77777777" w:rsidR="00613BDB" w:rsidRPr="00D26D1C" w:rsidRDefault="00613BDB">
      <w:pPr>
        <w:ind w:leftChars="200" w:left="480"/>
        <w:rPr>
          <w:rFonts w:ascii="ＭＳ ゴシック" w:eastAsia="ＭＳ ゴシック" w:hAnsi="ＭＳ ゴシック" w:cs="ＭＳ Ｐゴシック"/>
          <w:lang w:bidi="bo-CN"/>
        </w:rPr>
      </w:pPr>
    </w:p>
    <w:bookmarkEnd w:id="42"/>
    <w:p w14:paraId="2681586A" w14:textId="7B776282" w:rsidR="001E58E5" w:rsidRPr="0018578A" w:rsidRDefault="003A1763" w:rsidP="008C15E4">
      <w:pPr>
        <w:pStyle w:val="affff7"/>
        <w:numPr>
          <w:ilvl w:val="0"/>
          <w:numId w:val="128"/>
        </w:numPr>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中古</w:t>
      </w:r>
      <w:r w:rsidRPr="0018578A">
        <w:rPr>
          <w:rFonts w:ascii="ＭＳ ゴシック" w:eastAsia="ＭＳ ゴシック" w:hAnsi="ＭＳ ゴシック" w:cs="ＭＳ Ｐゴシック"/>
          <w:sz w:val="21"/>
          <w:szCs w:val="21"/>
        </w:rPr>
        <w:t>舌内入声</w:t>
      </w:r>
      <w:r w:rsidR="00C46826">
        <w:rPr>
          <w:rFonts w:ascii="ＭＳ ゴシック" w:eastAsia="ＭＳ ゴシック" w:hAnsi="ＭＳ ゴシック" w:cs="ＭＳ Ｐゴシック" w:hint="eastAsia"/>
          <w:sz w:val="21"/>
          <w:szCs w:val="21"/>
        </w:rPr>
        <w:t>韻尾</w:t>
      </w:r>
      <w:r w:rsidRPr="0018578A">
        <w:rPr>
          <w:rFonts w:ascii="ＭＳ ゴシック" w:eastAsia="ＭＳ ゴシック" w:hAnsi="ＭＳ ゴシック" w:cs="ＭＳ Ｐゴシック"/>
          <w:sz w:val="21"/>
          <w:szCs w:val="21"/>
        </w:rPr>
        <w:t>を通説のtではなくt</w:t>
      </w:r>
      <w:r w:rsidRPr="0018578A">
        <w:rPr>
          <w:rFonts w:ascii="ＭＳ ゴシック" w:eastAsia="ＭＳ ゴシック" w:hAnsi="ＭＳ ゴシック" w:cs="ＭＳ Ｐゴシック"/>
          <w:sz w:val="21"/>
          <w:szCs w:val="21"/>
          <w:vertAlign w:val="superscript"/>
        </w:rPr>
        <w:t>ʔ</w:t>
      </w:r>
      <w:r w:rsidRPr="0018578A">
        <w:rPr>
          <w:rFonts w:ascii="ＭＳ ゴシック" w:eastAsia="ＭＳ ゴシック" w:hAnsi="ＭＳ ゴシック" w:cs="ＭＳ Ｐゴシック"/>
          <w:sz w:val="21"/>
          <w:szCs w:val="21"/>
        </w:rPr>
        <w:t>と考え</w:t>
      </w:r>
      <w:r w:rsidRPr="0018578A">
        <w:rPr>
          <w:rFonts w:ascii="ＭＳ ゴシック" w:eastAsia="ＭＳ ゴシック" w:hAnsi="ＭＳ ゴシック" w:cs="ＭＳ Ｐゴシック" w:hint="eastAsia"/>
          <w:sz w:val="21"/>
          <w:szCs w:val="21"/>
        </w:rPr>
        <w:t>るアイディアは</w:t>
      </w:r>
      <w:r w:rsidR="00167779" w:rsidRPr="0018578A">
        <w:rPr>
          <w:rFonts w:ascii="ＭＳ ゴシック" w:eastAsia="ＭＳ ゴシック" w:hAnsi="ＭＳ ゴシック" w:cs="ＭＳ Ｐゴシック" w:hint="eastAsia"/>
          <w:sz w:val="21"/>
          <w:szCs w:val="21"/>
        </w:rPr>
        <w:t>、</w:t>
      </w:r>
      <w:r w:rsidRPr="0018578A">
        <w:rPr>
          <w:rFonts w:ascii="ＭＳ ゴシック" w:eastAsia="ＭＳ ゴシック" w:hAnsi="ＭＳ ゴシック" w:cs="ＭＳ Ｐゴシック" w:hint="eastAsia"/>
          <w:sz w:val="21"/>
          <w:szCs w:val="21"/>
        </w:rPr>
        <w:t>早く</w:t>
      </w:r>
      <w:r w:rsidR="00167779" w:rsidRPr="0018578A">
        <w:rPr>
          <w:rFonts w:ascii="ＭＳ ゴシック" w:eastAsia="ＭＳ ゴシック" w:hAnsi="ＭＳ ゴシック" w:cs="ＭＳ Ｐゴシック" w:hint="eastAsia"/>
          <w:sz w:val="21"/>
          <w:szCs w:val="21"/>
        </w:rPr>
        <w:t xml:space="preserve">に「第10節　</w:t>
      </w:r>
      <w:r w:rsidR="00167779" w:rsidRPr="0018578A">
        <w:rPr>
          <w:rFonts w:ascii="ＭＳ ゴシック" w:eastAsia="ＭＳ ゴシック" w:hAnsi="ＭＳ ゴシック" w:cs="ＭＳ Ｐゴシック"/>
          <w:sz w:val="21"/>
          <w:szCs w:val="21"/>
        </w:rPr>
        <w:t>中古舌内入声はtではない</w:t>
      </w:r>
      <w:r w:rsidR="00167779" w:rsidRPr="0018578A">
        <w:rPr>
          <w:rFonts w:ascii="ＭＳ ゴシック" w:eastAsia="ＭＳ ゴシック" w:hAnsi="ＭＳ ゴシック" w:cs="ＭＳ Ｐゴシック" w:hint="eastAsia"/>
          <w:sz w:val="21"/>
          <w:szCs w:val="21"/>
        </w:rPr>
        <w:t>」</w:t>
      </w:r>
      <w:r w:rsidR="003434EA" w:rsidRPr="0018578A">
        <w:rPr>
          <w:rFonts w:ascii="ＭＳ ゴシック" w:eastAsia="ＭＳ ゴシック" w:hAnsi="ＭＳ ゴシック" w:cs="ＭＳ Ｐゴシック"/>
          <w:sz w:val="21"/>
          <w:szCs w:val="21"/>
        </w:rPr>
        <w:t>（</w:t>
      </w:r>
      <w:r w:rsidR="003434EA" w:rsidRPr="0018578A">
        <w:rPr>
          <w:rFonts w:ascii="ＭＳ ゴシック" w:eastAsia="ＭＳ ゴシック" w:hAnsi="ＭＳ ゴシック" w:cs="ＭＳ Ｐゴシック" w:hint="eastAsia"/>
          <w:sz w:val="21"/>
          <w:szCs w:val="21"/>
        </w:rPr>
        <w:t>korean</w:t>
      </w:r>
      <w:r w:rsidR="003434EA" w:rsidRPr="0018578A">
        <w:rPr>
          <w:rFonts w:ascii="ＭＳ ゴシック" w:eastAsia="ＭＳ ゴシック" w:hAnsi="ＭＳ ゴシック" w:cs="ＭＳ Ｐゴシック"/>
          <w:sz w:val="21"/>
          <w:szCs w:val="21"/>
        </w:rPr>
        <w:t>/</w:t>
      </w:r>
      <w:r w:rsidR="003434EA" w:rsidRPr="0018578A">
        <w:rPr>
          <w:rFonts w:ascii="ＭＳ ゴシック" w:eastAsia="ＭＳ ゴシック" w:hAnsi="ＭＳ ゴシック" w:cs="ＭＳ Ｐゴシック" w:hint="eastAsia"/>
          <w:sz w:val="21"/>
          <w:szCs w:val="21"/>
        </w:rPr>
        <w:t>korean3</w:t>
      </w:r>
      <w:r w:rsidR="003434EA" w:rsidRPr="0018578A">
        <w:rPr>
          <w:rFonts w:ascii="ＭＳ ゴシック" w:eastAsia="ＭＳ ゴシック" w:hAnsi="ＭＳ ゴシック" w:cs="ＭＳ Ｐゴシック"/>
          <w:sz w:val="21"/>
          <w:szCs w:val="21"/>
        </w:rPr>
        <w:t>.docx）</w:t>
      </w:r>
      <w:r w:rsidR="003434EA" w:rsidRPr="0018578A">
        <w:rPr>
          <w:rFonts w:ascii="ＭＳ ゴシック" w:eastAsia="ＭＳ ゴシック" w:hAnsi="ＭＳ ゴシック" w:cs="ＭＳ Ｐゴシック" w:hint="eastAsia"/>
          <w:sz w:val="21"/>
          <w:szCs w:val="21"/>
        </w:rPr>
        <w:t>で述べて</w:t>
      </w:r>
      <w:r w:rsidR="00206576" w:rsidRPr="0018578A">
        <w:rPr>
          <w:rFonts w:ascii="ＭＳ ゴシック" w:eastAsia="ＭＳ ゴシック" w:hAnsi="ＭＳ ゴシック" w:cs="ＭＳ Ｐゴシック" w:hint="eastAsia"/>
          <w:sz w:val="21"/>
          <w:szCs w:val="21"/>
        </w:rPr>
        <w:t>あり</w:t>
      </w:r>
      <w:r w:rsidR="003434EA" w:rsidRPr="0018578A">
        <w:rPr>
          <w:rFonts w:ascii="ＭＳ ゴシック" w:eastAsia="ＭＳ ゴシック" w:hAnsi="ＭＳ ゴシック" w:cs="ＭＳ Ｐゴシック" w:hint="eastAsia"/>
          <w:sz w:val="21"/>
          <w:szCs w:val="21"/>
        </w:rPr>
        <w:t>ます。</w:t>
      </w:r>
      <w:r w:rsidR="00206576" w:rsidRPr="0018578A">
        <w:rPr>
          <w:rFonts w:ascii="ＭＳ ゴシック" w:eastAsia="ＭＳ ゴシック" w:hAnsi="ＭＳ ゴシック" w:cs="ＭＳ Ｐゴシック" w:hint="eastAsia"/>
          <w:sz w:val="21"/>
          <w:szCs w:val="21"/>
        </w:rPr>
        <w:t>また</w:t>
      </w:r>
      <w:r w:rsidR="00DD58E3" w:rsidRPr="0018578A">
        <w:rPr>
          <w:rFonts w:ascii="ＭＳ ゴシック" w:eastAsia="ＭＳ ゴシック" w:hAnsi="ＭＳ ゴシック" w:cs="ＭＳ Ｐゴシック"/>
          <w:sz w:val="21"/>
          <w:szCs w:val="21"/>
        </w:rPr>
        <w:t>t</w:t>
      </w:r>
      <w:r w:rsidR="00DD58E3" w:rsidRPr="0018578A">
        <w:rPr>
          <w:rFonts w:ascii="ＭＳ ゴシック" w:eastAsia="ＭＳ ゴシック" w:hAnsi="ＭＳ ゴシック" w:cs="ＭＳ Ｐゴシック"/>
          <w:sz w:val="21"/>
          <w:szCs w:val="21"/>
          <w:vertAlign w:val="superscript"/>
        </w:rPr>
        <w:t>ʔ</w:t>
      </w:r>
      <w:r w:rsidR="00DD58E3" w:rsidRPr="0018578A">
        <w:rPr>
          <w:rFonts w:ascii="ＭＳ ゴシック" w:eastAsia="ＭＳ ゴシック" w:hAnsi="ＭＳ ゴシック" w:cs="ＭＳ Ｐゴシック"/>
          <w:sz w:val="21"/>
          <w:szCs w:val="21"/>
        </w:rPr>
        <w:t>と考えなおしても</w:t>
      </w:r>
      <w:r w:rsidR="005B3D10" w:rsidRPr="0018578A">
        <w:rPr>
          <w:rFonts w:ascii="ＭＳ ゴシック" w:eastAsia="ＭＳ ゴシック" w:hAnsi="ＭＳ ゴシック" w:cs="ＭＳ Ｐゴシック" w:hint="eastAsia"/>
          <w:sz w:val="21"/>
          <w:szCs w:val="21"/>
        </w:rPr>
        <w:t>残る</w:t>
      </w:r>
      <w:r w:rsidR="00DD58E3" w:rsidRPr="0018578A">
        <w:rPr>
          <w:rFonts w:ascii="ＭＳ ゴシック" w:eastAsia="ＭＳ ゴシック" w:hAnsi="ＭＳ ゴシック" w:cs="ＭＳ Ｐゴシック"/>
          <w:sz w:val="21"/>
          <w:szCs w:val="21"/>
        </w:rPr>
        <w:t>疑問</w:t>
      </w:r>
      <w:r w:rsidR="00DB6C3B" w:rsidRPr="0018578A">
        <w:rPr>
          <w:rFonts w:ascii="ＭＳ ゴシック" w:eastAsia="ＭＳ ゴシック" w:hAnsi="ＭＳ ゴシック" w:cs="ＭＳ Ｐゴシック" w:hint="eastAsia"/>
          <w:sz w:val="21"/>
          <w:szCs w:val="21"/>
        </w:rPr>
        <w:t>の</w:t>
      </w:r>
      <w:r w:rsidR="00AE2395" w:rsidRPr="0018578A">
        <w:rPr>
          <w:rFonts w:ascii="ＭＳ ゴシック" w:eastAsia="ＭＳ ゴシック" w:hAnsi="ＭＳ ゴシック" w:cs="ＭＳ Ｐゴシック" w:hint="eastAsia"/>
          <w:sz w:val="21"/>
          <w:szCs w:val="21"/>
        </w:rPr>
        <w:t>数</w:t>
      </w:r>
      <w:r w:rsidR="00DB6C3B" w:rsidRPr="0018578A">
        <w:rPr>
          <w:rFonts w:ascii="ＭＳ ゴシック" w:eastAsia="ＭＳ ゴシック" w:hAnsi="ＭＳ ゴシック" w:cs="ＭＳ Ｐゴシック" w:hint="eastAsia"/>
          <w:sz w:val="21"/>
          <w:szCs w:val="21"/>
        </w:rPr>
        <w:t>々</w:t>
      </w:r>
      <w:r w:rsidR="001E58E5" w:rsidRPr="0018578A">
        <w:rPr>
          <w:rFonts w:ascii="ＭＳ ゴシック" w:eastAsia="ＭＳ ゴシック" w:hAnsi="ＭＳ ゴシック" w:cs="ＭＳ Ｐゴシック" w:hint="eastAsia"/>
          <w:sz w:val="21"/>
          <w:szCs w:val="21"/>
        </w:rPr>
        <w:t>は</w:t>
      </w:r>
      <w:r w:rsidR="00DB6C3B" w:rsidRPr="0018578A">
        <w:rPr>
          <w:rFonts w:ascii="ＭＳ ゴシック" w:eastAsia="ＭＳ ゴシック" w:hAnsi="ＭＳ ゴシック" w:cs="ＭＳ Ｐゴシック"/>
          <w:sz w:val="21"/>
          <w:szCs w:val="21"/>
        </w:rPr>
        <w:t>その注24</w:t>
      </w:r>
      <w:r w:rsidR="00363BAE">
        <w:rPr>
          <w:rFonts w:ascii="ＭＳ ゴシック" w:eastAsia="ＭＳ ゴシック" w:hAnsi="ＭＳ ゴシック" w:cs="ＭＳ Ｐゴシック" w:hint="eastAsia"/>
          <w:sz w:val="21"/>
          <w:szCs w:val="21"/>
        </w:rPr>
        <w:t>に</w:t>
      </w:r>
      <w:r w:rsidR="00883930" w:rsidRPr="0018578A">
        <w:rPr>
          <w:rFonts w:ascii="ＭＳ ゴシック" w:eastAsia="ＭＳ ゴシック" w:hAnsi="ＭＳ ゴシック" w:cs="ＭＳ Ｐゴシック" w:hint="eastAsia"/>
          <w:sz w:val="21"/>
          <w:szCs w:val="21"/>
        </w:rPr>
        <w:t>。</w:t>
      </w:r>
    </w:p>
    <w:p w14:paraId="68588EB6" w14:textId="77777777" w:rsidR="0086649A" w:rsidRPr="0018578A" w:rsidRDefault="00883930" w:rsidP="00C25CF9">
      <w:pPr>
        <w:pStyle w:val="affff7"/>
        <w:spacing w:line="360" w:lineRule="exact"/>
        <w:ind w:left="442" w:firstLineChars="100" w:firstLine="210"/>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さらに</w:t>
      </w:r>
      <w:r w:rsidR="003434EA" w:rsidRPr="0018578A">
        <w:rPr>
          <w:rFonts w:ascii="ＭＳ ゴシック" w:eastAsia="ＭＳ ゴシック" w:hAnsi="ＭＳ ゴシック" w:cs="ＭＳ Ｐゴシック"/>
          <w:sz w:val="21"/>
          <w:szCs w:val="21"/>
        </w:rPr>
        <w:t>「第11節　中古舌内入声はtではない」（japanese/japanese1.docx）</w:t>
      </w:r>
      <w:r w:rsidRPr="0018578A">
        <w:rPr>
          <w:rFonts w:ascii="ＭＳ ゴシック" w:eastAsia="ＭＳ ゴシック" w:hAnsi="ＭＳ ゴシック" w:cs="ＭＳ Ｐゴシック" w:hint="eastAsia"/>
          <w:sz w:val="21"/>
          <w:szCs w:val="21"/>
        </w:rPr>
        <w:t>や</w:t>
      </w:r>
      <w:r w:rsidR="006C4523" w:rsidRPr="0018578A">
        <w:rPr>
          <w:rFonts w:ascii="ＭＳ ゴシック" w:eastAsia="ＭＳ ゴシック" w:hAnsi="ＭＳ ゴシック" w:cs="ＭＳ Ｐゴシック"/>
          <w:sz w:val="21"/>
          <w:szCs w:val="21"/>
        </w:rPr>
        <w:t>「第13節　上古音再構について思うこと」（japanese/japanese2.docx）</w:t>
      </w:r>
      <w:r w:rsidR="001E58E5" w:rsidRPr="0018578A">
        <w:rPr>
          <w:rFonts w:ascii="ＭＳ ゴシック" w:eastAsia="ＭＳ ゴシック" w:hAnsi="ＭＳ ゴシック" w:cs="ＭＳ Ｐゴシック" w:hint="eastAsia"/>
          <w:sz w:val="21"/>
          <w:szCs w:val="21"/>
        </w:rPr>
        <w:t>など</w:t>
      </w:r>
      <w:r w:rsidR="0097640A" w:rsidRPr="0018578A">
        <w:rPr>
          <w:rFonts w:ascii="ＭＳ ゴシック" w:eastAsia="ＭＳ ゴシック" w:hAnsi="ＭＳ ゴシック" w:cs="ＭＳ Ｐゴシック" w:hint="eastAsia"/>
          <w:sz w:val="21"/>
          <w:szCs w:val="21"/>
        </w:rPr>
        <w:t>。</w:t>
      </w:r>
    </w:p>
    <w:p w14:paraId="1A5BE8EF" w14:textId="77777777" w:rsidR="00686436" w:rsidRDefault="00C54ABD" w:rsidP="00603301">
      <w:pPr>
        <w:pStyle w:val="affff7"/>
        <w:numPr>
          <w:ilvl w:val="0"/>
          <w:numId w:val="128"/>
        </w:numPr>
        <w:spacing w:line="360" w:lineRule="exact"/>
        <w:rPr>
          <w:rFonts w:ascii="ＭＳ ゴシック" w:eastAsia="ＭＳ ゴシック" w:hAnsi="ＭＳ ゴシック" w:cs="ＭＳ Ｐゴシック"/>
          <w:sz w:val="21"/>
          <w:szCs w:val="21"/>
        </w:rPr>
      </w:pPr>
      <w:r w:rsidRPr="00595FF7">
        <w:rPr>
          <w:rFonts w:ascii="ＭＳ ゴシック" w:eastAsia="ＭＳ ゴシック" w:hAnsi="ＭＳ ゴシック" w:cs="ＭＳ Ｐゴシック" w:hint="eastAsia"/>
          <w:sz w:val="21"/>
          <w:szCs w:val="21"/>
        </w:rPr>
        <w:t>「</w:t>
      </w:r>
      <w:r w:rsidR="001172AD" w:rsidRPr="00595FF7">
        <w:rPr>
          <w:rFonts w:ascii="ＭＳ ゴシック" w:eastAsia="ＭＳ ゴシック" w:hAnsi="ＭＳ ゴシック" w:cs="ＭＳ Ｐゴシック"/>
          <w:sz w:val="21"/>
          <w:szCs w:val="21"/>
        </w:rPr>
        <w:t>第4節</w:t>
      </w:r>
      <w:r w:rsidRPr="00595FF7">
        <w:rPr>
          <w:rFonts w:ascii="ＭＳ ゴシック" w:eastAsia="ＭＳ ゴシック" w:hAnsi="ＭＳ ゴシック" w:cs="ＭＳ Ｐゴシック" w:hint="eastAsia"/>
          <w:sz w:val="21"/>
          <w:szCs w:val="21"/>
        </w:rPr>
        <w:t xml:space="preserve">　</w:t>
      </w:r>
      <w:r w:rsidRPr="00595FF7">
        <w:rPr>
          <w:rFonts w:ascii="ＭＳ ゴシック" w:eastAsia="ＭＳ ゴシック" w:hAnsi="ＭＳ ゴシック" w:cs="ＭＳ Ｐゴシック"/>
          <w:sz w:val="21"/>
          <w:szCs w:val="21"/>
        </w:rPr>
        <w:t>中期朝鮮語の舌音入声</w:t>
      </w:r>
      <w:r w:rsidRPr="00595FF7">
        <w:rPr>
          <w:rFonts w:ascii="Malgun Gothic" w:eastAsia="Malgun Gothic" w:hAnsi="Malgun Gothic" w:cs="Malgun Gothic" w:hint="eastAsia"/>
          <w:sz w:val="21"/>
          <w:szCs w:val="21"/>
        </w:rPr>
        <w:t>ㄹ</w:t>
      </w:r>
      <w:r w:rsidRPr="00595FF7">
        <w:rPr>
          <w:rFonts w:ascii="ＭＳ ゴシック" w:eastAsia="ＭＳ ゴシック" w:hAnsi="ＭＳ ゴシック" w:cs="ＭＳ ゴシック" w:hint="eastAsia"/>
          <w:sz w:val="21"/>
          <w:szCs w:val="21"/>
        </w:rPr>
        <w:t>（</w:t>
      </w:r>
      <w:r w:rsidRPr="00595FF7">
        <w:rPr>
          <w:rFonts w:ascii="ＭＳ ゴシック" w:eastAsia="ＭＳ ゴシック" w:hAnsi="ＭＳ ゴシック" w:cs="ＭＳ Ｐゴシック"/>
          <w:sz w:val="21"/>
          <w:szCs w:val="21"/>
        </w:rPr>
        <w:t>r）を考える</w:t>
      </w:r>
      <w:r w:rsidR="00A00561" w:rsidRPr="00595FF7">
        <w:rPr>
          <w:rFonts w:ascii="ＭＳ ゴシック" w:eastAsia="ＭＳ ゴシック" w:hAnsi="ＭＳ ゴシック" w:cs="ＭＳ Ｐゴシック" w:hint="eastAsia"/>
          <w:sz w:val="21"/>
          <w:szCs w:val="21"/>
        </w:rPr>
        <w:t>」</w:t>
      </w:r>
      <w:r w:rsidR="006954F8" w:rsidRPr="00595FF7">
        <w:rPr>
          <w:rFonts w:ascii="ＭＳ ゴシック" w:eastAsia="ＭＳ ゴシック" w:hAnsi="ＭＳ ゴシック" w:cs="ＭＳ Ｐゴシック" w:hint="eastAsia"/>
          <w:sz w:val="21"/>
          <w:szCs w:val="21"/>
        </w:rPr>
        <w:t>（</w:t>
      </w:r>
      <w:r w:rsidR="006954F8" w:rsidRPr="00595FF7">
        <w:rPr>
          <w:rFonts w:ascii="ＭＳ ゴシック" w:eastAsia="ＭＳ ゴシック" w:hAnsi="ＭＳ ゴシック" w:cs="ＭＳ Ｐゴシック"/>
          <w:sz w:val="21"/>
          <w:szCs w:val="21"/>
        </w:rPr>
        <w:t>chinese/chinese1.docx</w:t>
      </w:r>
      <w:r w:rsidR="00BD5A95" w:rsidRPr="00595FF7">
        <w:rPr>
          <w:rFonts w:ascii="ＭＳ ゴシック" w:eastAsia="ＭＳ ゴシック" w:hAnsi="ＭＳ ゴシック" w:cs="ＭＳ Ｐゴシック" w:hint="eastAsia"/>
          <w:sz w:val="21"/>
          <w:szCs w:val="21"/>
        </w:rPr>
        <w:t>）の</w:t>
      </w:r>
      <w:r w:rsidR="006954F8" w:rsidRPr="00595FF7">
        <w:rPr>
          <w:rFonts w:ascii="ＭＳ ゴシック" w:eastAsia="ＭＳ ゴシック" w:hAnsi="ＭＳ ゴシック" w:cs="ＭＳ Ｐゴシック"/>
          <w:sz w:val="21"/>
          <w:szCs w:val="21"/>
        </w:rPr>
        <w:t>注17</w:t>
      </w:r>
      <w:r w:rsidR="001172AD" w:rsidRPr="00595FF7">
        <w:rPr>
          <w:rFonts w:ascii="ＭＳ ゴシック" w:eastAsia="ＭＳ ゴシック" w:hAnsi="ＭＳ ゴシック" w:cs="ＭＳ Ｐゴシック"/>
          <w:sz w:val="21"/>
          <w:szCs w:val="21"/>
        </w:rPr>
        <w:t>に紹介したように</w:t>
      </w:r>
      <w:r w:rsidR="005932D0">
        <w:rPr>
          <w:rFonts w:ascii="ＭＳ ゴシック" w:eastAsia="ＭＳ ゴシック" w:hAnsi="ＭＳ ゴシック" w:cs="ＭＳ Ｐゴシック" w:hint="eastAsia"/>
          <w:sz w:val="21"/>
          <w:szCs w:val="21"/>
        </w:rPr>
        <w:t>、</w:t>
      </w:r>
      <w:r w:rsidR="005932D0" w:rsidRPr="005932D0">
        <w:rPr>
          <w:rFonts w:ascii="ＭＳ ゴシック" w:eastAsia="ＭＳ ゴシック" w:hAnsi="ＭＳ ゴシック" w:cs="ＭＳ Ｐゴシック"/>
          <w:sz w:val="21"/>
          <w:szCs w:val="21"/>
        </w:rPr>
        <w:t>朝鮮漢字音の舌音入声韻尾の変化（通説：t→r）を古代朝鮮語特有の変化としてではなく、当時の中国語舌音入声</w:t>
      </w:r>
      <w:r w:rsidR="004D0ADB">
        <w:rPr>
          <w:rFonts w:ascii="ＭＳ ゴシック" w:eastAsia="ＭＳ ゴシック" w:hAnsi="ＭＳ ゴシック" w:cs="ＭＳ Ｐゴシック" w:hint="eastAsia"/>
          <w:sz w:val="21"/>
          <w:szCs w:val="21"/>
        </w:rPr>
        <w:t>韻尾の変化に</w:t>
      </w:r>
      <w:r w:rsidR="005932D0" w:rsidRPr="005932D0">
        <w:rPr>
          <w:rFonts w:ascii="ＭＳ ゴシック" w:eastAsia="ＭＳ ゴシック" w:hAnsi="ＭＳ ゴシック" w:cs="ＭＳ Ｐゴシック"/>
          <w:sz w:val="21"/>
          <w:szCs w:val="21"/>
        </w:rPr>
        <w:t>起因するという考えがあります。</w:t>
      </w:r>
      <w:r w:rsidR="004B5133" w:rsidRPr="00595FF7">
        <w:rPr>
          <w:rFonts w:ascii="ＭＳ ゴシック" w:eastAsia="ＭＳ ゴシック" w:hAnsi="ＭＳ ゴシック" w:cs="ＭＳ Ｐゴシック" w:hint="eastAsia"/>
          <w:sz w:val="21"/>
          <w:szCs w:val="21"/>
        </w:rPr>
        <w:t>たとえば</w:t>
      </w:r>
      <w:r w:rsidR="001363D2" w:rsidRPr="00595FF7">
        <w:rPr>
          <w:rFonts w:ascii="ＭＳ ゴシック" w:eastAsia="ＭＳ ゴシック" w:hAnsi="ＭＳ ゴシック" w:cs="ＭＳ Ｐゴシック" w:hint="eastAsia"/>
          <w:sz w:val="21"/>
          <w:szCs w:val="21"/>
        </w:rPr>
        <w:t>「</w:t>
      </w:r>
      <w:r w:rsidR="001363D2" w:rsidRPr="00595FF7">
        <w:rPr>
          <w:rFonts w:ascii="ＭＳ ゴシック" w:eastAsia="ＭＳ ゴシック" w:hAnsi="ＭＳ ゴシック" w:cs="ＭＳ Ｐゴシック"/>
          <w:sz w:val="21"/>
          <w:szCs w:val="21"/>
        </w:rPr>
        <w:t>遅くとも新羅統一期（8世紀）以前に、舌内入声韻尾のtは韓国漢字音においてrに変わっていた、と見ることが出来る。」（</w:t>
      </w:r>
      <w:r w:rsidR="00686436" w:rsidRPr="00686436">
        <w:rPr>
          <w:rFonts w:ascii="ＭＳ ゴシック" w:eastAsia="ＭＳ ゴシック" w:hAnsi="ＭＳ ゴシック" w:cs="ＭＳ Ｐゴシック"/>
          <w:sz w:val="21"/>
          <w:szCs w:val="21"/>
        </w:rPr>
        <w:t>金東昭氏の考え</w:t>
      </w:r>
      <w:r w:rsidR="00686436">
        <w:rPr>
          <w:rFonts w:ascii="ＭＳ ゴシック" w:eastAsia="ＭＳ ゴシック" w:hAnsi="ＭＳ ゴシック" w:cs="ＭＳ Ｐゴシック" w:hint="eastAsia"/>
          <w:sz w:val="21"/>
          <w:szCs w:val="21"/>
        </w:rPr>
        <w:t>；</w:t>
      </w:r>
      <w:r w:rsidR="00595FF7" w:rsidRPr="00595FF7">
        <w:rPr>
          <w:rFonts w:ascii="ＭＳ ゴシック" w:eastAsia="ＭＳ ゴシック" w:hAnsi="ＭＳ ゴシック" w:cs="ＭＳ Ｐゴシック"/>
          <w:sz w:val="21"/>
          <w:szCs w:val="21"/>
        </w:rPr>
        <w:t>栗田訳　2003：</w:t>
      </w:r>
      <w:r w:rsidR="000F3771">
        <w:rPr>
          <w:rFonts w:ascii="ＭＳ ゴシック" w:eastAsia="ＭＳ ゴシック" w:hAnsi="ＭＳ ゴシック" w:cs="ＭＳ Ｐゴシック" w:hint="eastAsia"/>
          <w:sz w:val="21"/>
          <w:szCs w:val="21"/>
        </w:rPr>
        <w:t>105〈</w:t>
      </w:r>
      <w:r w:rsidR="001363D2" w:rsidRPr="00595FF7">
        <w:rPr>
          <w:rFonts w:ascii="ＭＳ ゴシック" w:eastAsia="ＭＳ ゴシック" w:hAnsi="ＭＳ ゴシック" w:cs="ＭＳ Ｐゴシック"/>
          <w:sz w:val="21"/>
          <w:szCs w:val="21"/>
        </w:rPr>
        <w:t>原注63</w:t>
      </w:r>
      <w:r w:rsidR="005932D0">
        <w:rPr>
          <w:rFonts w:ascii="ＭＳ ゴシック" w:eastAsia="ＭＳ ゴシック" w:hAnsi="ＭＳ ゴシック" w:cs="ＭＳ Ｐゴシック" w:hint="eastAsia"/>
          <w:sz w:val="21"/>
          <w:szCs w:val="21"/>
        </w:rPr>
        <w:t>〉</w:t>
      </w:r>
      <w:r w:rsidR="00595FF7" w:rsidRPr="00595FF7">
        <w:rPr>
          <w:rFonts w:ascii="ＭＳ ゴシック" w:eastAsia="ＭＳ ゴシック" w:hAnsi="ＭＳ ゴシック" w:cs="ＭＳ Ｐゴシック" w:hint="eastAsia"/>
          <w:sz w:val="21"/>
          <w:szCs w:val="21"/>
        </w:rPr>
        <w:t>）</w:t>
      </w:r>
      <w:r w:rsidR="004D0ADB">
        <w:rPr>
          <w:rFonts w:ascii="ＭＳ ゴシック" w:eastAsia="ＭＳ ゴシック" w:hAnsi="ＭＳ ゴシック" w:cs="ＭＳ Ｐゴシック" w:hint="eastAsia"/>
          <w:sz w:val="21"/>
          <w:szCs w:val="21"/>
        </w:rPr>
        <w:t>。</w:t>
      </w:r>
    </w:p>
    <w:p w14:paraId="5A240D7C" w14:textId="058B9671" w:rsidR="006C4523" w:rsidRPr="00595FF7" w:rsidRDefault="004B5133" w:rsidP="00686436">
      <w:pPr>
        <w:pStyle w:val="affff7"/>
        <w:spacing w:line="360" w:lineRule="exact"/>
        <w:ind w:left="440" w:firstLineChars="100" w:firstLine="210"/>
        <w:rPr>
          <w:rFonts w:ascii="ＭＳ ゴシック" w:eastAsia="ＭＳ ゴシック" w:hAnsi="ＭＳ ゴシック" w:cs="ＭＳ Ｐゴシック"/>
          <w:sz w:val="21"/>
          <w:szCs w:val="21"/>
        </w:rPr>
      </w:pPr>
      <w:r w:rsidRPr="00595FF7">
        <w:rPr>
          <w:rFonts w:ascii="ＭＳ ゴシック" w:eastAsia="ＭＳ ゴシック" w:hAnsi="ＭＳ ゴシック" w:cs="ＭＳ Ｐゴシック" w:hint="eastAsia"/>
          <w:sz w:val="21"/>
          <w:szCs w:val="21"/>
        </w:rPr>
        <w:t>そうであれば</w:t>
      </w:r>
      <w:r w:rsidR="00F04C8B" w:rsidRPr="00595FF7">
        <w:rPr>
          <w:rFonts w:ascii="ＭＳ ゴシック" w:eastAsia="ＭＳ ゴシック" w:hAnsi="ＭＳ ゴシック" w:cs="ＭＳ Ｐゴシック"/>
          <w:sz w:val="21"/>
          <w:szCs w:val="21"/>
        </w:rPr>
        <w:t>中国語舌音入声</w:t>
      </w:r>
      <w:r w:rsidR="00BE4881" w:rsidRPr="00595FF7">
        <w:rPr>
          <w:rFonts w:ascii="ＭＳ ゴシック" w:eastAsia="ＭＳ ゴシック" w:hAnsi="ＭＳ ゴシック" w:cs="ＭＳ Ｐゴシック" w:hint="eastAsia"/>
          <w:sz w:val="21"/>
          <w:szCs w:val="21"/>
        </w:rPr>
        <w:t>に</w:t>
      </w:r>
      <w:r w:rsidR="00F04C8B" w:rsidRPr="00595FF7">
        <w:rPr>
          <w:rFonts w:ascii="ＭＳ ゴシック" w:eastAsia="ＭＳ ゴシック" w:hAnsi="ＭＳ ゴシック" w:cs="ＭＳ Ｐゴシック" w:hint="eastAsia"/>
          <w:sz w:val="21"/>
          <w:szCs w:val="21"/>
        </w:rPr>
        <w:t>は</w:t>
      </w:r>
      <w:r w:rsidR="002E0671" w:rsidRPr="00595FF7">
        <w:rPr>
          <w:rFonts w:ascii="ＭＳ ゴシック" w:eastAsia="ＭＳ ゴシック" w:hAnsi="ＭＳ ゴシック" w:hint="eastAsia"/>
          <w:sz w:val="21"/>
          <w:szCs w:val="21"/>
        </w:rPr>
        <w:t>t</w:t>
      </w:r>
      <w:r w:rsidR="00E90D7A" w:rsidRPr="00595FF7">
        <w:rPr>
          <w:rFonts w:ascii="ＭＳ ゴシック" w:eastAsia="ＭＳ ゴシック" w:hAnsi="ＭＳ ゴシック" w:hint="eastAsia"/>
          <w:sz w:val="21"/>
          <w:szCs w:val="21"/>
          <w:vertAlign w:val="subscript"/>
        </w:rPr>
        <w:t>中古</w:t>
      </w:r>
      <w:r w:rsidR="00321847" w:rsidRPr="00595FF7">
        <w:rPr>
          <w:rFonts w:ascii="ＭＳ ゴシック" w:eastAsia="ＭＳ ゴシック" w:hAnsi="ＭＳ ゴシック" w:hint="eastAsia"/>
          <w:sz w:val="21"/>
          <w:szCs w:val="21"/>
        </w:rPr>
        <w:t>（</w:t>
      </w:r>
      <w:r w:rsidR="00BF0715" w:rsidRPr="00595FF7">
        <w:rPr>
          <w:rFonts w:ascii="ＭＳ ゴシック" w:eastAsia="ＭＳ ゴシック" w:hAnsi="ＭＳ ゴシック" w:hint="eastAsia"/>
          <w:sz w:val="21"/>
          <w:szCs w:val="21"/>
        </w:rPr>
        <w:t>＝t</w:t>
      </w:r>
      <w:r w:rsidR="002E0671" w:rsidRPr="00595FF7">
        <w:rPr>
          <w:rFonts w:ascii="ＭＳ ゴシック" w:eastAsia="ＭＳ ゴシック" w:hAnsi="ＭＳ ゴシック"/>
          <w:sz w:val="21"/>
          <w:szCs w:val="21"/>
          <w:vertAlign w:val="superscript"/>
        </w:rPr>
        <w:t>ʔ</w:t>
      </w:r>
      <w:r w:rsidR="00BF0715" w:rsidRPr="00595FF7">
        <w:rPr>
          <w:rFonts w:ascii="ＭＳ ゴシック" w:eastAsia="ＭＳ ゴシック" w:hAnsi="ＭＳ ゴシック" w:hint="eastAsia"/>
          <w:sz w:val="21"/>
          <w:szCs w:val="21"/>
        </w:rPr>
        <w:t>）</w:t>
      </w:r>
      <w:r w:rsidR="002E0671" w:rsidRPr="00595FF7">
        <w:rPr>
          <w:rFonts w:ascii="ＭＳ ゴシック" w:eastAsia="ＭＳ ゴシック" w:hAnsi="ＭＳ ゴシック" w:cs="ＭＳ Ｐゴシック" w:hint="eastAsia"/>
          <w:sz w:val="21"/>
          <w:szCs w:val="21"/>
        </w:rPr>
        <w:t>→r</w:t>
      </w:r>
      <w:r w:rsidR="002E0671" w:rsidRPr="00595FF7">
        <w:rPr>
          <w:rFonts w:ascii="ＭＳ ゴシック" w:eastAsia="ＭＳ ゴシック" w:hAnsi="ＭＳ ゴシック"/>
          <w:sz w:val="21"/>
          <w:szCs w:val="21"/>
          <w:vertAlign w:val="superscript"/>
        </w:rPr>
        <w:t>ʔ</w:t>
      </w:r>
      <w:r w:rsidR="002E0671" w:rsidRPr="00595FF7">
        <w:rPr>
          <w:rFonts w:ascii="ＭＳ ゴシック" w:eastAsia="ＭＳ ゴシック" w:hAnsi="ＭＳ ゴシック" w:cs="ＭＳ Ｐゴシック" w:hint="eastAsia"/>
          <w:sz w:val="21"/>
          <w:szCs w:val="21"/>
        </w:rPr>
        <w:t>の変化</w:t>
      </w:r>
      <w:r w:rsidR="004C2A66" w:rsidRPr="00595FF7">
        <w:rPr>
          <w:rFonts w:ascii="ＭＳ ゴシック" w:eastAsia="ＭＳ ゴシック" w:hAnsi="ＭＳ ゴシック" w:cs="ＭＳ Ｐゴシック" w:hint="eastAsia"/>
          <w:sz w:val="21"/>
          <w:szCs w:val="21"/>
        </w:rPr>
        <w:t>を考え</w:t>
      </w:r>
      <w:r w:rsidR="00686436">
        <w:rPr>
          <w:rFonts w:ascii="ＭＳ ゴシック" w:eastAsia="ＭＳ ゴシック" w:hAnsi="ＭＳ ゴシック" w:cs="ＭＳ Ｐゴシック" w:hint="eastAsia"/>
          <w:sz w:val="21"/>
          <w:szCs w:val="21"/>
        </w:rPr>
        <w:t>、それを借入した</w:t>
      </w:r>
      <w:r w:rsidR="004C2A66" w:rsidRPr="00595FF7">
        <w:rPr>
          <w:rFonts w:ascii="ＭＳ ゴシック" w:eastAsia="ＭＳ ゴシック" w:hAnsi="ＭＳ ゴシック" w:cs="ＭＳ Ｐゴシック" w:hint="eastAsia"/>
          <w:sz w:val="21"/>
          <w:szCs w:val="21"/>
        </w:rPr>
        <w:t>古代</w:t>
      </w:r>
      <w:r w:rsidR="004C2A66" w:rsidRPr="00595FF7">
        <w:rPr>
          <w:rFonts w:ascii="ＭＳ ゴシック" w:eastAsia="ＭＳ ゴシック" w:hAnsi="ＭＳ ゴシック" w:cs="ＭＳ Ｐゴシック"/>
          <w:sz w:val="21"/>
          <w:szCs w:val="21"/>
        </w:rPr>
        <w:t>朝鮮語</w:t>
      </w:r>
      <w:r w:rsidR="004C2A66" w:rsidRPr="00595FF7">
        <w:rPr>
          <w:rFonts w:ascii="ＭＳ ゴシック" w:eastAsia="ＭＳ ゴシック" w:hAnsi="ＭＳ ゴシック" w:cs="ＭＳ Ｐゴシック" w:hint="eastAsia"/>
          <w:sz w:val="21"/>
          <w:szCs w:val="21"/>
        </w:rPr>
        <w:t>は</w:t>
      </w:r>
      <w:r w:rsidR="00C72C65" w:rsidRPr="00595FF7">
        <w:rPr>
          <w:rFonts w:ascii="ＭＳ ゴシック" w:eastAsia="ＭＳ ゴシック" w:hAnsi="ＭＳ ゴシック" w:hint="eastAsia"/>
          <w:sz w:val="21"/>
          <w:szCs w:val="21"/>
        </w:rPr>
        <w:t>t</w:t>
      </w:r>
      <w:r w:rsidR="00BE4881" w:rsidRPr="00595FF7">
        <w:rPr>
          <w:rFonts w:ascii="ＭＳ ゴシック" w:eastAsia="ＭＳ ゴシック" w:hAnsi="ＭＳ ゴシック" w:hint="eastAsia"/>
          <w:sz w:val="21"/>
          <w:szCs w:val="21"/>
          <w:vertAlign w:val="subscript"/>
        </w:rPr>
        <w:t>中古</w:t>
      </w:r>
      <w:r w:rsidR="00BE4881" w:rsidRPr="00595FF7">
        <w:rPr>
          <w:rFonts w:ascii="ＭＳ ゴシック" w:eastAsia="ＭＳ ゴシック" w:hAnsi="ＭＳ ゴシック" w:hint="eastAsia"/>
          <w:sz w:val="21"/>
          <w:szCs w:val="21"/>
        </w:rPr>
        <w:t>（</w:t>
      </w:r>
      <w:r w:rsidR="00E13CB1" w:rsidRPr="00595FF7">
        <w:rPr>
          <w:rFonts w:ascii="ＭＳ ゴシック" w:eastAsia="ＭＳ ゴシック" w:hAnsi="ＭＳ ゴシック" w:hint="eastAsia"/>
          <w:sz w:val="21"/>
          <w:szCs w:val="21"/>
        </w:rPr>
        <w:t>＝</w:t>
      </w:r>
      <w:r w:rsidR="00BE4881" w:rsidRPr="00595FF7">
        <w:rPr>
          <w:rFonts w:ascii="ＭＳ ゴシック" w:eastAsia="ＭＳ ゴシック" w:hAnsi="ＭＳ ゴシック" w:hint="eastAsia"/>
          <w:sz w:val="21"/>
          <w:szCs w:val="21"/>
        </w:rPr>
        <w:t>t</w:t>
      </w:r>
      <w:r w:rsidR="00BE4881" w:rsidRPr="00595FF7">
        <w:rPr>
          <w:rFonts w:ascii="ＭＳ ゴシック" w:eastAsia="ＭＳ ゴシック" w:hAnsi="ＭＳ ゴシック"/>
          <w:sz w:val="21"/>
          <w:szCs w:val="21"/>
          <w:vertAlign w:val="superscript"/>
        </w:rPr>
        <w:t>ʔ</w:t>
      </w:r>
      <w:r w:rsidR="00C72C65" w:rsidRPr="00595FF7">
        <w:rPr>
          <w:rFonts w:ascii="ＭＳ ゴシック" w:eastAsia="ＭＳ ゴシック" w:hAnsi="ＭＳ ゴシック" w:hint="eastAsia"/>
          <w:sz w:val="21"/>
          <w:szCs w:val="21"/>
        </w:rPr>
        <w:t>を借入</w:t>
      </w:r>
      <w:r w:rsidR="004C2A66" w:rsidRPr="00595FF7">
        <w:rPr>
          <w:rFonts w:ascii="ＭＳ ゴシック" w:eastAsia="ＭＳ ゴシック" w:hAnsi="ＭＳ ゴシック" w:cs="ＭＳ Ｐゴシック" w:hint="eastAsia"/>
          <w:sz w:val="21"/>
          <w:szCs w:val="21"/>
        </w:rPr>
        <w:t>）</w:t>
      </w:r>
      <w:r w:rsidR="00C72C65" w:rsidRPr="00595FF7">
        <w:rPr>
          <w:rFonts w:ascii="ＭＳ ゴシック" w:eastAsia="ＭＳ ゴシック" w:hAnsi="ＭＳ ゴシック" w:cs="ＭＳ Ｐゴシック" w:hint="eastAsia"/>
          <w:sz w:val="21"/>
          <w:szCs w:val="21"/>
        </w:rPr>
        <w:t>→</w:t>
      </w:r>
      <w:r w:rsidR="004C2A66" w:rsidRPr="00595FF7">
        <w:rPr>
          <w:rFonts w:ascii="ＭＳ ゴシック" w:eastAsia="ＭＳ ゴシック" w:hAnsi="ＭＳ ゴシック" w:cs="ＭＳ Ｐゴシック" w:hint="eastAsia"/>
          <w:sz w:val="21"/>
          <w:szCs w:val="21"/>
        </w:rPr>
        <w:t>r</w:t>
      </w:r>
      <w:r w:rsidR="004C2A66" w:rsidRPr="00595FF7">
        <w:rPr>
          <w:rFonts w:ascii="ＭＳ ゴシック" w:eastAsia="ＭＳ ゴシック" w:hAnsi="ＭＳ ゴシック"/>
          <w:sz w:val="21"/>
          <w:szCs w:val="21"/>
          <w:vertAlign w:val="superscript"/>
        </w:rPr>
        <w:t>ʔ</w:t>
      </w:r>
      <w:r w:rsidR="00C72C65" w:rsidRPr="00595FF7">
        <w:rPr>
          <w:rFonts w:ascii="ＭＳ ゴシック" w:eastAsia="ＭＳ ゴシック" w:hAnsi="ＭＳ ゴシック" w:cs="ＭＳ Ｐゴシック" w:hint="eastAsia"/>
          <w:sz w:val="21"/>
          <w:szCs w:val="21"/>
        </w:rPr>
        <w:t>（東国正韻）</w:t>
      </w:r>
      <w:r w:rsidR="0086649A" w:rsidRPr="00595FF7">
        <w:rPr>
          <w:rFonts w:ascii="ＭＳ ゴシック" w:eastAsia="ＭＳ ゴシック" w:hAnsi="ＭＳ ゴシック" w:cs="ＭＳ Ｐゴシック" w:hint="eastAsia"/>
          <w:sz w:val="21"/>
          <w:szCs w:val="21"/>
        </w:rPr>
        <w:t>→r</w:t>
      </w:r>
      <w:r w:rsidR="00EC7544">
        <w:rPr>
          <w:rFonts w:ascii="ＭＳ ゴシック" w:eastAsia="ＭＳ ゴシック" w:hAnsi="ＭＳ ゴシック" w:cs="ＭＳ Ｐゴシック" w:hint="eastAsia"/>
          <w:sz w:val="21"/>
          <w:szCs w:val="21"/>
        </w:rPr>
        <w:t>のように</w:t>
      </w:r>
      <w:r w:rsidR="0058420E">
        <w:rPr>
          <w:rFonts w:ascii="ＭＳ ゴシック" w:eastAsia="ＭＳ ゴシック" w:hAnsi="ＭＳ ゴシック" w:cs="ＭＳ Ｐゴシック" w:hint="eastAsia"/>
          <w:sz w:val="21"/>
          <w:szCs w:val="21"/>
        </w:rPr>
        <w:t>変化した</w:t>
      </w:r>
      <w:r w:rsidR="00EC7544">
        <w:rPr>
          <w:rFonts w:ascii="ＭＳ ゴシック" w:eastAsia="ＭＳ ゴシック" w:hAnsi="ＭＳ ゴシック" w:cs="ＭＳ Ｐゴシック" w:hint="eastAsia"/>
          <w:sz w:val="21"/>
          <w:szCs w:val="21"/>
        </w:rPr>
        <w:t>と考える子tができるでしょう。</w:t>
      </w:r>
    </w:p>
    <w:p w14:paraId="5C64B761" w14:textId="77777777" w:rsidR="005E73E2" w:rsidRPr="0018578A" w:rsidRDefault="005E73E2" w:rsidP="005B3D10">
      <w:pPr>
        <w:pStyle w:val="affff7"/>
        <w:numPr>
          <w:ilvl w:val="0"/>
          <w:numId w:val="128"/>
        </w:numPr>
        <w:spacing w:line="360" w:lineRule="exact"/>
        <w:rPr>
          <w:rFonts w:ascii="ＭＳ ゴシック" w:eastAsia="ＭＳ ゴシック" w:hAnsi="ＭＳ ゴシック" w:cs="ＭＳ Ｐゴシック"/>
          <w:sz w:val="21"/>
          <w:szCs w:val="21"/>
        </w:rPr>
      </w:pPr>
      <w:bookmarkStart w:id="43" w:name="_Hlk203286817"/>
      <w:r w:rsidRPr="0018578A">
        <w:rPr>
          <w:rFonts w:ascii="ＭＳ ゴシック" w:eastAsia="ＭＳ ゴシック" w:hAnsi="ＭＳ ゴシック" w:cs="ＭＳ Ｐゴシック"/>
          <w:bCs/>
          <w:color w:val="000000"/>
          <w:sz w:val="21"/>
          <w:szCs w:val="21"/>
        </w:rPr>
        <w:t>『切韻・序』の訳注（尾崎　昭和56：143）</w:t>
      </w:r>
      <w:r w:rsidRPr="0018578A">
        <w:rPr>
          <w:rFonts w:ascii="ＭＳ ゴシック" w:eastAsia="ＭＳ ゴシック" w:hAnsi="ＭＳ ゴシック" w:cs="ＭＳ Ｐゴシック" w:hint="eastAsia"/>
          <w:bCs/>
          <w:color w:val="000000"/>
          <w:sz w:val="21"/>
          <w:szCs w:val="21"/>
        </w:rPr>
        <w:t>：</w:t>
      </w:r>
    </w:p>
    <w:p w14:paraId="1EDBDDDB" w14:textId="4CFBF2B6" w:rsidR="005E73E2" w:rsidRPr="0018578A" w:rsidRDefault="005E73E2" w:rsidP="005E73E2">
      <w:pPr>
        <w:ind w:leftChars="200" w:left="480"/>
        <w:contextualSpacing/>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t>（略）</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ご</w:t>
            </w:r>
          </w:rt>
          <w:rubyBase>
            <w:r w:rsidR="005E73E2" w:rsidRPr="0018578A">
              <w:rPr>
                <w:rFonts w:ascii="ＭＳ ゴシック" w:eastAsia="ＭＳ ゴシック" w:hAnsi="ＭＳ ゴシック" w:cs="ＭＳ Ｐゴシック"/>
                <w:bCs/>
                <w:color w:val="000000"/>
                <w:sz w:val="21"/>
                <w:szCs w:val="21"/>
              </w:rPr>
              <w:t>呉</w:t>
            </w:r>
          </w:rubyBase>
        </w:ruby>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そ</w:t>
            </w:r>
          </w:rt>
          <w:rubyBase>
            <w:r w:rsidR="005E73E2" w:rsidRPr="0018578A">
              <w:rPr>
                <w:rFonts w:ascii="ＭＳ ゴシック" w:eastAsia="ＭＳ ゴシック" w:hAnsi="ＭＳ ゴシック" w:cs="ＭＳ Ｐゴシック"/>
                <w:bCs/>
                <w:color w:val="000000"/>
                <w:sz w:val="21"/>
                <w:szCs w:val="21"/>
              </w:rPr>
              <w:t>楚</w:t>
            </w:r>
          </w:rubyBase>
        </w:ruby>
      </w:r>
      <w:r w:rsidRPr="0018578A">
        <w:rPr>
          <w:rFonts w:ascii="ＭＳ ゴシック" w:eastAsia="ＭＳ ゴシック" w:hAnsi="ＭＳ ゴシック" w:cs="ＭＳ Ｐゴシック" w:hint="eastAsia"/>
          <w:bCs/>
          <w:color w:val="000000"/>
          <w:sz w:val="21"/>
          <w:szCs w:val="21"/>
        </w:rPr>
        <w:t>は</w:t>
      </w:r>
      <w:bookmarkStart w:id="44" w:name="_Hlk203284185"/>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すなわ</w:t>
            </w:r>
          </w:rt>
          <w:rubyBase>
            <w:r w:rsidR="005E73E2" w:rsidRPr="0018578A">
              <w:rPr>
                <w:rFonts w:ascii="ＭＳ ゴシック" w:eastAsia="ＭＳ ゴシック" w:hAnsi="ＭＳ ゴシック" w:cs="ＭＳ Ｐゴシック"/>
                <w:bCs/>
                <w:color w:val="000000"/>
                <w:sz w:val="21"/>
                <w:szCs w:val="21"/>
              </w:rPr>
              <w:t>則</w:t>
            </w:r>
          </w:rubyBase>
        </w:ruby>
      </w:r>
      <w:r w:rsidRPr="0018578A">
        <w:rPr>
          <w:rFonts w:ascii="ＭＳ ゴシック" w:eastAsia="ＭＳ ゴシック" w:hAnsi="ＭＳ ゴシック" w:cs="ＭＳ Ｐゴシック" w:hint="eastAsia"/>
          <w:bCs/>
          <w:color w:val="000000"/>
          <w:sz w:val="21"/>
          <w:szCs w:val="21"/>
        </w:rPr>
        <w:t>ち時に軽浅なるを</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いた</w:t>
            </w:r>
          </w:rt>
          <w:rubyBase>
            <w:r w:rsidR="005E73E2" w:rsidRPr="0018578A">
              <w:rPr>
                <w:rFonts w:ascii="ＭＳ ゴシック" w:eastAsia="ＭＳ ゴシック" w:hAnsi="ＭＳ ゴシック" w:cs="ＭＳ Ｐゴシック"/>
                <w:bCs/>
                <w:color w:val="000000"/>
                <w:sz w:val="21"/>
                <w:szCs w:val="21"/>
              </w:rPr>
              <w:t>傷</w:t>
            </w:r>
          </w:rubyBase>
        </w:ruby>
      </w:r>
      <w:r w:rsidRPr="0018578A">
        <w:rPr>
          <w:rFonts w:ascii="ＭＳ ゴシック" w:eastAsia="ＭＳ ゴシック" w:hAnsi="ＭＳ ゴシック" w:cs="ＭＳ Ｐゴシック" w:hint="eastAsia"/>
          <w:bCs/>
          <w:color w:val="000000"/>
          <w:sz w:val="21"/>
          <w:szCs w:val="21"/>
        </w:rPr>
        <w:t>み、</w:t>
      </w:r>
      <w:bookmarkEnd w:id="44"/>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えん</w:t>
            </w:r>
          </w:rt>
          <w:rubyBase>
            <w:r w:rsidR="005E73E2" w:rsidRPr="0018578A">
              <w:rPr>
                <w:rFonts w:ascii="ＭＳ ゴシック" w:eastAsia="ＭＳ ゴシック" w:hAnsi="ＭＳ ゴシック" w:cs="ＭＳ Ｐゴシック"/>
                <w:bCs/>
                <w:color w:val="000000"/>
                <w:sz w:val="21"/>
                <w:szCs w:val="21"/>
              </w:rPr>
              <w:t>燕</w:t>
            </w:r>
          </w:rubyBase>
        </w:ruby>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ちょう</w:t>
            </w:r>
          </w:rt>
          <w:rubyBase>
            <w:r w:rsidR="005E73E2" w:rsidRPr="0018578A">
              <w:rPr>
                <w:rFonts w:ascii="ＭＳ ゴシック" w:eastAsia="ＭＳ ゴシック" w:hAnsi="ＭＳ ゴシック" w:cs="ＭＳ Ｐゴシック"/>
                <w:bCs/>
                <w:color w:val="000000"/>
                <w:sz w:val="21"/>
                <w:szCs w:val="21"/>
              </w:rPr>
              <w:t>趙</w:t>
            </w:r>
          </w:rubyBase>
        </w:ruby>
      </w:r>
      <w:r w:rsidRPr="0018578A">
        <w:rPr>
          <w:rFonts w:ascii="ＭＳ ゴシック" w:eastAsia="ＭＳ ゴシック" w:hAnsi="ＭＳ ゴシック" w:cs="ＭＳ Ｐゴシック" w:hint="eastAsia"/>
          <w:bCs/>
          <w:color w:val="000000"/>
          <w:sz w:val="21"/>
          <w:szCs w:val="21"/>
        </w:rPr>
        <w:t>は</w:t>
      </w:r>
      <w:r w:rsidRPr="0018578A">
        <w:rPr>
          <w:rFonts w:ascii="ＭＳ ゴシック" w:eastAsia="ＭＳ ゴシック" w:hAnsi="ＭＳ ゴシック" w:cs="ＭＳ Ｐゴシック"/>
          <w:bCs/>
          <w:color w:val="000000"/>
          <w:sz w:val="21"/>
          <w:szCs w:val="21"/>
        </w:rPr>
        <w:t>則ち</w:t>
      </w:r>
      <w:r w:rsidRPr="0018578A">
        <w:rPr>
          <w:rFonts w:ascii="ＭＳ ゴシック" w:eastAsia="ＭＳ ゴシック" w:hAnsi="ＭＳ ゴシック" w:cs="ＭＳ Ｐゴシック" w:hint="eastAsia"/>
          <w:bCs/>
          <w:color w:val="000000"/>
          <w:sz w:val="21"/>
          <w:szCs w:val="21"/>
        </w:rPr>
        <w:t>多く</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ちょうだく</w:t>
            </w:r>
          </w:rt>
          <w:rubyBase>
            <w:r w:rsidR="005E73E2" w:rsidRPr="0018578A">
              <w:rPr>
                <w:rFonts w:ascii="ＭＳ ゴシック" w:eastAsia="ＭＳ ゴシック" w:hAnsi="ＭＳ ゴシック" w:cs="ＭＳ Ｐゴシック"/>
                <w:bCs/>
                <w:color w:val="000000"/>
                <w:sz w:val="21"/>
                <w:szCs w:val="21"/>
              </w:rPr>
              <w:t>重濁</w:t>
            </w:r>
          </w:rubyBase>
        </w:ruby>
      </w:r>
      <w:r w:rsidRPr="0018578A">
        <w:rPr>
          <w:rFonts w:ascii="ＭＳ ゴシック" w:eastAsia="ＭＳ ゴシック" w:hAnsi="ＭＳ ゴシック" w:cs="ＭＳ Ｐゴシック"/>
          <w:bCs/>
          <w:color w:val="000000"/>
          <w:sz w:val="21"/>
          <w:szCs w:val="21"/>
        </w:rPr>
        <w:t>に</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わた</w:t>
            </w:r>
          </w:rt>
          <w:rubyBase>
            <w:r w:rsidR="005E73E2" w:rsidRPr="0018578A">
              <w:rPr>
                <w:rFonts w:ascii="ＭＳ ゴシック" w:eastAsia="ＭＳ ゴシック" w:hAnsi="ＭＳ ゴシック" w:cs="ＭＳ Ｐゴシック"/>
                <w:bCs/>
                <w:color w:val="000000"/>
                <w:sz w:val="21"/>
                <w:szCs w:val="21"/>
              </w:rPr>
              <w:t>渉</w:t>
            </w:r>
          </w:rubyBase>
        </w:ruby>
      </w:r>
      <w:r w:rsidRPr="0018578A">
        <w:rPr>
          <w:rFonts w:ascii="ＭＳ ゴシック" w:eastAsia="ＭＳ ゴシック" w:hAnsi="ＭＳ ゴシック" w:cs="ＭＳ Ｐゴシック" w:hint="eastAsia"/>
          <w:bCs/>
          <w:color w:val="000000"/>
          <w:sz w:val="21"/>
          <w:szCs w:val="21"/>
        </w:rPr>
        <w:t>る。</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しん</w:t>
            </w:r>
          </w:rt>
          <w:rubyBase>
            <w:r w:rsidR="005E73E2" w:rsidRPr="0018578A">
              <w:rPr>
                <w:rFonts w:ascii="ＭＳ ゴシック" w:eastAsia="ＭＳ ゴシック" w:hAnsi="ＭＳ ゴシック" w:cs="ＭＳ Ｐゴシック"/>
                <w:bCs/>
                <w:color w:val="000000"/>
                <w:sz w:val="21"/>
                <w:szCs w:val="21"/>
              </w:rPr>
              <w:t>秦</w:t>
            </w:r>
          </w:rubyBase>
        </w:ruby>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ろう</w:t>
            </w:r>
          </w:rt>
          <w:rubyBase>
            <w:r w:rsidR="005E73E2" w:rsidRPr="0018578A">
              <w:rPr>
                <w:rFonts w:ascii="ＭＳ ゴシック" w:eastAsia="ＭＳ ゴシック" w:hAnsi="ＭＳ ゴシック" w:cs="ＭＳ Ｐゴシック"/>
                <w:bCs/>
                <w:color w:val="000000"/>
                <w:sz w:val="21"/>
                <w:szCs w:val="21"/>
              </w:rPr>
              <w:t>隴</w:t>
            </w:r>
          </w:rubyBase>
        </w:ruby>
      </w:r>
      <w:r w:rsidRPr="0018578A">
        <w:rPr>
          <w:rFonts w:ascii="ＭＳ ゴシック" w:eastAsia="ＭＳ ゴシック" w:hAnsi="ＭＳ ゴシック" w:cs="ＭＳ Ｐゴシック" w:hint="eastAsia"/>
          <w:bCs/>
          <w:color w:val="000000"/>
          <w:sz w:val="21"/>
          <w:szCs w:val="21"/>
        </w:rPr>
        <w:t>は</w:t>
      </w:r>
      <w:r w:rsidRPr="0018578A">
        <w:rPr>
          <w:rFonts w:ascii="ＭＳ ゴシック" w:eastAsia="ＭＳ ゴシック" w:hAnsi="ＭＳ ゴシック" w:cs="ＭＳ Ｐゴシック"/>
          <w:bCs/>
          <w:color w:val="000000"/>
          <w:sz w:val="21"/>
          <w:szCs w:val="21"/>
        </w:rPr>
        <w:t>則ち</w:t>
      </w:r>
      <w:r w:rsidRPr="0018578A">
        <w:rPr>
          <w:rFonts w:ascii="ＭＳ ゴシック" w:eastAsia="ＭＳ ゴシック" w:hAnsi="ＭＳ ゴシック" w:cs="ＭＳ Ｐゴシック" w:hint="eastAsia"/>
          <w:bCs/>
          <w:color w:val="000000"/>
          <w:sz w:val="21"/>
          <w:szCs w:val="21"/>
        </w:rPr>
        <w:t>去声を入と為し、</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りょう</w:t>
            </w:r>
          </w:rt>
          <w:rubyBase>
            <w:r w:rsidR="005E73E2" w:rsidRPr="0018578A">
              <w:rPr>
                <w:rFonts w:ascii="ＭＳ ゴシック" w:eastAsia="ＭＳ ゴシック" w:hAnsi="ＭＳ ゴシック" w:cs="ＭＳ Ｐゴシック"/>
                <w:bCs/>
                <w:color w:val="000000"/>
                <w:sz w:val="21"/>
                <w:szCs w:val="21"/>
              </w:rPr>
              <w:t>梁</w:t>
            </w:r>
          </w:rubyBase>
        </w:ruby>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えき</w:t>
            </w:r>
          </w:rt>
          <w:rubyBase>
            <w:r w:rsidR="005E73E2" w:rsidRPr="0018578A">
              <w:rPr>
                <w:rFonts w:ascii="ＭＳ ゴシック" w:eastAsia="ＭＳ ゴシック" w:hAnsi="ＭＳ ゴシック" w:cs="ＭＳ Ｐゴシック"/>
                <w:bCs/>
                <w:color w:val="000000"/>
                <w:sz w:val="21"/>
                <w:szCs w:val="21"/>
              </w:rPr>
              <w:t>益</w:t>
            </w:r>
          </w:rubyBase>
        </w:ruby>
      </w:r>
      <w:r w:rsidRPr="0018578A">
        <w:rPr>
          <w:rFonts w:ascii="ＭＳ ゴシック" w:eastAsia="ＭＳ ゴシック" w:hAnsi="ＭＳ ゴシック" w:cs="ＭＳ Ｐゴシック" w:hint="eastAsia"/>
          <w:bCs/>
          <w:color w:val="000000"/>
          <w:sz w:val="21"/>
          <w:szCs w:val="21"/>
        </w:rPr>
        <w:t>は</w:t>
      </w:r>
      <w:r w:rsidRPr="0018578A">
        <w:rPr>
          <w:rFonts w:ascii="ＭＳ ゴシック" w:eastAsia="ＭＳ ゴシック" w:hAnsi="ＭＳ ゴシック" w:cs="ＭＳ Ｐゴシック"/>
          <w:bCs/>
          <w:color w:val="000000"/>
          <w:sz w:val="21"/>
          <w:szCs w:val="21"/>
        </w:rPr>
        <w:t>則ち</w:t>
      </w:r>
      <w:r w:rsidRPr="0018578A">
        <w:rPr>
          <w:rFonts w:ascii="ＭＳ ゴシック" w:eastAsia="ＭＳ ゴシック" w:hAnsi="ＭＳ ゴシック" w:cs="ＭＳ Ｐゴシック" w:hint="eastAsia"/>
          <w:bCs/>
          <w:color w:val="000000"/>
          <w:sz w:val="21"/>
          <w:szCs w:val="21"/>
        </w:rPr>
        <w:t>平声去に似たり。又</w:t>
      </w:r>
      <w:bookmarkStart w:id="45" w:name="_Hlk203284329"/>
      <w:r w:rsidR="0032258A" w:rsidRPr="0018578A">
        <w:rPr>
          <w:rFonts w:ascii="ＭＳ ゴシック" w:eastAsia="ＭＳ ゴシック" w:hAnsi="ＭＳ ゴシック" w:cs="ＭＳ Ｐゴシック" w:hint="eastAsia"/>
          <w:bCs/>
          <w:color w:val="000000"/>
          <w:sz w:val="21"/>
          <w:szCs w:val="21"/>
        </w:rPr>
        <w:t>た</w:t>
      </w:r>
      <w:r w:rsidRPr="0018578A">
        <w:rPr>
          <w:rFonts w:ascii="ＭＳ ゴシック" w:eastAsia="ＭＳ ゴシック" w:hAnsi="ＭＳ ゴシック" w:cs="ＭＳ Ｐゴシック" w:hint="eastAsia"/>
          <w:bCs/>
          <w:color w:val="000000"/>
          <w:sz w:val="21"/>
          <w:szCs w:val="21"/>
        </w:rPr>
        <w:t>支</w:t>
      </w:r>
      <w:r w:rsidRPr="0018578A">
        <w:rPr>
          <w:rFonts w:ascii="ＭＳ ゴシック" w:eastAsia="ＭＳ ゴシック" w:hAnsi="ＭＳ ゴシック" w:cs="ＭＳ Ｐゴシック" w:hint="eastAsia"/>
          <w:bCs/>
          <w:color w:val="000000"/>
          <w:sz w:val="21"/>
          <w:szCs w:val="21"/>
          <w:eastAsianLayout w:id="-680926720" w:combine="1"/>
        </w:rPr>
        <w:t>章移反</w:t>
      </w:r>
      <w:r w:rsidRPr="0018578A">
        <w:rPr>
          <w:rFonts w:ascii="ＭＳ ゴシック" w:eastAsia="ＭＳ ゴシック" w:hAnsi="ＭＳ ゴシック" w:cs="ＭＳ Ｐゴシック" w:hint="eastAsia"/>
          <w:bCs/>
          <w:color w:val="000000"/>
          <w:sz w:val="21"/>
          <w:szCs w:val="21"/>
        </w:rPr>
        <w:t>・</w:t>
      </w:r>
      <w:bookmarkEnd w:id="45"/>
      <w:r w:rsidRPr="0018578A">
        <w:rPr>
          <w:rFonts w:ascii="ＭＳ ゴシック" w:eastAsia="ＭＳ ゴシック" w:hAnsi="ＭＳ ゴシック" w:cs="ＭＳ Ｐゴシック" w:hint="eastAsia"/>
          <w:bCs/>
          <w:color w:val="000000"/>
          <w:sz w:val="21"/>
          <w:szCs w:val="21"/>
        </w:rPr>
        <w:t>脂</w:t>
      </w:r>
      <w:bookmarkStart w:id="46" w:name="_Hlk203284486"/>
      <w:r w:rsidRPr="0018578A">
        <w:rPr>
          <w:rFonts w:ascii="ＭＳ ゴシック" w:eastAsia="ＭＳ ゴシック" w:hAnsi="ＭＳ ゴシック" w:cs="ＭＳ Ｐゴシック" w:hint="eastAsia"/>
          <w:bCs/>
          <w:color w:val="000000"/>
          <w:sz w:val="21"/>
          <w:szCs w:val="21"/>
          <w:eastAsianLayout w:id="-680926719" w:combine="1"/>
        </w:rPr>
        <w:t>旨夷</w:t>
      </w:r>
      <w:r w:rsidRPr="0018578A">
        <w:rPr>
          <w:rFonts w:ascii="ＭＳ ゴシック" w:eastAsia="ＭＳ ゴシック" w:hAnsi="ＭＳ ゴシック" w:cs="ＭＳ Ｐゴシック"/>
          <w:bCs/>
          <w:color w:val="000000"/>
          <w:sz w:val="21"/>
          <w:szCs w:val="21"/>
          <w:eastAsianLayout w:id="-680926719" w:combine="1"/>
        </w:rPr>
        <w:t>反</w:t>
      </w:r>
      <w:r w:rsidRPr="0018578A">
        <w:rPr>
          <w:rFonts w:ascii="ＭＳ ゴシック" w:eastAsia="ＭＳ ゴシック" w:hAnsi="ＭＳ ゴシック" w:cs="ＭＳ Ｐゴシック"/>
          <w:bCs/>
          <w:color w:val="000000"/>
          <w:sz w:val="21"/>
          <w:szCs w:val="21"/>
        </w:rPr>
        <w:t>・</w:t>
      </w:r>
      <w:bookmarkEnd w:id="46"/>
      <w:r w:rsidRPr="0018578A">
        <w:rPr>
          <w:rFonts w:ascii="ＭＳ ゴシック" w:eastAsia="ＭＳ ゴシック" w:hAnsi="ＭＳ ゴシック" w:cs="ＭＳ Ｐゴシック" w:hint="eastAsia"/>
          <w:bCs/>
          <w:color w:val="000000"/>
          <w:sz w:val="21"/>
          <w:szCs w:val="21"/>
        </w:rPr>
        <w:t>魚</w:t>
      </w:r>
      <w:r w:rsidRPr="0018578A">
        <w:rPr>
          <w:rFonts w:ascii="ＭＳ ゴシック" w:eastAsia="ＭＳ ゴシック" w:hAnsi="ＭＳ ゴシック" w:cs="ＭＳ Ｐゴシック" w:hint="eastAsia"/>
          <w:bCs/>
          <w:color w:val="000000"/>
          <w:sz w:val="21"/>
          <w:szCs w:val="21"/>
          <w:eastAsianLayout w:id="-680926719" w:combine="1"/>
        </w:rPr>
        <w:t>語居</w:t>
      </w:r>
      <w:r w:rsidRPr="0018578A">
        <w:rPr>
          <w:rFonts w:ascii="ＭＳ ゴシック" w:eastAsia="ＭＳ ゴシック" w:hAnsi="ＭＳ ゴシック" w:cs="ＭＳ Ｐゴシック"/>
          <w:bCs/>
          <w:color w:val="000000"/>
          <w:sz w:val="21"/>
          <w:szCs w:val="21"/>
          <w:eastAsianLayout w:id="-680926719" w:combine="1"/>
        </w:rPr>
        <w:t>反</w:t>
      </w:r>
      <w:r w:rsidRPr="0018578A">
        <w:rPr>
          <w:rFonts w:ascii="ＭＳ ゴシック" w:eastAsia="ＭＳ ゴシック" w:hAnsi="ＭＳ ゴシック" w:cs="ＭＳ Ｐゴシック"/>
          <w:bCs/>
          <w:color w:val="000000"/>
          <w:sz w:val="21"/>
          <w:szCs w:val="21"/>
        </w:rPr>
        <w:t>・</w:t>
      </w:r>
      <w:r w:rsidRPr="0018578A">
        <w:rPr>
          <w:rFonts w:ascii="ＭＳ ゴシック" w:eastAsia="ＭＳ ゴシック" w:hAnsi="ＭＳ ゴシック" w:cs="ＭＳ Ｐゴシック" w:hint="eastAsia"/>
          <w:bCs/>
          <w:color w:val="000000"/>
          <w:sz w:val="21"/>
          <w:szCs w:val="21"/>
        </w:rPr>
        <w:t>虞</w:t>
      </w:r>
      <w:r w:rsidRPr="0018578A">
        <w:rPr>
          <w:rFonts w:ascii="ＭＳ ゴシック" w:eastAsia="ＭＳ ゴシック" w:hAnsi="ＭＳ ゴシック" w:cs="ＭＳ Ｐゴシック" w:hint="eastAsia"/>
          <w:bCs/>
          <w:color w:val="000000"/>
          <w:sz w:val="21"/>
          <w:szCs w:val="21"/>
          <w:eastAsianLayout w:id="-680926719" w:combine="1"/>
        </w:rPr>
        <w:t>語俱</w:t>
      </w:r>
      <w:r w:rsidRPr="0018578A">
        <w:rPr>
          <w:rFonts w:ascii="ＭＳ ゴシック" w:eastAsia="ＭＳ ゴシック" w:hAnsi="ＭＳ ゴシック" w:cs="ＭＳ Ｐゴシック"/>
          <w:bCs/>
          <w:color w:val="000000"/>
          <w:sz w:val="21"/>
          <w:szCs w:val="21"/>
          <w:eastAsianLayout w:id="-680926719" w:combine="1"/>
        </w:rPr>
        <w:t>反</w:t>
      </w:r>
      <w:r w:rsidRPr="0018578A">
        <w:rPr>
          <w:rFonts w:ascii="ＭＳ ゴシック" w:eastAsia="ＭＳ ゴシック" w:hAnsi="ＭＳ ゴシック" w:cs="ＭＳ Ｐゴシック" w:hint="eastAsia"/>
          <w:bCs/>
          <w:color w:val="000000"/>
          <w:sz w:val="21"/>
          <w:szCs w:val="21"/>
        </w:rPr>
        <w:t>、共に一</w:t>
      </w:r>
      <w:bookmarkEnd w:id="43"/>
      <w:r w:rsidRPr="0018578A">
        <w:rPr>
          <w:rFonts w:ascii="ＭＳ ゴシック" w:eastAsia="ＭＳ ゴシック" w:hAnsi="ＭＳ ゴシック" w:cs="ＭＳ Ｐゴシック" w:hint="eastAsia"/>
          <w:bCs/>
          <w:color w:val="000000"/>
          <w:sz w:val="21"/>
          <w:szCs w:val="21"/>
        </w:rPr>
        <w:t>韻と為し、先</w:t>
      </w:r>
      <w:r w:rsidRPr="0018578A">
        <w:rPr>
          <w:rFonts w:ascii="ＭＳ ゴシック" w:eastAsia="ＭＳ ゴシック" w:hAnsi="ＭＳ ゴシック" w:cs="ＭＳ Ｐゴシック" w:hint="eastAsia"/>
          <w:bCs/>
          <w:color w:val="000000"/>
          <w:sz w:val="21"/>
          <w:szCs w:val="21"/>
          <w:eastAsianLayout w:id="-680926720" w:combine="1"/>
        </w:rPr>
        <w:t>蘇前反</w:t>
      </w:r>
      <w:r w:rsidRPr="0018578A">
        <w:rPr>
          <w:rFonts w:ascii="ＭＳ ゴシック" w:eastAsia="ＭＳ ゴシック" w:hAnsi="ＭＳ ゴシック" w:cs="ＭＳ Ｐゴシック" w:hint="eastAsia"/>
          <w:bCs/>
          <w:color w:val="000000"/>
          <w:sz w:val="21"/>
          <w:szCs w:val="21"/>
        </w:rPr>
        <w:t>・仙</w:t>
      </w:r>
      <w:r w:rsidRPr="0018578A">
        <w:rPr>
          <w:rFonts w:ascii="ＭＳ ゴシック" w:eastAsia="ＭＳ ゴシック" w:hAnsi="ＭＳ ゴシック" w:cs="ＭＳ Ｐゴシック" w:hint="eastAsia"/>
          <w:bCs/>
          <w:color w:val="000000"/>
          <w:sz w:val="21"/>
          <w:szCs w:val="21"/>
          <w:eastAsianLayout w:id="-680926719" w:combine="1"/>
        </w:rPr>
        <w:t>相然</w:t>
      </w:r>
      <w:r w:rsidRPr="0018578A">
        <w:rPr>
          <w:rFonts w:ascii="ＭＳ ゴシック" w:eastAsia="ＭＳ ゴシック" w:hAnsi="ＭＳ ゴシック" w:cs="ＭＳ Ｐゴシック"/>
          <w:bCs/>
          <w:color w:val="000000"/>
          <w:sz w:val="21"/>
          <w:szCs w:val="21"/>
          <w:eastAsianLayout w:id="-680926719" w:combine="1"/>
        </w:rPr>
        <w:t>反</w:t>
      </w:r>
      <w:r w:rsidRPr="0018578A">
        <w:rPr>
          <w:rFonts w:ascii="ＭＳ ゴシック" w:eastAsia="ＭＳ ゴシック" w:hAnsi="ＭＳ ゴシック" w:cs="ＭＳ Ｐゴシック"/>
          <w:bCs/>
          <w:color w:val="000000"/>
          <w:sz w:val="21"/>
          <w:szCs w:val="21"/>
        </w:rPr>
        <w:t>・</w:t>
      </w:r>
      <w:r w:rsidRPr="0018578A">
        <w:rPr>
          <w:rFonts w:ascii="ＭＳ ゴシック" w:eastAsia="ＭＳ ゴシック" w:hAnsi="ＭＳ ゴシック" w:cs="ＭＳ Ｐゴシック" w:hint="eastAsia"/>
          <w:bCs/>
          <w:color w:val="000000"/>
          <w:sz w:val="21"/>
          <w:szCs w:val="21"/>
        </w:rPr>
        <w:t>尤</w:t>
      </w:r>
      <w:r w:rsidRPr="0018578A">
        <w:rPr>
          <w:rFonts w:ascii="ＭＳ ゴシック" w:eastAsia="ＭＳ ゴシック" w:hAnsi="ＭＳ ゴシック" w:cs="ＭＳ Ｐゴシック" w:hint="eastAsia"/>
          <w:bCs/>
          <w:color w:val="000000"/>
          <w:sz w:val="21"/>
          <w:szCs w:val="21"/>
          <w:eastAsianLayout w:id="-680926719" w:combine="1"/>
        </w:rPr>
        <w:t>于求</w:t>
      </w:r>
      <w:r w:rsidRPr="0018578A">
        <w:rPr>
          <w:rFonts w:ascii="ＭＳ ゴシック" w:eastAsia="ＭＳ ゴシック" w:hAnsi="ＭＳ ゴシック" w:cs="ＭＳ Ｐゴシック"/>
          <w:bCs/>
          <w:color w:val="000000"/>
          <w:sz w:val="21"/>
          <w:szCs w:val="21"/>
          <w:eastAsianLayout w:id="-680926719" w:combine="1"/>
        </w:rPr>
        <w:t>反</w:t>
      </w:r>
      <w:r w:rsidRPr="0018578A">
        <w:rPr>
          <w:rFonts w:ascii="ＭＳ ゴシック" w:eastAsia="ＭＳ ゴシック" w:hAnsi="ＭＳ ゴシック" w:cs="ＭＳ Ｐゴシック"/>
          <w:bCs/>
          <w:color w:val="000000"/>
          <w:sz w:val="21"/>
          <w:szCs w:val="21"/>
        </w:rPr>
        <w:t>・</w:t>
      </w:r>
      <w:r w:rsidRPr="0018578A">
        <w:rPr>
          <w:rFonts w:ascii="ＭＳ ゴシック" w:eastAsia="ＭＳ ゴシック" w:hAnsi="ＭＳ ゴシック" w:cs="ＭＳ Ｐゴシック" w:hint="eastAsia"/>
          <w:bCs/>
          <w:color w:val="000000"/>
          <w:sz w:val="21"/>
          <w:szCs w:val="21"/>
        </w:rPr>
        <w:t>侯</w:t>
      </w:r>
      <w:r w:rsidRPr="0018578A">
        <w:rPr>
          <w:rFonts w:ascii="ＭＳ ゴシック" w:eastAsia="ＭＳ ゴシック" w:hAnsi="ＭＳ ゴシック" w:cs="ＭＳ Ｐゴシック" w:hint="eastAsia"/>
          <w:bCs/>
          <w:color w:val="000000"/>
          <w:sz w:val="21"/>
          <w:szCs w:val="21"/>
          <w:eastAsianLayout w:id="-680926719" w:combine="1"/>
        </w:rPr>
        <w:t>胡溝</w:t>
      </w:r>
      <w:r w:rsidRPr="0018578A">
        <w:rPr>
          <w:rFonts w:ascii="ＭＳ ゴシック" w:eastAsia="ＭＳ ゴシック" w:hAnsi="ＭＳ ゴシック" w:cs="ＭＳ Ｐゴシック"/>
          <w:bCs/>
          <w:color w:val="000000"/>
          <w:sz w:val="21"/>
          <w:szCs w:val="21"/>
          <w:eastAsianLayout w:id="-680926719" w:combine="1"/>
        </w:rPr>
        <w:t>反</w:t>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とも</w:t>
            </w:r>
          </w:rt>
          <w:rubyBase>
            <w:r w:rsidR="005E73E2" w:rsidRPr="0018578A">
              <w:rPr>
                <w:rFonts w:ascii="ＭＳ ゴシック" w:eastAsia="ＭＳ ゴシック" w:hAnsi="ＭＳ ゴシック" w:cs="ＭＳ Ｐゴシック" w:hint="eastAsia"/>
                <w:bCs/>
                <w:color w:val="000000"/>
                <w:sz w:val="21"/>
                <w:szCs w:val="21"/>
              </w:rPr>
              <w:t>俱</w:t>
            </w:r>
          </w:rubyBase>
        </w:ruby>
      </w:r>
      <w:r w:rsidRPr="0018578A">
        <w:rPr>
          <w:rFonts w:ascii="ＭＳ ゴシック" w:eastAsia="ＭＳ ゴシック" w:hAnsi="ＭＳ ゴシック" w:cs="ＭＳ Ｐゴシック" w:hint="eastAsia"/>
          <w:bCs/>
          <w:color w:val="000000"/>
          <w:sz w:val="21"/>
          <w:szCs w:val="21"/>
        </w:rPr>
        <w:t>に</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ただ</w:t>
            </w:r>
          </w:rt>
          <w:rubyBase>
            <w:r w:rsidR="005E73E2" w:rsidRPr="0018578A">
              <w:rPr>
                <w:rFonts w:ascii="ＭＳ ゴシック" w:eastAsia="ＭＳ ゴシック" w:hAnsi="ＭＳ ゴシック" w:cs="ＭＳ Ｐゴシック"/>
                <w:bCs/>
                <w:color w:val="000000"/>
                <w:sz w:val="21"/>
                <w:szCs w:val="21"/>
              </w:rPr>
              <w:t>是</w:t>
            </w:r>
          </w:rubyBase>
        </w:ruby>
      </w:r>
      <w:r w:rsidRPr="0018578A">
        <w:rPr>
          <w:rFonts w:ascii="ＭＳ ゴシック" w:eastAsia="ＭＳ ゴシック" w:hAnsi="ＭＳ ゴシック" w:cs="ＭＳ Ｐゴシック" w:hint="eastAsia"/>
          <w:bCs/>
          <w:color w:val="000000"/>
          <w:sz w:val="21"/>
          <w:szCs w:val="21"/>
        </w:rPr>
        <w:t>しき切を論ず。文路を広めんと欲すれば、</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おのず</w:t>
            </w:r>
          </w:rt>
          <w:rubyBase>
            <w:r w:rsidR="005E73E2" w:rsidRPr="0018578A">
              <w:rPr>
                <w:rFonts w:ascii="ＭＳ ゴシック" w:eastAsia="ＭＳ ゴシック" w:hAnsi="ＭＳ ゴシック" w:cs="ＭＳ Ｐゴシック"/>
                <w:bCs/>
                <w:color w:val="000000"/>
                <w:sz w:val="21"/>
                <w:szCs w:val="21"/>
              </w:rPr>
              <w:t>自</w:t>
            </w:r>
          </w:rubyBase>
        </w:ruby>
      </w:r>
      <w:r w:rsidRPr="0018578A">
        <w:rPr>
          <w:rFonts w:ascii="ＭＳ ゴシック" w:eastAsia="ＭＳ ゴシック" w:hAnsi="ＭＳ ゴシック" w:cs="ＭＳ Ｐゴシック" w:hint="eastAsia"/>
          <w:bCs/>
          <w:color w:val="000000"/>
          <w:sz w:val="21"/>
          <w:szCs w:val="21"/>
        </w:rPr>
        <w:t>から清濁皆な通ずべく、</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も</w:t>
            </w:r>
          </w:rt>
          <w:rubyBase>
            <w:r w:rsidR="005E73E2" w:rsidRPr="0018578A">
              <w:rPr>
                <w:rFonts w:ascii="ＭＳ ゴシック" w:eastAsia="ＭＳ ゴシック" w:hAnsi="ＭＳ ゴシック" w:cs="ＭＳ Ｐゴシック"/>
                <w:bCs/>
                <w:color w:val="000000"/>
                <w:sz w:val="21"/>
                <w:szCs w:val="21"/>
              </w:rPr>
              <w:t>若</w:t>
            </w:r>
          </w:rubyBase>
        </w:ruby>
      </w:r>
      <w:r w:rsidRPr="0018578A">
        <w:rPr>
          <w:rFonts w:ascii="ＭＳ ゴシック" w:eastAsia="ＭＳ ゴシック" w:hAnsi="ＭＳ ゴシック" w:cs="ＭＳ Ｐゴシック" w:hint="eastAsia"/>
          <w:bCs/>
          <w:color w:val="000000"/>
          <w:sz w:val="21"/>
          <w:szCs w:val="21"/>
        </w:rPr>
        <w:t>し</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ちいん</w:t>
            </w:r>
          </w:rt>
          <w:rubyBase>
            <w:r w:rsidR="005E73E2" w:rsidRPr="0018578A">
              <w:rPr>
                <w:rFonts w:ascii="ＭＳ ゴシック" w:eastAsia="ＭＳ ゴシック" w:hAnsi="ＭＳ ゴシック" w:cs="ＭＳ Ｐゴシック"/>
                <w:bCs/>
                <w:color w:val="000000"/>
                <w:sz w:val="21"/>
                <w:szCs w:val="21"/>
              </w:rPr>
              <w:t>知音</w:t>
            </w:r>
          </w:rubyBase>
        </w:ruby>
      </w:r>
      <w:r w:rsidRPr="0018578A">
        <w:rPr>
          <w:rFonts w:ascii="ＭＳ ゴシック" w:eastAsia="ＭＳ ゴシック" w:hAnsi="ＭＳ ゴシック" w:cs="ＭＳ Ｐゴシック" w:hint="eastAsia"/>
          <w:bCs/>
          <w:color w:val="000000"/>
          <w:sz w:val="21"/>
          <w:szCs w:val="21"/>
        </w:rPr>
        <w:t>を賞すれば、即ち</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すべから</w:t>
            </w:r>
          </w:rt>
          <w:rubyBase>
            <w:r w:rsidR="005E73E2" w:rsidRPr="0018578A">
              <w:rPr>
                <w:rFonts w:ascii="ＭＳ ゴシック" w:eastAsia="ＭＳ ゴシック" w:hAnsi="ＭＳ ゴシック" w:cs="ＭＳ Ｐゴシック"/>
                <w:bCs/>
                <w:color w:val="000000"/>
                <w:sz w:val="21"/>
                <w:szCs w:val="21"/>
              </w:rPr>
              <w:t>須</w:t>
            </w:r>
          </w:rubyBase>
        </w:ruby>
      </w:r>
      <w:r w:rsidRPr="0018578A">
        <w:rPr>
          <w:rFonts w:ascii="ＭＳ ゴシック" w:eastAsia="ＭＳ ゴシック" w:hAnsi="ＭＳ ゴシック" w:cs="ＭＳ Ｐゴシック" w:hint="eastAsia"/>
          <w:bCs/>
          <w:color w:val="000000"/>
          <w:sz w:val="21"/>
          <w:szCs w:val="21"/>
        </w:rPr>
        <w:t>く軽重</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こと</w:t>
            </w:r>
          </w:rt>
          <w:rubyBase>
            <w:r w:rsidR="005E73E2" w:rsidRPr="0018578A">
              <w:rPr>
                <w:rFonts w:ascii="ＭＳ ゴシック" w:eastAsia="ＭＳ ゴシック" w:hAnsi="ＭＳ ゴシック" w:cs="ＭＳ Ｐゴシック"/>
                <w:bCs/>
                <w:color w:val="000000"/>
                <w:sz w:val="21"/>
                <w:szCs w:val="21"/>
              </w:rPr>
              <w:t>異</w:t>
            </w:r>
          </w:rubyBase>
        </w:ruby>
      </w:r>
      <w:r w:rsidRPr="0018578A">
        <w:rPr>
          <w:rFonts w:ascii="ＭＳ ゴシック" w:eastAsia="ＭＳ ゴシック" w:hAnsi="ＭＳ ゴシック" w:cs="ＭＳ Ｐゴシック" w:hint="eastAsia"/>
          <w:bCs/>
          <w:color w:val="000000"/>
          <w:sz w:val="21"/>
          <w:szCs w:val="21"/>
        </w:rPr>
        <w:t>なる有るべし。</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りょ</w:t>
            </w:r>
          </w:rt>
          <w:rubyBase>
            <w:r w:rsidR="005E73E2" w:rsidRPr="0018578A">
              <w:rPr>
                <w:rFonts w:ascii="ＭＳ ゴシック" w:eastAsia="ＭＳ ゴシック" w:hAnsi="ＭＳ ゴシック" w:cs="ＭＳ Ｐゴシック"/>
                <w:bCs/>
                <w:color w:val="000000"/>
                <w:sz w:val="21"/>
                <w:szCs w:val="21"/>
              </w:rPr>
              <w:t>呂</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せい</w:t>
            </w:r>
          </w:rt>
          <w:rubyBase>
            <w:r w:rsidR="005E73E2" w:rsidRPr="0018578A">
              <w:rPr>
                <w:rFonts w:ascii="ＭＳ ゴシック" w:eastAsia="ＭＳ ゴシック" w:hAnsi="ＭＳ ゴシック" w:cs="ＭＳ Ｐゴシック"/>
                <w:bCs/>
                <w:color w:val="000000"/>
                <w:sz w:val="21"/>
                <w:szCs w:val="21"/>
              </w:rPr>
              <w:t>静</w:t>
            </w:r>
          </w:rubyBase>
        </w:ruby>
      </w:r>
      <w:r w:rsidRPr="0018578A">
        <w:rPr>
          <w:rFonts w:ascii="ＭＳ ゴシック" w:eastAsia="ＭＳ ゴシック" w:hAnsi="ＭＳ ゴシック" w:cs="ＭＳ Ｐゴシック" w:hint="eastAsia"/>
          <w:bCs/>
          <w:color w:val="000000"/>
          <w:sz w:val="21"/>
          <w:szCs w:val="21"/>
        </w:rPr>
        <w:t>の</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いん</w:t>
            </w:r>
          </w:rt>
          <w:rubyBase>
            <w:r w:rsidR="005E73E2" w:rsidRPr="0018578A">
              <w:rPr>
                <w:rFonts w:ascii="ＭＳ ゴシック" w:eastAsia="ＭＳ ゴシック" w:hAnsi="ＭＳ ゴシック" w:cs="ＭＳ Ｐゴシック"/>
                <w:bCs/>
                <w:color w:val="000000"/>
                <w:sz w:val="21"/>
                <w:szCs w:val="21"/>
              </w:rPr>
              <w:t>韵</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しゅう</w:t>
            </w:r>
          </w:rt>
          <w:rubyBase>
            <w:r w:rsidR="005E73E2" w:rsidRPr="0018578A">
              <w:rPr>
                <w:rFonts w:ascii="ＭＳ ゴシック" w:eastAsia="ＭＳ ゴシック" w:hAnsi="ＭＳ ゴシック" w:cs="ＭＳ Ｐゴシック"/>
                <w:bCs/>
                <w:color w:val="000000"/>
                <w:sz w:val="21"/>
                <w:szCs w:val="21"/>
              </w:rPr>
              <w:t>集</w:t>
            </w:r>
          </w:rubyBase>
        </w:ruby>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か</w:t>
            </w:r>
          </w:rt>
          <w:rubyBase>
            <w:r w:rsidR="005E73E2" w:rsidRPr="0018578A">
              <w:rPr>
                <w:rFonts w:ascii="ＭＳ ゴシック" w:eastAsia="ＭＳ ゴシック" w:hAnsi="ＭＳ ゴシック" w:cs="ＭＳ Ｐゴシック"/>
                <w:bCs/>
                <w:color w:val="000000"/>
                <w:sz w:val="21"/>
                <w:szCs w:val="21"/>
              </w:rPr>
              <w:t>夏</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こう</w:t>
            </w:r>
          </w:rt>
          <w:rubyBase>
            <w:r w:rsidR="005E73E2" w:rsidRPr="0018578A">
              <w:rPr>
                <w:rFonts w:ascii="ＭＳ ゴシック" w:eastAsia="ＭＳ ゴシック" w:hAnsi="ＭＳ ゴシック" w:cs="ＭＳ Ｐゴシック"/>
                <w:bCs/>
                <w:color w:val="000000"/>
                <w:sz w:val="21"/>
                <w:szCs w:val="21"/>
              </w:rPr>
              <w:t>侯</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えい</w:t>
            </w:r>
          </w:rt>
          <w:rubyBase>
            <w:r w:rsidR="005E73E2" w:rsidRPr="0018578A">
              <w:rPr>
                <w:rFonts w:ascii="ＭＳ ゴシック" w:eastAsia="ＭＳ ゴシック" w:hAnsi="ＭＳ ゴシック" w:cs="ＭＳ Ｐゴシック"/>
                <w:bCs/>
                <w:color w:val="000000"/>
                <w:sz w:val="21"/>
                <w:szCs w:val="21"/>
              </w:rPr>
              <w:t>詠</w:t>
            </w:r>
          </w:rubyBase>
        </w:ruby>
      </w:r>
      <w:r w:rsidRPr="0018578A">
        <w:rPr>
          <w:rFonts w:ascii="ＭＳ ゴシック" w:eastAsia="ＭＳ ゴシック" w:hAnsi="ＭＳ ゴシック" w:cs="ＭＳ Ｐゴシック" w:hint="eastAsia"/>
          <w:bCs/>
          <w:color w:val="000000"/>
          <w:sz w:val="21"/>
          <w:szCs w:val="21"/>
        </w:rPr>
        <w:t>の韻略、</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ようきゅうし</w:t>
            </w:r>
          </w:rt>
          <w:rubyBase>
            <w:r w:rsidR="005E73E2" w:rsidRPr="0018578A">
              <w:rPr>
                <w:rFonts w:ascii="ＭＳ ゴシック" w:eastAsia="ＭＳ ゴシック" w:hAnsi="ＭＳ ゴシック" w:cs="ＭＳ Ｐゴシック"/>
                <w:bCs/>
                <w:color w:val="000000"/>
                <w:sz w:val="21"/>
                <w:szCs w:val="21"/>
              </w:rPr>
              <w:t>陽休之</w:t>
            </w:r>
          </w:rubyBase>
        </w:ruby>
      </w:r>
      <w:r w:rsidRPr="0018578A">
        <w:rPr>
          <w:rFonts w:ascii="ＭＳ ゴシック" w:eastAsia="ＭＳ ゴシック" w:hAnsi="ＭＳ ゴシック" w:cs="ＭＳ Ｐゴシック" w:hint="eastAsia"/>
          <w:bCs/>
          <w:color w:val="000000"/>
          <w:sz w:val="21"/>
          <w:szCs w:val="21"/>
        </w:rPr>
        <w:t>の韻略、</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り</w:t>
            </w:r>
          </w:rt>
          <w:rubyBase>
            <w:r w:rsidR="005E73E2" w:rsidRPr="0018578A">
              <w:rPr>
                <w:rFonts w:ascii="ＭＳ ゴシック" w:eastAsia="ＭＳ ゴシック" w:hAnsi="ＭＳ ゴシック" w:cs="ＭＳ Ｐゴシック"/>
                <w:bCs/>
                <w:color w:val="000000"/>
                <w:sz w:val="21"/>
                <w:szCs w:val="21"/>
              </w:rPr>
              <w:t>李</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きせつ</w:t>
            </w:r>
          </w:rt>
          <w:rubyBase>
            <w:r w:rsidR="005E73E2" w:rsidRPr="0018578A">
              <w:rPr>
                <w:rFonts w:ascii="ＭＳ ゴシック" w:eastAsia="ＭＳ ゴシック" w:hAnsi="ＭＳ ゴシック" w:cs="ＭＳ Ｐゴシック"/>
                <w:bCs/>
                <w:color w:val="000000"/>
                <w:sz w:val="21"/>
                <w:szCs w:val="21"/>
              </w:rPr>
              <w:t>季節</w:t>
            </w:r>
          </w:rubyBase>
        </w:ruby>
      </w:r>
      <w:r w:rsidRPr="0018578A">
        <w:rPr>
          <w:rFonts w:ascii="ＭＳ ゴシック" w:eastAsia="ＭＳ ゴシック" w:hAnsi="ＭＳ ゴシック" w:cs="ＭＳ Ｐゴシック" w:hint="eastAsia"/>
          <w:bCs/>
          <w:color w:val="000000"/>
          <w:sz w:val="21"/>
          <w:szCs w:val="21"/>
        </w:rPr>
        <w:t>の音譜、</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とうたい</w:t>
            </w:r>
          </w:rt>
          <w:rubyBase>
            <w:r w:rsidR="005E73E2" w:rsidRPr="0018578A">
              <w:rPr>
                <w:rFonts w:ascii="ＭＳ ゴシック" w:eastAsia="ＭＳ ゴシック" w:hAnsi="ＭＳ ゴシック" w:cs="ＭＳ Ｐゴシック"/>
                <w:bCs/>
                <w:color w:val="000000"/>
                <w:sz w:val="21"/>
                <w:szCs w:val="21"/>
              </w:rPr>
              <w:t>杜臺</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けい</w:t>
            </w:r>
          </w:rt>
          <w:rubyBase>
            <w:r w:rsidR="005E73E2" w:rsidRPr="0018578A">
              <w:rPr>
                <w:rFonts w:ascii="ＭＳ ゴシック" w:eastAsia="ＭＳ ゴシック" w:hAnsi="ＭＳ ゴシック" w:cs="ＭＳ Ｐゴシック"/>
                <w:bCs/>
                <w:color w:val="000000"/>
                <w:sz w:val="21"/>
                <w:szCs w:val="21"/>
              </w:rPr>
              <w:t>卿</w:t>
            </w:r>
          </w:rubyBase>
        </w:ruby>
      </w:r>
      <w:r w:rsidRPr="0018578A">
        <w:rPr>
          <w:rFonts w:ascii="ＭＳ ゴシック" w:eastAsia="ＭＳ ゴシック" w:hAnsi="ＭＳ ゴシック" w:cs="ＭＳ Ｐゴシック" w:hint="eastAsia"/>
          <w:bCs/>
          <w:color w:val="000000"/>
          <w:sz w:val="21"/>
          <w:szCs w:val="21"/>
        </w:rPr>
        <w:t>の韻略</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とう</w:t>
            </w:r>
          </w:rt>
          <w:rubyBase>
            <w:r w:rsidR="005E73E2" w:rsidRPr="0018578A">
              <w:rPr>
                <w:rFonts w:ascii="ＭＳ ゴシック" w:eastAsia="ＭＳ ゴシック" w:hAnsi="ＭＳ ゴシック" w:cs="ＭＳ Ｐゴシック"/>
                <w:bCs/>
                <w:color w:val="000000"/>
                <w:sz w:val="21"/>
                <w:szCs w:val="21"/>
              </w:rPr>
              <w:t>等</w:t>
            </w:r>
          </w:rubyBase>
        </w:ruby>
      </w: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おのおの</w:t>
            </w:r>
          </w:rt>
          <w:rubyBase>
            <w:r w:rsidR="005E73E2" w:rsidRPr="0018578A">
              <w:rPr>
                <w:rFonts w:ascii="ＭＳ ゴシック" w:eastAsia="ＭＳ ゴシック" w:hAnsi="ＭＳ ゴシック" w:cs="ＭＳ Ｐゴシック"/>
                <w:bCs/>
                <w:color w:val="000000"/>
                <w:sz w:val="21"/>
                <w:szCs w:val="21"/>
              </w:rPr>
              <w:t>各</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かいご</w:t>
            </w:r>
          </w:rt>
          <w:rubyBase>
            <w:r w:rsidR="005E73E2" w:rsidRPr="0018578A">
              <w:rPr>
                <w:rFonts w:ascii="ＭＳ ゴシック" w:eastAsia="ＭＳ ゴシック" w:hAnsi="ＭＳ ゴシック" w:cs="ＭＳ Ｐゴシック"/>
                <w:bCs/>
                <w:color w:val="000000"/>
                <w:sz w:val="21"/>
                <w:szCs w:val="21"/>
              </w:rPr>
              <w:t>乖互</w:t>
            </w:r>
          </w:rubyBase>
        </w:ruby>
      </w:r>
      <w:r w:rsidRPr="0018578A">
        <w:rPr>
          <w:rFonts w:ascii="ＭＳ ゴシック" w:eastAsia="ＭＳ ゴシック" w:hAnsi="ＭＳ ゴシック" w:cs="ＭＳ Ｐゴシック" w:hint="eastAsia"/>
          <w:bCs/>
          <w:color w:val="000000"/>
          <w:sz w:val="21"/>
          <w:szCs w:val="21"/>
        </w:rPr>
        <w:t>有り。江東韻を取るは、河北と</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ま</w:t>
            </w:r>
          </w:rt>
          <w:rubyBase>
            <w:r w:rsidR="005E73E2" w:rsidRPr="0018578A">
              <w:rPr>
                <w:rFonts w:ascii="ＭＳ ゴシック" w:eastAsia="ＭＳ ゴシック" w:hAnsi="ＭＳ ゴシック" w:cs="ＭＳ Ｐゴシック"/>
                <w:bCs/>
                <w:color w:val="000000"/>
                <w:sz w:val="21"/>
                <w:szCs w:val="21"/>
              </w:rPr>
              <w:t>復</w:t>
            </w:r>
          </w:rubyBase>
        </w:ruby>
      </w:r>
      <w:r w:rsidRPr="0018578A">
        <w:rPr>
          <w:rFonts w:ascii="ＭＳ ゴシック" w:eastAsia="ＭＳ ゴシック" w:hAnsi="ＭＳ ゴシック" w:cs="ＭＳ Ｐゴシック" w:hint="eastAsia"/>
          <w:bCs/>
          <w:color w:val="000000"/>
          <w:sz w:val="21"/>
          <w:szCs w:val="21"/>
        </w:rPr>
        <w:t>た</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こと</w:t>
            </w:r>
          </w:rt>
          <w:rubyBase>
            <w:r w:rsidR="005E73E2" w:rsidRPr="0018578A">
              <w:rPr>
                <w:rFonts w:ascii="ＭＳ ゴシック" w:eastAsia="ＭＳ ゴシック" w:hAnsi="ＭＳ ゴシック" w:cs="ＭＳ Ｐゴシック"/>
                <w:bCs/>
                <w:color w:val="000000"/>
                <w:sz w:val="21"/>
                <w:szCs w:val="21"/>
              </w:rPr>
              <w:t>殊</w:t>
            </w:r>
          </w:rubyBase>
        </w:ruby>
      </w:r>
      <w:r w:rsidRPr="0018578A">
        <w:rPr>
          <w:rFonts w:ascii="ＭＳ ゴシック" w:eastAsia="ＭＳ ゴシック" w:hAnsi="ＭＳ ゴシック" w:cs="ＭＳ Ｐゴシック" w:hint="eastAsia"/>
          <w:bCs/>
          <w:color w:val="000000"/>
          <w:sz w:val="21"/>
          <w:szCs w:val="21"/>
        </w:rPr>
        <w:t>なり。</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よ</w:t>
            </w:r>
          </w:rt>
          <w:rubyBase>
            <w:r w:rsidR="005E73E2" w:rsidRPr="0018578A">
              <w:rPr>
                <w:rFonts w:ascii="ＭＳ ゴシック" w:eastAsia="ＭＳ ゴシック" w:hAnsi="ＭＳ ゴシック" w:cs="ＭＳ Ｐゴシック"/>
                <w:bCs/>
                <w:color w:val="000000"/>
                <w:sz w:val="21"/>
                <w:szCs w:val="21"/>
              </w:rPr>
              <w:t>因</w:t>
            </w:r>
          </w:rubyBase>
        </w:ruby>
      </w:r>
      <w:r w:rsidRPr="0018578A">
        <w:rPr>
          <w:rFonts w:ascii="ＭＳ ゴシック" w:eastAsia="ＭＳ ゴシック" w:hAnsi="ＭＳ ゴシック" w:cs="ＭＳ Ｐゴシック" w:hint="eastAsia"/>
          <w:bCs/>
          <w:color w:val="000000"/>
          <w:sz w:val="21"/>
          <w:szCs w:val="21"/>
        </w:rPr>
        <w:t>って</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なんぼく</w:t>
            </w:r>
          </w:rt>
          <w:rubyBase>
            <w:r w:rsidR="005E73E2" w:rsidRPr="0018578A">
              <w:rPr>
                <w:rFonts w:ascii="ＭＳ ゴシック" w:eastAsia="ＭＳ ゴシック" w:hAnsi="ＭＳ ゴシック" w:cs="ＭＳ Ｐゴシック"/>
                <w:bCs/>
                <w:color w:val="000000"/>
                <w:sz w:val="21"/>
                <w:szCs w:val="21"/>
              </w:rPr>
              <w:t>南北</w:t>
            </w:r>
          </w:rubyBase>
        </w:ruby>
      </w:r>
      <w:r w:rsidRPr="0018578A">
        <w:rPr>
          <w:rFonts w:ascii="ＭＳ ゴシック" w:eastAsia="ＭＳ ゴシック" w:hAnsi="ＭＳ ゴシック" w:cs="ＭＳ Ｐゴシック" w:hint="eastAsia"/>
          <w:bCs/>
          <w:color w:val="000000"/>
          <w:sz w:val="21"/>
          <w:szCs w:val="21"/>
        </w:rPr>
        <w:t>の是非、古今の</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つう</w:t>
            </w:r>
          </w:rt>
          <w:rubyBase>
            <w:r w:rsidR="005E73E2" w:rsidRPr="0018578A">
              <w:rPr>
                <w:rFonts w:ascii="ＭＳ ゴシック" w:eastAsia="ＭＳ ゴシック" w:hAnsi="ＭＳ ゴシック" w:cs="ＭＳ Ｐゴシック"/>
                <w:bCs/>
                <w:color w:val="000000"/>
                <w:sz w:val="21"/>
                <w:szCs w:val="21"/>
              </w:rPr>
              <w:t>通</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そく</w:t>
            </w:r>
          </w:rt>
          <w:rubyBase>
            <w:r w:rsidR="005E73E2" w:rsidRPr="0018578A">
              <w:rPr>
                <w:rFonts w:ascii="ＭＳ ゴシック" w:eastAsia="ＭＳ ゴシック" w:hAnsi="ＭＳ ゴシック" w:cs="ＭＳ Ｐゴシック"/>
                <w:bCs/>
                <w:color w:val="000000"/>
                <w:sz w:val="21"/>
                <w:szCs w:val="21"/>
              </w:rPr>
              <w:t>塞</w:t>
            </w:r>
          </w:rubyBase>
        </w:ruby>
      </w:r>
      <w:r w:rsidRPr="0018578A">
        <w:rPr>
          <w:rFonts w:ascii="ＭＳ ゴシック" w:eastAsia="ＭＳ ゴシック" w:hAnsi="ＭＳ ゴシック" w:cs="ＭＳ Ｐゴシック" w:hint="eastAsia"/>
          <w:bCs/>
          <w:color w:val="000000"/>
          <w:sz w:val="21"/>
          <w:szCs w:val="21"/>
        </w:rPr>
        <w:t>を論じ、</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あらた</w:t>
            </w:r>
          </w:rt>
          <w:rubyBase>
            <w:r w:rsidR="005E73E2" w:rsidRPr="0018578A">
              <w:rPr>
                <w:rFonts w:ascii="ＭＳ ゴシック" w:eastAsia="ＭＳ ゴシック" w:hAnsi="ＭＳ ゴシック" w:cs="ＭＳ Ｐゴシック"/>
                <w:bCs/>
                <w:color w:val="000000"/>
                <w:sz w:val="21"/>
                <w:szCs w:val="21"/>
              </w:rPr>
              <w:t>更</w:t>
            </w:r>
          </w:rubyBase>
        </w:ruby>
      </w:r>
      <w:r w:rsidRPr="0018578A">
        <w:rPr>
          <w:rFonts w:ascii="ＭＳ ゴシック" w:eastAsia="ＭＳ ゴシック" w:hAnsi="ＭＳ ゴシック" w:cs="ＭＳ Ｐゴシック" w:hint="eastAsia"/>
          <w:bCs/>
          <w:color w:val="000000"/>
          <w:sz w:val="21"/>
          <w:szCs w:val="21"/>
        </w:rPr>
        <w:t>めて精切なるを</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くん</w:t>
            </w:r>
          </w:rt>
          <w:rubyBase>
            <w:r w:rsidR="005E73E2" w:rsidRPr="0018578A">
              <w:rPr>
                <w:rFonts w:ascii="ＭＳ ゴシック" w:eastAsia="ＭＳ ゴシック" w:hAnsi="ＭＳ ゴシック" w:cs="ＭＳ Ｐゴシック" w:hint="eastAsia"/>
                <w:bCs/>
                <w:color w:val="000000"/>
                <w:sz w:val="21"/>
                <w:szCs w:val="21"/>
              </w:rPr>
              <w:t>捃</w:t>
            </w:r>
          </w:rubyBase>
        </w:ruby>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5E73E2" w:rsidRPr="0018578A">
              <w:rPr>
                <w:rFonts w:ascii="ＭＳ ゴシック" w:eastAsia="ＭＳ ゴシック" w:hAnsi="ＭＳ ゴシック" w:cs="ＭＳ Ｐゴシック"/>
                <w:bCs/>
                <w:color w:val="000000"/>
                <w:sz w:val="21"/>
                <w:szCs w:val="21"/>
              </w:rPr>
              <w:t>せん</w:t>
            </w:r>
          </w:rt>
          <w:rubyBase>
            <w:r w:rsidR="005E73E2" w:rsidRPr="0018578A">
              <w:rPr>
                <w:rFonts w:ascii="ＭＳ ゴシック" w:eastAsia="ＭＳ ゴシック" w:hAnsi="ＭＳ ゴシック" w:cs="ＭＳ Ｐゴシック"/>
                <w:bCs/>
                <w:color w:val="000000"/>
                <w:sz w:val="21"/>
                <w:szCs w:val="21"/>
              </w:rPr>
              <w:t>選</w:t>
            </w:r>
          </w:rubyBase>
        </w:ruby>
      </w:r>
      <w:r w:rsidRPr="0018578A">
        <w:rPr>
          <w:rFonts w:ascii="ＭＳ ゴシック" w:eastAsia="ＭＳ ゴシック" w:hAnsi="ＭＳ ゴシック" w:cs="ＭＳ Ｐゴシック" w:hint="eastAsia"/>
          <w:bCs/>
          <w:color w:val="000000"/>
          <w:sz w:val="21"/>
          <w:szCs w:val="21"/>
        </w:rPr>
        <w:t>し、疎緩なるを除削せんと欲す。（下略）」</w:t>
      </w:r>
    </w:p>
    <w:p w14:paraId="73DAD753" w14:textId="7EF95325" w:rsidR="005E73E2" w:rsidRPr="0018578A" w:rsidRDefault="0097401F" w:rsidP="005E73E2">
      <w:pPr>
        <w:ind w:leftChars="200" w:left="480" w:firstLineChars="100" w:firstLine="210"/>
        <w:contextualSpacing/>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w:t>
      </w:r>
      <w:r w:rsidRPr="0018578A">
        <w:rPr>
          <w:rFonts w:ascii="ＭＳ ゴシック" w:eastAsia="ＭＳ ゴシック" w:hAnsi="ＭＳ ゴシック" w:cs="ＭＳ Ｐゴシック"/>
          <w:bCs/>
          <w:color w:val="000000"/>
          <w:sz w:val="21"/>
          <w:szCs w:val="21"/>
        </w:rPr>
        <w:t>『切韻・序』の</w:t>
      </w:r>
      <w:r w:rsidR="00E504D0" w:rsidRPr="0018578A">
        <w:rPr>
          <w:rFonts w:ascii="ＭＳ ゴシック" w:eastAsia="ＭＳ ゴシック" w:hAnsi="ＭＳ ゴシック" w:cs="ＭＳ Ｐゴシック" w:hint="eastAsia"/>
          <w:bCs/>
          <w:color w:val="000000"/>
          <w:sz w:val="21"/>
          <w:szCs w:val="21"/>
        </w:rPr>
        <w:t>訳注や</w:t>
      </w:r>
      <w:r w:rsidR="005E73E2" w:rsidRPr="0018578A">
        <w:rPr>
          <w:rFonts w:ascii="ＭＳ ゴシック" w:eastAsia="ＭＳ ゴシック" w:hAnsi="ＭＳ ゴシック" w:cs="ＭＳ Ｐゴシック"/>
          <w:bCs/>
          <w:color w:val="000000"/>
          <w:sz w:val="21"/>
          <w:szCs w:val="21"/>
        </w:rPr>
        <w:t>口語訳</w:t>
      </w:r>
      <w:r w:rsidR="00E504D0" w:rsidRPr="0018578A">
        <w:rPr>
          <w:rFonts w:ascii="ＭＳ ゴシック" w:eastAsia="ＭＳ ゴシック" w:hAnsi="ＭＳ ゴシック" w:cs="ＭＳ Ｐゴシック" w:hint="eastAsia"/>
          <w:bCs/>
          <w:color w:val="000000"/>
          <w:sz w:val="21"/>
          <w:szCs w:val="21"/>
        </w:rPr>
        <w:t>は</w:t>
      </w:r>
      <w:r w:rsidR="005E73E2" w:rsidRPr="0018578A">
        <w:rPr>
          <w:rFonts w:ascii="ＭＳ ゴシック" w:eastAsia="ＭＳ ゴシック" w:hAnsi="ＭＳ ゴシック" w:cs="ＭＳ Ｐゴシック"/>
          <w:bCs/>
          <w:color w:val="000000"/>
          <w:sz w:val="21"/>
          <w:szCs w:val="21"/>
        </w:rPr>
        <w:t>大島　1998：1</w:t>
      </w:r>
      <w:r w:rsidR="00E504D0" w:rsidRPr="0018578A">
        <w:rPr>
          <w:rFonts w:ascii="ＭＳ ゴシック" w:eastAsia="ＭＳ ゴシック" w:hAnsi="ＭＳ ゴシック" w:cs="ＭＳ Ｐゴシック" w:hint="eastAsia"/>
          <w:bCs/>
          <w:color w:val="000000"/>
          <w:sz w:val="21"/>
          <w:szCs w:val="21"/>
        </w:rPr>
        <w:t>8</w:t>
      </w:r>
      <w:r w:rsidRPr="0018578A">
        <w:rPr>
          <w:rFonts w:ascii="ＭＳ ゴシック" w:eastAsia="ＭＳ ゴシック" w:hAnsi="ＭＳ ゴシック" w:cs="ＭＳ Ｐゴシック" w:hint="eastAsia"/>
          <w:bCs/>
          <w:color w:val="000000"/>
          <w:sz w:val="21"/>
          <w:szCs w:val="21"/>
        </w:rPr>
        <w:t>2</w:t>
      </w:r>
      <w:r w:rsidR="00E504D0" w:rsidRPr="0018578A">
        <w:rPr>
          <w:rFonts w:ascii="ＭＳ ゴシック" w:eastAsia="ＭＳ ゴシック" w:hAnsi="ＭＳ ゴシック" w:cs="ＭＳ Ｐゴシック" w:hint="eastAsia"/>
          <w:bCs/>
          <w:color w:val="000000"/>
          <w:sz w:val="21"/>
          <w:szCs w:val="21"/>
        </w:rPr>
        <w:t>-3</w:t>
      </w:r>
      <w:r w:rsidRPr="0018578A">
        <w:rPr>
          <w:rFonts w:ascii="ＭＳ ゴシック" w:eastAsia="ＭＳ ゴシック" w:hAnsi="ＭＳ ゴシック" w:cs="ＭＳ Ｐゴシック" w:hint="eastAsia"/>
          <w:bCs/>
          <w:color w:val="000000"/>
          <w:sz w:val="21"/>
          <w:szCs w:val="21"/>
        </w:rPr>
        <w:t>に紹介あり。</w:t>
      </w:r>
    </w:p>
    <w:p w14:paraId="1FD569E5" w14:textId="77777777" w:rsidR="00A3744D" w:rsidRDefault="00772686" w:rsidP="00772686">
      <w:pPr>
        <w:pStyle w:val="affff7"/>
        <w:ind w:left="440" w:firstLineChars="100" w:firstLine="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bCs/>
          <w:color w:val="000000"/>
          <w:sz w:val="21"/>
          <w:szCs w:val="21"/>
        </w:rPr>
        <w:t>ところで</w:t>
      </w:r>
      <w:r w:rsidRPr="0018578A">
        <w:rPr>
          <w:rFonts w:ascii="ＭＳ ゴシック" w:eastAsia="ＭＳ ゴシック" w:hAnsi="ＭＳ ゴシック" w:cs="ＭＳ Ｐゴシック"/>
          <w:bCs/>
          <w:color w:val="000000"/>
          <w:sz w:val="21"/>
          <w:szCs w:val="21"/>
        </w:rPr>
        <w:t>『切韻』</w:t>
      </w:r>
      <w:r w:rsidR="008A0D9E" w:rsidRPr="0018578A">
        <w:rPr>
          <w:rFonts w:ascii="ＭＳ ゴシック" w:eastAsia="ＭＳ ゴシック" w:hAnsi="ＭＳ ゴシック" w:cs="ＭＳ Ｐゴシック" w:hint="eastAsia"/>
          <w:bCs/>
          <w:color w:val="000000"/>
          <w:sz w:val="21"/>
          <w:szCs w:val="21"/>
        </w:rPr>
        <w:t>（601年）</w:t>
      </w:r>
      <w:r w:rsidRPr="0018578A">
        <w:rPr>
          <w:rFonts w:ascii="ＭＳ ゴシック" w:eastAsia="ＭＳ ゴシック" w:hAnsi="ＭＳ ゴシック" w:cs="ＭＳ Ｐゴシック" w:hint="eastAsia"/>
          <w:bCs/>
          <w:color w:val="000000"/>
          <w:sz w:val="21"/>
          <w:szCs w:val="21"/>
        </w:rPr>
        <w:t>時代の</w:t>
      </w:r>
      <w:r w:rsidRPr="0018578A">
        <w:rPr>
          <w:rFonts w:ascii="ＭＳ ゴシック" w:eastAsia="ＭＳ ゴシック" w:hAnsi="ＭＳ ゴシック" w:cs="ＭＳ Ｐゴシック"/>
          <w:sz w:val="21"/>
          <w:szCs w:val="21"/>
          <w:lang w:bidi="bo-CN"/>
        </w:rPr>
        <w:t>方</w:t>
      </w:r>
      <w:r w:rsidRPr="0018578A">
        <w:rPr>
          <w:rFonts w:ascii="ＭＳ ゴシック" w:eastAsia="ＭＳ ゴシック" w:hAnsi="ＭＳ ゴシック" w:cs="ＭＳ Ｐゴシック" w:hint="eastAsia"/>
          <w:sz w:val="21"/>
          <w:szCs w:val="21"/>
          <w:lang w:bidi="bo-CN"/>
        </w:rPr>
        <w:t>言</w:t>
      </w:r>
      <w:r w:rsidRPr="0018578A">
        <w:rPr>
          <w:rFonts w:ascii="ＭＳ ゴシック" w:eastAsia="ＭＳ ゴシック" w:hAnsi="ＭＳ ゴシック" w:cs="ＭＳ Ｐゴシック"/>
          <w:sz w:val="21"/>
          <w:szCs w:val="21"/>
          <w:lang w:bidi="bo-CN"/>
        </w:rPr>
        <w:t>の違い</w:t>
      </w:r>
      <w:r w:rsidRPr="0018578A">
        <w:rPr>
          <w:rFonts w:ascii="ＭＳ ゴシック" w:eastAsia="ＭＳ ゴシック" w:hAnsi="ＭＳ ゴシック" w:cs="ＭＳ Ｐゴシック" w:hint="eastAsia"/>
          <w:sz w:val="21"/>
          <w:szCs w:val="21"/>
          <w:lang w:bidi="bo-CN"/>
        </w:rPr>
        <w:t>は上のように</w:t>
      </w:r>
      <w:r w:rsidR="008A0D9E" w:rsidRPr="0018578A">
        <w:rPr>
          <w:rFonts w:ascii="ＭＳ ゴシック" w:eastAsia="ＭＳ ゴシック" w:hAnsi="ＭＳ ゴシック" w:cs="ＭＳ Ｐゴシック" w:hint="eastAsia"/>
          <w:sz w:val="21"/>
          <w:szCs w:val="21"/>
          <w:lang w:bidi="bo-CN"/>
        </w:rPr>
        <w:t>大きい</w:t>
      </w:r>
      <w:r w:rsidR="004775EA" w:rsidRPr="0018578A">
        <w:rPr>
          <w:rFonts w:ascii="ＭＳ ゴシック" w:eastAsia="ＭＳ ゴシック" w:hAnsi="ＭＳ ゴシック" w:cs="ＭＳ Ｐゴシック" w:hint="eastAsia"/>
          <w:sz w:val="21"/>
          <w:szCs w:val="21"/>
          <w:lang w:bidi="bo-CN"/>
        </w:rPr>
        <w:t>ものがあります</w:t>
      </w:r>
      <w:r w:rsidR="0058420E">
        <w:rPr>
          <w:rFonts w:ascii="ＭＳ ゴシック" w:eastAsia="ＭＳ ゴシック" w:hAnsi="ＭＳ ゴシック" w:cs="ＭＳ Ｐゴシック" w:hint="eastAsia"/>
          <w:sz w:val="21"/>
          <w:szCs w:val="21"/>
          <w:lang w:bidi="bo-CN"/>
        </w:rPr>
        <w:t>が、</w:t>
      </w:r>
      <w:r w:rsidR="008A0D9E" w:rsidRPr="0018578A">
        <w:rPr>
          <w:rFonts w:ascii="ＭＳ ゴシック" w:eastAsia="ＭＳ ゴシック" w:hAnsi="ＭＳ ゴシック" w:cs="ＭＳ Ｐゴシック" w:hint="eastAsia"/>
          <w:sz w:val="21"/>
          <w:szCs w:val="21"/>
          <w:lang w:bidi="bo-CN"/>
        </w:rPr>
        <w:t>それ以前の</w:t>
      </w:r>
      <w:r w:rsidR="008A0D9E" w:rsidRPr="0018578A">
        <w:rPr>
          <w:rFonts w:ascii="ＭＳ ゴシック" w:eastAsia="ＭＳ ゴシック" w:hAnsi="ＭＳ ゴシック" w:cs="ＭＳ Ｐゴシック"/>
          <w:sz w:val="21"/>
          <w:szCs w:val="21"/>
          <w:lang w:bidi="bo-CN"/>
        </w:rPr>
        <w:t>南北方音の違い</w:t>
      </w:r>
      <w:r w:rsidR="008A0D9E" w:rsidRPr="0018578A">
        <w:rPr>
          <w:rFonts w:ascii="ＭＳ ゴシック" w:eastAsia="ＭＳ ゴシック" w:hAnsi="ＭＳ ゴシック" w:cs="ＭＳ Ｐゴシック" w:hint="eastAsia"/>
          <w:sz w:val="21"/>
          <w:szCs w:val="21"/>
          <w:lang w:bidi="bo-CN"/>
        </w:rPr>
        <w:t>は</w:t>
      </w:r>
      <w:r w:rsidR="00966199" w:rsidRPr="0018578A">
        <w:rPr>
          <w:rFonts w:ascii="ＭＳ ゴシック" w:eastAsia="ＭＳ ゴシック" w:hAnsi="ＭＳ ゴシック" w:cs="ＭＳ Ｐゴシック"/>
          <w:sz w:val="21"/>
          <w:szCs w:val="21"/>
          <w:lang w:bidi="bo-CN"/>
        </w:rPr>
        <w:t>「時代の先後は（筆者注：南北朝の詩人の）用韻に対して大きな影響を見せているが，地理的な差異は影響が小さいことを発見している。」(水谷　昭和42：97)と</w:t>
      </w:r>
      <w:r w:rsidR="004775EA" w:rsidRPr="0018578A">
        <w:rPr>
          <w:rFonts w:ascii="ＭＳ ゴシック" w:eastAsia="ＭＳ ゴシック" w:hAnsi="ＭＳ ゴシック" w:cs="ＭＳ Ｐゴシック" w:hint="eastAsia"/>
          <w:sz w:val="21"/>
          <w:szCs w:val="21"/>
          <w:lang w:bidi="bo-CN"/>
        </w:rPr>
        <w:t>の考えがあります</w:t>
      </w:r>
      <w:r w:rsidR="00A3744D">
        <w:rPr>
          <w:rFonts w:ascii="ＭＳ ゴシック" w:eastAsia="ＭＳ ゴシック" w:hAnsi="ＭＳ ゴシック" w:cs="ＭＳ Ｐゴシック" w:hint="eastAsia"/>
          <w:sz w:val="21"/>
          <w:szCs w:val="21"/>
          <w:lang w:bidi="bo-CN"/>
        </w:rPr>
        <w:t>。</w:t>
      </w:r>
    </w:p>
    <w:p w14:paraId="1A180779" w14:textId="53E50129" w:rsidR="0033665E" w:rsidRDefault="00A3744D" w:rsidP="00772686">
      <w:pPr>
        <w:pStyle w:val="affff7"/>
        <w:ind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33665E" w:rsidRPr="0033665E">
        <w:rPr>
          <w:rFonts w:ascii="ＭＳ ゴシック" w:eastAsia="ＭＳ ゴシック" w:hAnsi="ＭＳ ゴシック" w:cs="ＭＳ Ｐゴシック"/>
          <w:sz w:val="21"/>
          <w:szCs w:val="21"/>
          <w:lang w:bidi="bo-CN"/>
        </w:rPr>
        <w:t>「第8節　「質」の呉音と漢音の変化を考える」</w:t>
      </w:r>
      <w:r>
        <w:rPr>
          <w:rFonts w:ascii="ＭＳ ゴシック" w:eastAsia="ＭＳ ゴシック" w:hAnsi="ＭＳ ゴシック" w:cs="ＭＳ Ｐゴシック" w:hint="eastAsia"/>
          <w:sz w:val="21"/>
          <w:szCs w:val="21"/>
          <w:lang w:bidi="bo-CN"/>
        </w:rPr>
        <w:t>(</w:t>
      </w:r>
      <w:r w:rsidR="0033665E" w:rsidRPr="0033665E">
        <w:rPr>
          <w:rFonts w:ascii="ＭＳ ゴシック" w:eastAsia="ＭＳ ゴシック" w:hAnsi="ＭＳ ゴシック" w:cs="ＭＳ Ｐゴシック"/>
          <w:sz w:val="21"/>
          <w:szCs w:val="21"/>
          <w:lang w:bidi="bo-CN"/>
        </w:rPr>
        <w:t>japanese/japanese1.docx）</w:t>
      </w:r>
      <w:r>
        <w:rPr>
          <w:rFonts w:ascii="ＭＳ ゴシック" w:eastAsia="ＭＳ ゴシック" w:hAnsi="ＭＳ ゴシック" w:cs="ＭＳ Ｐゴシック" w:hint="eastAsia"/>
          <w:sz w:val="21"/>
          <w:szCs w:val="21"/>
          <w:lang w:bidi="bo-CN"/>
        </w:rPr>
        <w:t>。</w:t>
      </w:r>
    </w:p>
    <w:p w14:paraId="1D885DDD" w14:textId="33FF82AF" w:rsidR="00BC7848" w:rsidRPr="0018578A" w:rsidRDefault="0005463C" w:rsidP="00EC7544">
      <w:pPr>
        <w:pStyle w:val="affff7"/>
        <w:ind w:left="440" w:firstLineChars="100" w:firstLine="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lastRenderedPageBreak/>
        <w:t>そこで</w:t>
      </w:r>
      <w:r w:rsidR="00966199" w:rsidRPr="0018578A">
        <w:rPr>
          <w:rFonts w:ascii="ＭＳ ゴシック" w:eastAsia="ＭＳ ゴシック" w:hAnsi="ＭＳ ゴシック" w:cs="ＭＳ Ｐゴシック"/>
          <w:sz w:val="21"/>
          <w:szCs w:val="21"/>
          <w:lang w:bidi="bo-CN"/>
        </w:rPr>
        <w:t>5世紀頃以前の南北方音</w:t>
      </w:r>
      <w:r w:rsidR="00E469BE">
        <w:rPr>
          <w:rFonts w:ascii="ＭＳ ゴシック" w:eastAsia="ＭＳ ゴシック" w:hAnsi="ＭＳ ゴシック" w:cs="ＭＳ Ｐゴシック" w:hint="eastAsia"/>
          <w:sz w:val="21"/>
          <w:szCs w:val="21"/>
          <w:lang w:bidi="bo-CN"/>
        </w:rPr>
        <w:t>は</w:t>
      </w:r>
      <w:r w:rsidR="008E49AB" w:rsidRPr="0018578A">
        <w:rPr>
          <w:rFonts w:ascii="ＭＳ ゴシック" w:eastAsia="ＭＳ ゴシック" w:hAnsi="ＭＳ ゴシック" w:cs="ＭＳ Ｐゴシック"/>
          <w:sz w:val="21"/>
          <w:szCs w:val="21"/>
          <w:lang w:bidi="bo-CN"/>
        </w:rPr>
        <w:t>地理的な差異</w:t>
      </w:r>
      <w:r w:rsidR="008E49AB">
        <w:rPr>
          <w:rFonts w:ascii="ＭＳ ゴシック" w:eastAsia="ＭＳ ゴシック" w:hAnsi="ＭＳ ゴシック" w:cs="ＭＳ Ｐゴシック" w:hint="eastAsia"/>
          <w:sz w:val="21"/>
          <w:szCs w:val="21"/>
          <w:lang w:bidi="bo-CN"/>
        </w:rPr>
        <w:t>が小さい</w:t>
      </w:r>
      <w:r w:rsidR="00781690">
        <w:rPr>
          <w:rFonts w:ascii="ＭＳ ゴシック" w:eastAsia="ＭＳ ゴシック" w:hAnsi="ＭＳ ゴシック" w:cs="ＭＳ Ｐゴシック" w:hint="eastAsia"/>
          <w:sz w:val="21"/>
          <w:szCs w:val="21"/>
          <w:lang w:bidi="bo-CN"/>
        </w:rPr>
        <w:t>とみれば</w:t>
      </w:r>
      <w:r w:rsidR="008E49AB">
        <w:rPr>
          <w:rFonts w:ascii="ＭＳ ゴシック" w:eastAsia="ＭＳ ゴシック" w:hAnsi="ＭＳ ゴシック" w:cs="ＭＳ Ｐゴシック" w:hint="eastAsia"/>
          <w:sz w:val="21"/>
          <w:szCs w:val="21"/>
          <w:lang w:bidi="bo-CN"/>
        </w:rPr>
        <w:t>用韻</w:t>
      </w:r>
      <w:r w:rsidR="00A91152">
        <w:rPr>
          <w:rFonts w:ascii="ＭＳ ゴシック" w:eastAsia="ＭＳ ゴシック" w:hAnsi="ＭＳ ゴシック" w:cs="ＭＳ Ｐゴシック" w:hint="eastAsia"/>
          <w:sz w:val="21"/>
          <w:szCs w:val="21"/>
          <w:lang w:bidi="bo-CN"/>
        </w:rPr>
        <w:t>の差は大きかったとしても</w:t>
      </w:r>
      <w:r w:rsidR="00781690">
        <w:rPr>
          <w:rFonts w:ascii="ＭＳ ゴシック" w:eastAsia="ＭＳ ゴシック" w:hAnsi="ＭＳ ゴシック" w:cs="ＭＳ Ｐゴシック" w:hint="eastAsia"/>
          <w:sz w:val="21"/>
          <w:szCs w:val="21"/>
          <w:lang w:bidi="bo-CN"/>
        </w:rPr>
        <w:t>、</w:t>
      </w:r>
      <w:r w:rsidR="00A91152" w:rsidRPr="00A91152">
        <w:rPr>
          <w:rFonts w:ascii="ＭＳ ゴシック" w:eastAsia="ＭＳ ゴシック" w:hAnsi="ＭＳ ゴシック" w:cs="ＭＳ Ｐゴシック"/>
          <w:sz w:val="21"/>
          <w:szCs w:val="21"/>
          <w:lang w:bidi="bo-CN"/>
        </w:rPr>
        <w:t>舌音入声</w:t>
      </w:r>
      <w:r w:rsidR="00781690">
        <w:rPr>
          <w:rFonts w:ascii="ＭＳ ゴシック" w:eastAsia="ＭＳ ゴシック" w:hAnsi="ＭＳ ゴシック" w:cs="ＭＳ Ｐゴシック" w:hint="eastAsia"/>
          <w:sz w:val="21"/>
          <w:szCs w:val="21"/>
          <w:lang w:bidi="bo-CN"/>
        </w:rPr>
        <w:t>韻尾</w:t>
      </w:r>
      <w:r w:rsidR="007D796B" w:rsidRPr="007D796B">
        <w:rPr>
          <w:rFonts w:ascii="ＭＳ ゴシック" w:eastAsia="ＭＳ ゴシック" w:hAnsi="ＭＳ ゴシック" w:cs="ＭＳ Ｐゴシック"/>
          <w:sz w:val="21"/>
          <w:szCs w:val="21"/>
          <w:lang w:bidi="bo-CN"/>
        </w:rPr>
        <w:t>T</w:t>
      </w:r>
      <w:r w:rsidR="007D796B" w:rsidRPr="007D796B">
        <w:rPr>
          <w:rFonts w:ascii="ＭＳ ゴシック" w:eastAsia="ＭＳ ゴシック" w:hAnsi="ＭＳ ゴシック" w:cs="ＭＳ Ｐゴシック"/>
          <w:sz w:val="21"/>
          <w:szCs w:val="21"/>
          <w:vertAlign w:val="subscript"/>
          <w:lang w:bidi="bo-CN"/>
        </w:rPr>
        <w:t>5</w:t>
      </w:r>
      <w:r w:rsidR="00781690">
        <w:rPr>
          <w:rFonts w:ascii="ＭＳ ゴシック" w:eastAsia="ＭＳ ゴシック" w:hAnsi="ＭＳ ゴシック" w:cs="ＭＳ Ｐゴシック" w:hint="eastAsia"/>
          <w:sz w:val="21"/>
          <w:szCs w:val="21"/>
          <w:lang w:bidi="bo-CN"/>
        </w:rPr>
        <w:t>は</w:t>
      </w:r>
      <w:r w:rsidR="0084560C" w:rsidRPr="0018578A">
        <w:rPr>
          <w:rFonts w:ascii="ＭＳ ゴシック" w:eastAsia="ＭＳ ゴシック" w:hAnsi="ＭＳ ゴシック" w:cs="ＭＳ Ｐゴシック"/>
          <w:sz w:val="21"/>
          <w:szCs w:val="21"/>
          <w:lang w:bidi="bo-CN"/>
        </w:rPr>
        <w:t>南北方音</w:t>
      </w:r>
      <w:r w:rsidR="00686EB9">
        <w:rPr>
          <w:rFonts w:ascii="ＭＳ ゴシック" w:eastAsia="ＭＳ ゴシック" w:hAnsi="ＭＳ ゴシック" w:cs="ＭＳ Ｐゴシック" w:hint="eastAsia"/>
          <w:sz w:val="21"/>
          <w:szCs w:val="21"/>
          <w:lang w:bidi="bo-CN"/>
        </w:rPr>
        <w:t>で同じだった</w:t>
      </w:r>
      <w:r w:rsidR="00966199" w:rsidRPr="0018578A">
        <w:rPr>
          <w:rFonts w:ascii="ＭＳ ゴシック" w:eastAsia="ＭＳ ゴシック" w:hAnsi="ＭＳ ゴシック" w:cs="ＭＳ Ｐゴシック"/>
          <w:sz w:val="21"/>
          <w:szCs w:val="21"/>
          <w:lang w:bidi="bo-CN"/>
        </w:rPr>
        <w:t>とみることが</w:t>
      </w:r>
      <w:r w:rsidR="00355D1D">
        <w:rPr>
          <w:rFonts w:ascii="ＭＳ ゴシック" w:eastAsia="ＭＳ ゴシック" w:hAnsi="ＭＳ ゴシック" w:cs="ＭＳ Ｐゴシック" w:hint="eastAsia"/>
          <w:sz w:val="21"/>
          <w:szCs w:val="21"/>
          <w:lang w:bidi="bo-CN"/>
        </w:rPr>
        <w:t>でき、</w:t>
      </w:r>
      <w:r w:rsidR="00EA1186">
        <w:rPr>
          <w:rFonts w:ascii="ＭＳ ゴシック" w:eastAsia="ＭＳ ゴシック" w:hAnsi="ＭＳ ゴシック" w:cs="ＭＳ Ｐゴシック" w:hint="eastAsia"/>
          <w:sz w:val="21"/>
          <w:szCs w:val="21"/>
          <w:lang w:bidi="bo-CN"/>
        </w:rPr>
        <w:t>その</w:t>
      </w:r>
      <w:r w:rsidR="00E862EC" w:rsidRPr="0018578A">
        <w:rPr>
          <w:rFonts w:ascii="ＭＳ ゴシック" w:eastAsia="ＭＳ ゴシック" w:hAnsi="ＭＳ ゴシック" w:cs="ＭＳ Ｐゴシック"/>
          <w:sz w:val="21"/>
          <w:szCs w:val="21"/>
          <w:lang w:bidi="bo-CN"/>
        </w:rPr>
        <w:t>分</w:t>
      </w:r>
      <w:r w:rsidR="009F3F6B">
        <w:rPr>
          <w:rFonts w:ascii="ＭＳ ゴシック" w:eastAsia="ＭＳ ゴシック" w:hAnsi="ＭＳ ゴシック" w:cs="ＭＳ Ｐゴシック" w:hint="eastAsia"/>
          <w:sz w:val="21"/>
          <w:szCs w:val="21"/>
          <w:lang w:bidi="bo-CN"/>
        </w:rPr>
        <w:t>化</w:t>
      </w:r>
      <w:r w:rsidR="00AF528E">
        <w:rPr>
          <w:rFonts w:ascii="ＭＳ ゴシック" w:eastAsia="ＭＳ ゴシック" w:hAnsi="ＭＳ ゴシック" w:cs="ＭＳ Ｐゴシック" w:hint="eastAsia"/>
          <w:sz w:val="21"/>
          <w:szCs w:val="21"/>
          <w:lang w:bidi="bo-CN"/>
        </w:rPr>
        <w:t>の時期</w:t>
      </w:r>
      <w:r w:rsidR="00EA1186">
        <w:rPr>
          <w:rFonts w:ascii="ＭＳ ゴシック" w:eastAsia="ＭＳ ゴシック" w:hAnsi="ＭＳ ゴシック" w:cs="ＭＳ Ｐゴシック" w:hint="eastAsia"/>
          <w:sz w:val="21"/>
          <w:szCs w:val="21"/>
          <w:lang w:bidi="bo-CN"/>
        </w:rPr>
        <w:t>は</w:t>
      </w:r>
      <w:r w:rsidR="00355D1D" w:rsidRPr="00355D1D">
        <w:rPr>
          <w:rFonts w:ascii="ＭＳ ゴシック" w:eastAsia="ＭＳ ゴシック" w:hAnsi="ＭＳ ゴシック" w:cs="ＭＳ Ｐゴシック"/>
          <w:sz w:val="21"/>
          <w:szCs w:val="21"/>
          <w:lang w:bidi="bo-CN"/>
        </w:rPr>
        <w:t>『切韻』（601年）以降の唐代ころに考えることができるでしょ</w:t>
      </w:r>
      <w:r w:rsidR="00966199" w:rsidRPr="0018578A">
        <w:rPr>
          <w:rFonts w:ascii="ＭＳ ゴシック" w:eastAsia="ＭＳ ゴシック" w:hAnsi="ＭＳ ゴシック" w:cs="ＭＳ Ｐゴシック"/>
          <w:sz w:val="21"/>
          <w:szCs w:val="21"/>
          <w:lang w:bidi="bo-CN"/>
        </w:rPr>
        <w:t>う。</w:t>
      </w:r>
      <w:r w:rsidR="00EA1186">
        <w:rPr>
          <w:rFonts w:ascii="ＭＳ ゴシック" w:eastAsia="ＭＳ ゴシック" w:hAnsi="ＭＳ ゴシック" w:cs="ＭＳ Ｐゴシック" w:hint="eastAsia"/>
          <w:sz w:val="21"/>
          <w:szCs w:val="21"/>
          <w:lang w:bidi="bo-CN"/>
        </w:rPr>
        <w:t>このような考えは</w:t>
      </w:r>
      <w:r w:rsidR="000F6CDD" w:rsidRPr="0018578A">
        <w:rPr>
          <w:rFonts w:ascii="ＭＳ ゴシック" w:eastAsia="ＭＳ ゴシック" w:hAnsi="ＭＳ ゴシック" w:cs="ＭＳ Ｐゴシック" w:hint="eastAsia"/>
          <w:sz w:val="21"/>
          <w:szCs w:val="21"/>
          <w:lang w:bidi="bo-CN"/>
        </w:rPr>
        <w:t>中国語</w:t>
      </w:r>
      <w:r w:rsidR="008D7ACF" w:rsidRPr="0018578A">
        <w:rPr>
          <w:rFonts w:ascii="ＭＳ ゴシック" w:eastAsia="ＭＳ ゴシック" w:hAnsi="ＭＳ ゴシック" w:cs="ＭＳ Ｐゴシック" w:hint="eastAsia"/>
          <w:sz w:val="21"/>
          <w:szCs w:val="21"/>
          <w:lang w:bidi="bo-CN"/>
        </w:rPr>
        <w:t>「宜」を</w:t>
      </w:r>
      <w:r w:rsidR="000F6CDD" w:rsidRPr="0018578A">
        <w:rPr>
          <w:rFonts w:ascii="ＭＳ ゴシック" w:eastAsia="ＭＳ ゴシック" w:hAnsi="ＭＳ ゴシック" w:cs="ＭＳ Ｐゴシック" w:hint="eastAsia"/>
          <w:sz w:val="21"/>
          <w:szCs w:val="21"/>
          <w:lang w:bidi="bo-CN"/>
        </w:rPr>
        <w:t>借入</w:t>
      </w:r>
      <w:r w:rsidR="008D7ACF" w:rsidRPr="0018578A">
        <w:rPr>
          <w:rFonts w:ascii="ＭＳ ゴシック" w:eastAsia="ＭＳ ゴシック" w:hAnsi="ＭＳ ゴシック" w:cs="ＭＳ Ｐゴシック" w:hint="eastAsia"/>
          <w:sz w:val="21"/>
          <w:szCs w:val="21"/>
          <w:lang w:bidi="bo-CN"/>
        </w:rPr>
        <w:t>した日本漢字音</w:t>
      </w:r>
      <w:r w:rsidR="00124D0E" w:rsidRPr="0018578A">
        <w:rPr>
          <w:rFonts w:ascii="ＭＳ ゴシック" w:eastAsia="ＭＳ ゴシック" w:hAnsi="ＭＳ ゴシック" w:cs="ＭＳ Ｐゴシック" w:hint="eastAsia"/>
          <w:sz w:val="21"/>
          <w:szCs w:val="21"/>
          <w:lang w:bidi="bo-CN"/>
        </w:rPr>
        <w:t>の変化を</w:t>
      </w:r>
      <w:r w:rsidR="00704EDB" w:rsidRPr="0018578A">
        <w:rPr>
          <w:rFonts w:ascii="ＭＳ ゴシック" w:eastAsia="ＭＳ ゴシック" w:hAnsi="ＭＳ ゴシック" w:cs="ＭＳ Ｐゴシック"/>
          <w:sz w:val="21"/>
          <w:szCs w:val="21"/>
          <w:lang w:bidi="bo-CN"/>
        </w:rPr>
        <w:t>ŋɪa</w:t>
      </w:r>
      <w:r w:rsidR="00704EDB" w:rsidRPr="0018578A">
        <w:rPr>
          <w:rFonts w:ascii="ＭＳ ゴシック" w:eastAsia="ＭＳ ゴシック" w:hAnsi="ＭＳ ゴシック" w:cs="ＭＳ Ｐゴシック" w:hint="eastAsia"/>
          <w:sz w:val="21"/>
          <w:szCs w:val="21"/>
          <w:lang w:bidi="bo-CN"/>
        </w:rPr>
        <w:t>（</w:t>
      </w:r>
      <w:r w:rsidR="00704EDB" w:rsidRPr="0018578A">
        <w:rPr>
          <w:rFonts w:ascii="ＭＳ ゴシック" w:eastAsia="ＭＳ ゴシック" w:hAnsi="ＭＳ ゴシック" w:cs="ＭＳ Ｐゴシック"/>
          <w:sz w:val="21"/>
          <w:szCs w:val="21"/>
          <w:lang w:bidi="bo-CN"/>
        </w:rPr>
        <w:t>推古朝音</w:t>
      </w:r>
      <w:r w:rsidR="00704EDB" w:rsidRPr="0018578A">
        <w:rPr>
          <w:rFonts w:ascii="ＭＳ ゴシック" w:eastAsia="ＭＳ ゴシック" w:hAnsi="ＭＳ ゴシック" w:cs="ＭＳ Ｐゴシック" w:hint="eastAsia"/>
          <w:sz w:val="21"/>
          <w:szCs w:val="21"/>
          <w:lang w:bidi="bo-CN"/>
        </w:rPr>
        <w:t>）</w:t>
      </w:r>
      <w:r w:rsidR="00704EDB" w:rsidRPr="0018578A">
        <w:rPr>
          <w:rFonts w:ascii="ＭＳ ゴシック" w:eastAsia="ＭＳ ゴシック" w:hAnsi="ＭＳ ゴシック" w:cs="ＭＳ Ｐゴシック"/>
          <w:sz w:val="21"/>
          <w:szCs w:val="21"/>
          <w:lang w:bidi="bo-CN"/>
        </w:rPr>
        <w:t>→ŋɪe</w:t>
      </w:r>
      <w:r w:rsidR="00704EDB" w:rsidRPr="0018578A">
        <w:rPr>
          <w:rFonts w:ascii="ＭＳ ゴシック" w:eastAsia="ＭＳ ゴシック" w:hAnsi="ＭＳ ゴシック" w:cs="ＭＳ Ｐゴシック" w:hint="eastAsia"/>
          <w:sz w:val="21"/>
          <w:szCs w:val="21"/>
          <w:lang w:bidi="bo-CN"/>
        </w:rPr>
        <w:t>（</w:t>
      </w:r>
      <w:r w:rsidR="00E26678" w:rsidRPr="0018578A">
        <w:rPr>
          <w:rFonts w:ascii="ＭＳ ゴシック" w:eastAsia="ＭＳ ゴシック" w:hAnsi="ＭＳ ゴシック" w:cs="ＭＳ Ｐゴシック" w:hint="eastAsia"/>
          <w:sz w:val="21"/>
          <w:szCs w:val="21"/>
          <w:lang w:bidi="bo-CN"/>
        </w:rPr>
        <w:t>呉音：</w:t>
      </w:r>
      <w:r w:rsidR="00E26678" w:rsidRPr="0018578A">
        <w:rPr>
          <w:rFonts w:ascii="ＭＳ ゴシック" w:eastAsia="ＭＳ ゴシック" w:hAnsi="ＭＳ ゴシック" w:cs="ＭＳ Ｐゴシック"/>
          <w:sz w:val="21"/>
          <w:szCs w:val="21"/>
          <w:lang w:bidi="bo-CN"/>
        </w:rPr>
        <w:t>ゲ</w:t>
      </w:r>
      <w:r w:rsidR="00E26678" w:rsidRPr="0018578A">
        <w:rPr>
          <w:rFonts w:ascii="ＭＳ ゴシック" w:eastAsia="ＭＳ ゴシック" w:hAnsi="ＭＳ ゴシック" w:cs="ＭＳ Ｐゴシック"/>
          <w:sz w:val="21"/>
          <w:szCs w:val="21"/>
          <w:vertAlign w:val="subscript"/>
          <w:lang w:bidi="bo-CN"/>
        </w:rPr>
        <w:t>乙</w:t>
      </w:r>
      <w:r w:rsidR="00704EDB" w:rsidRPr="0018578A">
        <w:rPr>
          <w:rFonts w:ascii="ＭＳ ゴシック" w:eastAsia="ＭＳ ゴシック" w:hAnsi="ＭＳ ゴシック" w:cs="ＭＳ Ｐゴシック" w:hint="eastAsia"/>
          <w:sz w:val="21"/>
          <w:szCs w:val="21"/>
          <w:lang w:bidi="bo-CN"/>
        </w:rPr>
        <w:t>）</w:t>
      </w:r>
      <w:r w:rsidR="00E26678" w:rsidRPr="0018578A">
        <w:rPr>
          <w:rFonts w:ascii="ＭＳ ゴシック" w:eastAsia="ＭＳ ゴシック" w:hAnsi="ＭＳ ゴシック" w:cs="ＭＳ Ｐゴシック"/>
          <w:sz w:val="21"/>
          <w:szCs w:val="21"/>
          <w:lang w:bidi="bo-CN"/>
        </w:rPr>
        <w:t>→</w:t>
      </w:r>
      <w:r w:rsidR="00704EDB" w:rsidRPr="0018578A">
        <w:rPr>
          <w:rFonts w:ascii="ＭＳ ゴシック" w:eastAsia="ＭＳ ゴシック" w:hAnsi="ＭＳ ゴシック" w:cs="ＭＳ Ｐゴシック"/>
          <w:sz w:val="21"/>
          <w:szCs w:val="21"/>
          <w:lang w:bidi="bo-CN"/>
        </w:rPr>
        <w:t>ŋɪ</w:t>
      </w:r>
      <w:r w:rsidR="00E26678" w:rsidRPr="0018578A">
        <w:rPr>
          <w:rFonts w:ascii="ＭＳ ゴシック" w:eastAsia="ＭＳ ゴシック" w:hAnsi="ＭＳ ゴシック" w:cs="ＭＳ Ｐゴシック" w:hint="eastAsia"/>
          <w:sz w:val="21"/>
          <w:szCs w:val="21"/>
          <w:lang w:bidi="bo-CN"/>
        </w:rPr>
        <w:t>（</w:t>
      </w:r>
      <w:r w:rsidR="00E26678" w:rsidRPr="0018578A">
        <w:rPr>
          <w:rFonts w:ascii="ＭＳ ゴシック" w:eastAsia="ＭＳ ゴシック" w:hAnsi="ＭＳ ゴシック" w:cs="ＭＳ Ｐゴシック"/>
          <w:sz w:val="21"/>
          <w:szCs w:val="21"/>
          <w:lang w:bidi="bo-CN"/>
        </w:rPr>
        <w:t>漢音</w:t>
      </w:r>
      <w:r w:rsidR="008F6A45" w:rsidRPr="0018578A">
        <w:rPr>
          <w:rFonts w:ascii="ＭＳ ゴシック" w:eastAsia="ＭＳ ゴシック" w:hAnsi="ＭＳ ゴシック" w:cs="ＭＳ Ｐゴシック" w:hint="eastAsia"/>
          <w:sz w:val="21"/>
          <w:szCs w:val="21"/>
          <w:lang w:bidi="bo-CN"/>
        </w:rPr>
        <w:t>：</w:t>
      </w:r>
      <w:r w:rsidR="00704EDB" w:rsidRPr="0018578A">
        <w:rPr>
          <w:rFonts w:ascii="ＭＳ ゴシック" w:eastAsia="ＭＳ ゴシック" w:hAnsi="ＭＳ ゴシック" w:cs="ＭＳ Ｐゴシック"/>
          <w:sz w:val="21"/>
          <w:szCs w:val="21"/>
          <w:lang w:bidi="bo-CN"/>
        </w:rPr>
        <w:t>ギ乙</w:t>
      </w:r>
      <w:r w:rsidR="008F6A45" w:rsidRPr="0018578A">
        <w:rPr>
          <w:rFonts w:ascii="ＭＳ ゴシック" w:eastAsia="ＭＳ ゴシック" w:hAnsi="ＭＳ ゴシック" w:cs="ＭＳ Ｐゴシック" w:hint="eastAsia"/>
          <w:sz w:val="21"/>
          <w:szCs w:val="21"/>
          <w:lang w:bidi="bo-CN"/>
        </w:rPr>
        <w:t>）のように</w:t>
      </w:r>
      <w:r w:rsidR="00124D0E" w:rsidRPr="0018578A">
        <w:rPr>
          <w:rFonts w:ascii="ＭＳ ゴシック" w:eastAsia="ＭＳ ゴシック" w:hAnsi="ＭＳ ゴシック" w:cs="ＭＳ Ｐゴシック" w:hint="eastAsia"/>
          <w:sz w:val="21"/>
          <w:szCs w:val="21"/>
          <w:lang w:bidi="bo-CN"/>
        </w:rPr>
        <w:t>線状的に</w:t>
      </w:r>
      <w:r w:rsidR="008F6A45" w:rsidRPr="0018578A">
        <w:rPr>
          <w:rFonts w:ascii="ＭＳ ゴシック" w:eastAsia="ＭＳ ゴシック" w:hAnsi="ＭＳ ゴシック" w:cs="ＭＳ Ｐゴシック" w:hint="eastAsia"/>
          <w:sz w:val="21"/>
          <w:szCs w:val="21"/>
          <w:lang w:bidi="bo-CN"/>
        </w:rPr>
        <w:t>考え</w:t>
      </w:r>
      <w:r w:rsidR="00DD4ED0" w:rsidRPr="0018578A">
        <w:rPr>
          <w:rFonts w:ascii="ＭＳ ゴシック" w:eastAsia="ＭＳ ゴシック" w:hAnsi="ＭＳ ゴシック" w:cs="ＭＳ Ｐゴシック" w:hint="eastAsia"/>
          <w:sz w:val="21"/>
          <w:szCs w:val="21"/>
          <w:lang w:bidi="bo-CN"/>
        </w:rPr>
        <w:t>る</w:t>
      </w:r>
      <w:r w:rsidR="00890064" w:rsidRPr="0018578A">
        <w:rPr>
          <w:rFonts w:ascii="ＭＳ ゴシック" w:eastAsia="ＭＳ ゴシック" w:hAnsi="ＭＳ ゴシック" w:cs="ＭＳ Ｐゴシック" w:hint="eastAsia"/>
          <w:sz w:val="21"/>
          <w:szCs w:val="21"/>
          <w:lang w:bidi="bo-CN"/>
        </w:rPr>
        <w:t>藤堂氏</w:t>
      </w:r>
      <w:r w:rsidR="00890064">
        <w:rPr>
          <w:rFonts w:ascii="ＭＳ ゴシック" w:eastAsia="ＭＳ ゴシック" w:hAnsi="ＭＳ ゴシック" w:cs="ＭＳ Ｐゴシック" w:hint="eastAsia"/>
          <w:sz w:val="21"/>
          <w:szCs w:val="21"/>
          <w:lang w:bidi="bo-CN"/>
        </w:rPr>
        <w:t>の</w:t>
      </w:r>
      <w:r w:rsidR="00DD4ED0" w:rsidRPr="0018578A">
        <w:rPr>
          <w:rFonts w:ascii="ＭＳ ゴシック" w:eastAsia="ＭＳ ゴシック" w:hAnsi="ＭＳ ゴシック" w:cs="ＭＳ Ｐゴシック" w:hint="eastAsia"/>
          <w:sz w:val="21"/>
          <w:szCs w:val="21"/>
          <w:lang w:bidi="bo-CN"/>
        </w:rPr>
        <w:t>アイディア</w:t>
      </w:r>
      <w:r w:rsidR="00F30F0B" w:rsidRPr="00F30F0B">
        <w:rPr>
          <w:rFonts w:ascii="ＭＳ ゴシック" w:eastAsia="ＭＳ ゴシック" w:hAnsi="ＭＳ ゴシック" w:cs="ＭＳ Ｐゴシック"/>
          <w:sz w:val="21"/>
          <w:szCs w:val="21"/>
          <w:lang w:bidi="bo-CN"/>
        </w:rPr>
        <w:t>（藤堂　1980：161-2）</w:t>
      </w:r>
      <w:r w:rsidR="00890064">
        <w:rPr>
          <w:rFonts w:ascii="ＭＳ ゴシック" w:eastAsia="ＭＳ ゴシック" w:hAnsi="ＭＳ ゴシック" w:cs="ＭＳ Ｐゴシック" w:hint="eastAsia"/>
          <w:sz w:val="21"/>
          <w:szCs w:val="21"/>
          <w:lang w:bidi="bo-CN"/>
        </w:rPr>
        <w:t>にも反映され</w:t>
      </w:r>
      <w:r w:rsidR="009F3F6B">
        <w:rPr>
          <w:rFonts w:ascii="ＭＳ ゴシック" w:eastAsia="ＭＳ ゴシック" w:hAnsi="ＭＳ ゴシック" w:cs="ＭＳ Ｐゴシック" w:hint="eastAsia"/>
          <w:sz w:val="21"/>
          <w:szCs w:val="21"/>
          <w:lang w:bidi="bo-CN"/>
        </w:rPr>
        <w:t>ている</w:t>
      </w:r>
      <w:r w:rsidR="00890064">
        <w:rPr>
          <w:rFonts w:ascii="ＭＳ ゴシック" w:eastAsia="ＭＳ ゴシック" w:hAnsi="ＭＳ ゴシック" w:cs="ＭＳ Ｐゴシック" w:hint="eastAsia"/>
          <w:sz w:val="21"/>
          <w:szCs w:val="21"/>
          <w:lang w:bidi="bo-CN"/>
        </w:rPr>
        <w:t>でしょう</w:t>
      </w:r>
      <w:r w:rsidR="00F30F0B">
        <w:rPr>
          <w:rFonts w:ascii="ＭＳ ゴシック" w:eastAsia="ＭＳ ゴシック" w:hAnsi="ＭＳ ゴシック" w:cs="ＭＳ Ｐゴシック" w:hint="eastAsia"/>
          <w:sz w:val="21"/>
          <w:szCs w:val="21"/>
          <w:lang w:bidi="bo-CN"/>
        </w:rPr>
        <w:t>。</w:t>
      </w:r>
    </w:p>
    <w:p w14:paraId="4B92EEDF" w14:textId="77777777" w:rsidR="00606117" w:rsidRPr="0018578A" w:rsidRDefault="00BA7BDA" w:rsidP="00BA7BDA">
      <w:pPr>
        <w:pStyle w:val="affff7"/>
        <w:numPr>
          <w:ilvl w:val="0"/>
          <w:numId w:val="128"/>
        </w:numPr>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sz w:val="21"/>
          <w:szCs w:val="21"/>
        </w:rPr>
        <w:t>「むべ乙」：「【宜】（副）いかにも。なるほど。ウベとも。ナリを伴って、その通</w:t>
      </w:r>
    </w:p>
    <w:p w14:paraId="39E6913A" w14:textId="229BBC49" w:rsidR="00BA7BDA" w:rsidRPr="0018578A" w:rsidRDefault="00BA7BDA" w:rsidP="00606117">
      <w:pPr>
        <w:pStyle w:val="affff7"/>
        <w:ind w:left="440"/>
        <w:rPr>
          <w:rFonts w:ascii="ＭＳ ゴシック" w:eastAsia="ＭＳ ゴシック" w:hAnsi="ＭＳ ゴシック" w:cs="ＭＳ Ｐゴシック"/>
          <w:sz w:val="21"/>
          <w:szCs w:val="21"/>
          <w:lang w:eastAsia="zh-CN"/>
        </w:rPr>
      </w:pPr>
      <w:r w:rsidRPr="0018578A">
        <w:rPr>
          <w:rFonts w:ascii="ＭＳ ゴシック" w:eastAsia="ＭＳ ゴシック" w:hAnsi="ＭＳ ゴシック" w:cs="ＭＳ Ｐゴシック"/>
          <w:sz w:val="21"/>
          <w:szCs w:val="21"/>
        </w:rPr>
        <w:t>りだ・もっともだの意に用いることもある。</w:t>
      </w:r>
      <w:r w:rsidRPr="0018578A">
        <w:rPr>
          <w:rFonts w:ascii="ＭＳ ゴシック" w:eastAsia="ＭＳ ゴシック" w:hAnsi="ＭＳ ゴシック" w:cs="ＭＳ Ｐゴシック"/>
          <w:sz w:val="21"/>
          <w:szCs w:val="21"/>
          <w:lang w:eastAsia="zh-CN"/>
        </w:rPr>
        <w:t>」（上代語辞典編修委員会編　1967：728）。</w:t>
      </w:r>
    </w:p>
    <w:p w14:paraId="5D5E397B" w14:textId="0BCD27B5" w:rsidR="00BA7BDA" w:rsidRPr="0018578A" w:rsidRDefault="00BA7BDA" w:rsidP="00BA7BDA">
      <w:pPr>
        <w:pStyle w:val="affff7"/>
        <w:ind w:left="440"/>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 xml:space="preserve">　</w:t>
      </w:r>
      <w:r w:rsidR="009F3F6B" w:rsidRPr="009F3F6B">
        <w:rPr>
          <w:rFonts w:ascii="ＭＳ ゴシック" w:eastAsia="ＭＳ ゴシック" w:hAnsi="ＭＳ ゴシック" w:cs="ＭＳ Ｐゴシック"/>
          <w:sz w:val="21"/>
          <w:szCs w:val="21"/>
        </w:rPr>
        <w:t>「ムトウトノ間ヲヨム」について</w:t>
      </w:r>
      <w:r w:rsidR="0051678E">
        <w:rPr>
          <w:rFonts w:ascii="ＭＳ ゴシック" w:eastAsia="ＭＳ ゴシック" w:hAnsi="ＭＳ ゴシック" w:cs="ＭＳ Ｐゴシック" w:hint="eastAsia"/>
          <w:sz w:val="21"/>
          <w:szCs w:val="21"/>
        </w:rPr>
        <w:t>は、</w:t>
      </w:r>
      <w:r w:rsidR="0051678E" w:rsidRPr="0051678E">
        <w:rPr>
          <w:rFonts w:ascii="ＭＳ ゴシック" w:eastAsia="ＭＳ ゴシック" w:hAnsi="ＭＳ ゴシック" w:cs="ＭＳ Ｐゴシック"/>
          <w:sz w:val="21"/>
          <w:szCs w:val="21"/>
        </w:rPr>
        <w:t>亀井氏</w:t>
      </w:r>
      <w:r w:rsidR="0051678E">
        <w:rPr>
          <w:rFonts w:ascii="ＭＳ ゴシック" w:eastAsia="ＭＳ ゴシック" w:hAnsi="ＭＳ ゴシック" w:cs="ＭＳ Ｐゴシック" w:hint="eastAsia"/>
          <w:sz w:val="21"/>
          <w:szCs w:val="21"/>
        </w:rPr>
        <w:t>が</w:t>
      </w:r>
      <w:r w:rsidRPr="0018578A">
        <w:rPr>
          <w:rFonts w:ascii="ＭＳ ゴシック" w:eastAsia="ＭＳ ゴシック" w:hAnsi="ＭＳ ゴシック" w:cs="ＭＳ Ｐゴシック" w:hint="eastAsia"/>
          <w:sz w:val="21"/>
          <w:szCs w:val="21"/>
        </w:rPr>
        <w:t>「梅咲ぬどれがむめやらうめじゃやら」（亀井　平成4：271-348）のなかで</w:t>
      </w:r>
      <w:r w:rsidR="009F3F6B">
        <w:rPr>
          <w:rFonts w:ascii="ＭＳ ゴシック" w:eastAsia="ＭＳ ゴシック" w:hAnsi="ＭＳ ゴシック" w:cs="ＭＳ Ｐゴシック" w:hint="eastAsia"/>
          <w:sz w:val="21"/>
          <w:szCs w:val="21"/>
        </w:rPr>
        <w:t>考察されていま</w:t>
      </w:r>
      <w:r w:rsidRPr="0018578A">
        <w:rPr>
          <w:rFonts w:ascii="ＭＳ ゴシック" w:eastAsia="ＭＳ ゴシック" w:hAnsi="ＭＳ ゴシック" w:cs="ＭＳ Ｐゴシック" w:hint="eastAsia"/>
          <w:sz w:val="21"/>
          <w:szCs w:val="21"/>
        </w:rPr>
        <w:t>す。</w:t>
      </w:r>
    </w:p>
    <w:p w14:paraId="02D0149B" w14:textId="77777777" w:rsidR="00BA7BDA" w:rsidRPr="0018578A" w:rsidRDefault="00BA7BDA" w:rsidP="00BA7BDA">
      <w:pPr>
        <w:pStyle w:val="affff7"/>
        <w:ind w:left="440" w:firstLineChars="100" w:firstLine="210"/>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 xml:space="preserve">また筆者も「第4節　</w:t>
      </w:r>
      <w:r w:rsidRPr="0018578A">
        <w:rPr>
          <w:rFonts w:ascii="ＭＳ ゴシック" w:eastAsia="ＭＳ ゴシック" w:hAnsi="ＭＳ ゴシック" w:cs="ＭＳ Ｐゴシック"/>
          <w:sz w:val="21"/>
          <w:szCs w:val="21"/>
        </w:rPr>
        <w:t>「梅」の発音を考える</w:t>
      </w:r>
      <w:r w:rsidRPr="0018578A">
        <w:rPr>
          <w:rFonts w:ascii="ＭＳ ゴシック" w:eastAsia="ＭＳ ゴシック" w:hAnsi="ＭＳ ゴシック" w:cs="ＭＳ Ｐゴシック" w:hint="eastAsia"/>
          <w:sz w:val="21"/>
          <w:szCs w:val="21"/>
        </w:rPr>
        <w:t>」（japanese/japanese5.docx）で考察（</w:t>
      </w:r>
      <w:r w:rsidRPr="0018578A">
        <w:rPr>
          <w:rFonts w:ascii="ＭＳ ゴシック" w:eastAsia="ＭＳ ゴシック" w:hAnsi="ＭＳ ゴシック" w:cs="ＭＳ Ｐゴシック"/>
          <w:sz w:val="21"/>
          <w:szCs w:val="21"/>
        </w:rPr>
        <w:t>未完</w:t>
      </w:r>
      <w:r w:rsidRPr="0018578A">
        <w:rPr>
          <w:rFonts w:ascii="ＭＳ ゴシック" w:eastAsia="ＭＳ ゴシック" w:hAnsi="ＭＳ ゴシック" w:cs="ＭＳ Ｐゴシック" w:hint="eastAsia"/>
          <w:sz w:val="21"/>
          <w:szCs w:val="21"/>
        </w:rPr>
        <w:t>）してあります</w:t>
      </w:r>
    </w:p>
    <w:p w14:paraId="5CF36C75" w14:textId="65811765" w:rsidR="00364039" w:rsidRPr="0051678E" w:rsidRDefault="00AE2395" w:rsidP="0051678E">
      <w:pPr>
        <w:pStyle w:val="3f8"/>
        <w:numPr>
          <w:ilvl w:val="0"/>
          <w:numId w:val="128"/>
        </w:numPr>
        <w:ind w:leftChars="0"/>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sz w:val="21"/>
          <w:szCs w:val="21"/>
        </w:rPr>
        <w:t>声門閉鎖音と促音の関係について</w:t>
      </w:r>
      <w:r w:rsidRPr="0018578A">
        <w:rPr>
          <w:rFonts w:ascii="ＭＳ ゴシック" w:eastAsia="ＭＳ ゴシック" w:hAnsi="ＭＳ ゴシック" w:cs="ＭＳ Ｐゴシック" w:hint="eastAsia"/>
          <w:sz w:val="21"/>
          <w:szCs w:val="21"/>
        </w:rPr>
        <w:t>は</w:t>
      </w:r>
      <w:r w:rsidRPr="0018578A">
        <w:rPr>
          <w:rFonts w:ascii="ＭＳ ゴシック" w:eastAsia="ＭＳ ゴシック" w:hAnsi="ＭＳ ゴシック" w:cs="ＭＳ Ｐゴシック"/>
          <w:sz w:val="21"/>
          <w:szCs w:val="21"/>
        </w:rPr>
        <w:t>japanese/japnanese0.docxの</w:t>
      </w:r>
      <w:r w:rsidR="005449D3" w:rsidRPr="005449D3">
        <w:rPr>
          <w:rFonts w:ascii="ＭＳ ゴシック" w:eastAsia="ＭＳ ゴシック" w:hAnsi="ＭＳ ゴシック" w:cs="ＭＳ Ｐゴシック"/>
          <w:sz w:val="21"/>
          <w:szCs w:val="21"/>
        </w:rPr>
        <w:t>【以前の考察】</w:t>
      </w:r>
      <w:r w:rsidR="005449D3">
        <w:rPr>
          <w:rFonts w:ascii="ＭＳ ゴシック" w:eastAsia="ＭＳ ゴシック" w:hAnsi="ＭＳ ゴシック" w:cs="ＭＳ Ｐゴシック" w:hint="eastAsia"/>
          <w:sz w:val="21"/>
          <w:szCs w:val="21"/>
        </w:rPr>
        <w:t>の</w:t>
      </w:r>
      <w:r w:rsidRPr="0018578A">
        <w:rPr>
          <w:rFonts w:ascii="ＭＳ ゴシック" w:eastAsia="ＭＳ ゴシック" w:hAnsi="ＭＳ ゴシック" w:cs="ＭＳ Ｐゴシック"/>
          <w:sz w:val="21"/>
          <w:szCs w:val="21"/>
        </w:rPr>
        <w:t>注29～31</w:t>
      </w:r>
      <w:r w:rsidRPr="0018578A">
        <w:rPr>
          <w:rFonts w:ascii="ＭＳ ゴシック" w:eastAsia="ＭＳ ゴシック" w:hAnsi="ＭＳ ゴシック" w:cs="ＭＳ Ｐゴシック" w:hint="eastAsia"/>
          <w:sz w:val="21"/>
          <w:szCs w:val="21"/>
        </w:rPr>
        <w:t>。</w:t>
      </w:r>
      <w:r w:rsidRPr="0051678E">
        <w:rPr>
          <w:rFonts w:ascii="ＭＳ ゴシック" w:eastAsia="ＭＳ ゴシック" w:hAnsi="ＭＳ ゴシック" w:cs="ＭＳ Ｐゴシック" w:hint="eastAsia"/>
          <w:sz w:val="21"/>
          <w:szCs w:val="21"/>
        </w:rPr>
        <w:t>そのなかで</w:t>
      </w:r>
      <w:r w:rsidRPr="0051678E">
        <w:rPr>
          <w:rFonts w:ascii="ＭＳ ゴシック" w:eastAsia="ＭＳ ゴシック" w:hAnsi="ＭＳ ゴシック" w:hint="eastAsia"/>
          <w:sz w:val="21"/>
          <w:szCs w:val="21"/>
        </w:rPr>
        <w:t>「</w:t>
      </w:r>
      <w:r w:rsidRPr="0051678E">
        <w:rPr>
          <w:rFonts w:ascii="ＭＳ ゴシック" w:eastAsia="ＭＳ ゴシック" w:hAnsi="ＭＳ ゴシック"/>
          <w:sz w:val="21"/>
          <w:szCs w:val="21"/>
          <w:vertAlign w:val="superscript"/>
        </w:rPr>
        <w:t>ʔ</w:t>
      </w:r>
      <w:r w:rsidRPr="0051678E">
        <w:rPr>
          <w:rFonts w:ascii="ＭＳ ゴシック" w:eastAsia="ＭＳ ゴシック" w:hAnsi="ＭＳ ゴシック" w:hint="eastAsia"/>
          <w:sz w:val="21"/>
          <w:szCs w:val="21"/>
        </w:rPr>
        <w:t>→</w:t>
      </w:r>
      <w:r w:rsidRPr="0051678E">
        <w:rPr>
          <w:rFonts w:ascii="ＭＳ ゴシック" w:eastAsia="ＭＳ ゴシック" w:hAnsi="ＭＳ ゴシック"/>
          <w:sz w:val="21"/>
          <w:szCs w:val="21"/>
        </w:rPr>
        <w:t>Q</w:t>
      </w:r>
      <w:r w:rsidRPr="0051678E">
        <w:rPr>
          <w:rFonts w:ascii="ＭＳ ゴシック" w:eastAsia="ＭＳ ゴシック" w:hAnsi="ＭＳ ゴシック" w:hint="eastAsia"/>
          <w:sz w:val="21"/>
          <w:szCs w:val="21"/>
        </w:rPr>
        <w:t>の変化にたいする批判」は</w:t>
      </w:r>
      <w:r w:rsidRPr="0051678E">
        <w:rPr>
          <w:rFonts w:ascii="ＭＳ ゴシック" w:eastAsia="ＭＳ ゴシック" w:hAnsi="ＭＳ ゴシック" w:cs="ＭＳ Ｐゴシック"/>
          <w:sz w:val="21"/>
          <w:szCs w:val="21"/>
        </w:rPr>
        <w:t>korean/</w:t>
      </w:r>
      <w:r w:rsidRPr="0051678E">
        <w:rPr>
          <w:rFonts w:ascii="ＭＳ ゴシック" w:eastAsia="ＭＳ ゴシック" w:hAnsi="ＭＳ ゴシック" w:cs="ＭＳ Ｐゴシック" w:hint="eastAsia"/>
          <w:sz w:val="21"/>
          <w:szCs w:val="21"/>
        </w:rPr>
        <w:t>korean2.docxの注10</w:t>
      </w:r>
      <w:r w:rsidR="001B078F">
        <w:rPr>
          <w:rFonts w:ascii="ＭＳ ゴシック" w:eastAsia="ＭＳ ゴシック" w:hAnsi="ＭＳ ゴシック" w:cs="ＭＳ Ｐゴシック" w:hint="eastAsia"/>
          <w:sz w:val="21"/>
          <w:szCs w:val="21"/>
        </w:rPr>
        <w:t>に。またその</w:t>
      </w:r>
      <w:r w:rsidR="00DD3A58" w:rsidRPr="0051678E">
        <w:rPr>
          <w:rFonts w:ascii="ＭＳ ゴシック" w:eastAsia="ＭＳ ゴシック" w:hAnsi="ＭＳ ゴシック" w:cs="ＭＳ Ｐゴシック" w:hint="eastAsia"/>
          <w:sz w:val="21"/>
          <w:szCs w:val="21"/>
        </w:rPr>
        <w:t>批判</w:t>
      </w:r>
      <w:r w:rsidR="001B078F">
        <w:rPr>
          <w:rFonts w:ascii="ＭＳ ゴシック" w:eastAsia="ＭＳ ゴシック" w:hAnsi="ＭＳ ゴシック" w:cs="ＭＳ Ｐゴシック" w:hint="eastAsia"/>
          <w:sz w:val="21"/>
          <w:szCs w:val="21"/>
        </w:rPr>
        <w:t>を</w:t>
      </w:r>
      <w:r w:rsidR="00DD3A58" w:rsidRPr="0051678E">
        <w:rPr>
          <w:rFonts w:ascii="ＭＳ ゴシック" w:eastAsia="ＭＳ ゴシック" w:hAnsi="ＭＳ ゴシック" w:cs="ＭＳ Ｐゴシック" w:hint="eastAsia"/>
          <w:sz w:val="21"/>
          <w:szCs w:val="21"/>
        </w:rPr>
        <w:t>回避</w:t>
      </w:r>
      <w:r w:rsidR="001B078F">
        <w:rPr>
          <w:rFonts w:ascii="ＭＳ ゴシック" w:eastAsia="ＭＳ ゴシック" w:hAnsi="ＭＳ ゴシック" w:cs="ＭＳ Ｐゴシック" w:hint="eastAsia"/>
          <w:sz w:val="21"/>
          <w:szCs w:val="21"/>
        </w:rPr>
        <w:t>する</w:t>
      </w:r>
      <w:r w:rsidR="00DD3A58" w:rsidRPr="0051678E">
        <w:rPr>
          <w:rFonts w:ascii="ＭＳ ゴシック" w:eastAsia="ＭＳ ゴシック" w:hAnsi="ＭＳ ゴシック" w:cs="ＭＳ Ｐゴシック" w:hint="eastAsia"/>
          <w:sz w:val="21"/>
          <w:szCs w:val="21"/>
        </w:rPr>
        <w:t>アイディアは注</w:t>
      </w:r>
      <w:r w:rsidR="00730D19" w:rsidRPr="0051678E">
        <w:rPr>
          <w:rFonts w:ascii="ＭＳ ゴシック" w:eastAsia="ＭＳ ゴシック" w:hAnsi="ＭＳ ゴシック" w:cs="ＭＳ Ｐゴシック" w:hint="eastAsia"/>
          <w:sz w:val="21"/>
          <w:szCs w:val="21"/>
        </w:rPr>
        <w:t>20</w:t>
      </w:r>
      <w:r w:rsidR="001B078F">
        <w:rPr>
          <w:rFonts w:ascii="ＭＳ ゴシック" w:eastAsia="ＭＳ ゴシック" w:hAnsi="ＭＳ ゴシック" w:cs="ＭＳ Ｐゴシック" w:hint="eastAsia"/>
          <w:sz w:val="21"/>
          <w:szCs w:val="21"/>
        </w:rPr>
        <w:t>に</w:t>
      </w:r>
      <w:r w:rsidR="002E0237" w:rsidRPr="0051678E">
        <w:rPr>
          <w:rFonts w:ascii="ＭＳ ゴシック" w:eastAsia="ＭＳ ゴシック" w:hAnsi="ＭＳ ゴシック" w:cs="ＭＳ Ｐゴシック" w:hint="eastAsia"/>
          <w:sz w:val="21"/>
          <w:szCs w:val="21"/>
        </w:rPr>
        <w:t>。</w:t>
      </w:r>
    </w:p>
    <w:p w14:paraId="24091F23" w14:textId="79B62D43" w:rsidR="00AE2395" w:rsidRPr="0018578A" w:rsidRDefault="00AE2395" w:rsidP="00387E25">
      <w:pPr>
        <w:pStyle w:val="3f8"/>
        <w:ind w:leftChars="200" w:left="480" w:firstLineChars="100" w:firstLine="210"/>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また</w:t>
      </w:r>
      <w:r w:rsidRPr="0018578A">
        <w:rPr>
          <w:rFonts w:ascii="ＭＳ ゴシック" w:eastAsia="ＭＳ ゴシック" w:hAnsi="ＭＳ ゴシック" w:cs="ＭＳ Ｐゴシック"/>
          <w:sz w:val="21"/>
          <w:szCs w:val="21"/>
        </w:rPr>
        <w:t>「Qの特徴は</w:t>
      </w:r>
      <w:r w:rsidRPr="0018578A">
        <w:rPr>
          <w:rFonts w:ascii="ＭＳ ゴシック" w:eastAsia="ＭＳ ゴシック" w:hAnsi="ＭＳ ゴシック" w:cs="ＭＳ Ｐゴシック" w:hint="eastAsia"/>
          <w:sz w:val="21"/>
          <w:szCs w:val="21"/>
        </w:rPr>
        <w:t>、（略）</w:t>
      </w:r>
      <w:r w:rsidRPr="0018578A">
        <w:rPr>
          <w:rFonts w:ascii="ＭＳ ゴシック" w:eastAsia="ＭＳ ゴシック" w:hAnsi="ＭＳ ゴシック" w:cs="ＭＳ Ｐゴシック"/>
          <w:sz w:val="21"/>
          <w:szCs w:val="21"/>
        </w:rPr>
        <w:t>声門閉鎖音[ʔ]の存在などではなく、むしろ先行子音を一モーラ分遅らせてから開放させる点にある。」（城生　1977：119）という観察</w:t>
      </w:r>
      <w:r w:rsidRPr="0018578A">
        <w:rPr>
          <w:rFonts w:ascii="ＭＳ ゴシック" w:eastAsia="ＭＳ ゴシック" w:hAnsi="ＭＳ ゴシック" w:cs="ＭＳ Ｐゴシック" w:hint="eastAsia"/>
          <w:sz w:val="21"/>
          <w:szCs w:val="21"/>
        </w:rPr>
        <w:t>があり、</w:t>
      </w:r>
      <w:r w:rsidRPr="0018578A">
        <w:rPr>
          <w:rFonts w:ascii="ＭＳ ゴシック" w:eastAsia="ＭＳ ゴシック" w:hAnsi="ＭＳ ゴシック" w:cs="ＭＳ Ｐゴシック"/>
          <w:sz w:val="21"/>
          <w:szCs w:val="21"/>
          <w:vertAlign w:val="superscript"/>
        </w:rPr>
        <w:t>ʔ</w:t>
      </w:r>
      <w:r w:rsidRPr="0018578A">
        <w:rPr>
          <w:rFonts w:ascii="ＭＳ ゴシック" w:eastAsia="ＭＳ ゴシック" w:hAnsi="ＭＳ ゴシック" w:cs="ＭＳ Ｐゴシック"/>
          <w:sz w:val="21"/>
          <w:szCs w:val="21"/>
        </w:rPr>
        <w:t>（声門閉鎖音/</w:t>
      </w:r>
      <w:r w:rsidRPr="0018578A">
        <w:rPr>
          <w:rFonts w:ascii="ＭＳ ゴシック" w:eastAsia="ＭＳ ゴシック" w:hAnsi="ＭＳ ゴシック" w:cs="ＭＳ Ｐゴシック"/>
          <w:sz w:val="21"/>
          <w:szCs w:val="21"/>
          <w:vertAlign w:val="superscript"/>
        </w:rPr>
        <w:t>ʔ</w:t>
      </w:r>
      <w:r w:rsidRPr="0018578A">
        <w:rPr>
          <w:rFonts w:ascii="ＭＳ ゴシック" w:eastAsia="ＭＳ ゴシック" w:hAnsi="ＭＳ ゴシック" w:cs="ＭＳ Ｐゴシック"/>
          <w:sz w:val="21"/>
          <w:szCs w:val="21"/>
        </w:rPr>
        <w:t>/）とQの音相は似て非なるもので、</w:t>
      </w:r>
      <w:r w:rsidRPr="0018578A">
        <w:rPr>
          <w:rFonts w:ascii="ＭＳ ゴシック" w:eastAsia="ＭＳ ゴシック" w:hAnsi="ＭＳ ゴシック" w:cs="ＭＳ Ｐゴシック"/>
          <w:sz w:val="21"/>
          <w:szCs w:val="21"/>
          <w:vertAlign w:val="superscript"/>
        </w:rPr>
        <w:t>ʔ</w:t>
      </w:r>
      <w:r w:rsidRPr="0018578A">
        <w:rPr>
          <w:rFonts w:ascii="ＭＳ ゴシック" w:eastAsia="ＭＳ ゴシック" w:hAnsi="ＭＳ ゴシック" w:cs="ＭＳ Ｐゴシック"/>
          <w:sz w:val="21"/>
          <w:szCs w:val="21"/>
        </w:rPr>
        <w:t>→Qのような直接的な変化は考えるべきではないと考えられます</w:t>
      </w:r>
      <w:r w:rsidR="001559E7" w:rsidRPr="0018578A">
        <w:rPr>
          <w:rFonts w:ascii="ＭＳ ゴシック" w:eastAsia="ＭＳ ゴシック" w:hAnsi="ＭＳ ゴシック" w:cs="ＭＳ Ｐゴシック" w:hint="eastAsia"/>
          <w:sz w:val="21"/>
          <w:szCs w:val="21"/>
        </w:rPr>
        <w:t>。</w:t>
      </w:r>
      <w:r w:rsidRPr="0018578A">
        <w:rPr>
          <w:rFonts w:ascii="ＭＳ ゴシック" w:eastAsia="ＭＳ ゴシック" w:hAnsi="ＭＳ ゴシック" w:cs="ＭＳ Ｐゴシック" w:hint="eastAsia"/>
          <w:sz w:val="21"/>
          <w:szCs w:val="21"/>
        </w:rPr>
        <w:t>「第</w:t>
      </w:r>
      <w:r w:rsidRPr="0018578A">
        <w:rPr>
          <w:rFonts w:ascii="ＭＳ ゴシック" w:eastAsia="ＭＳ ゴシック" w:hAnsi="ＭＳ ゴシック" w:cs="ＭＳ Ｐゴシック"/>
          <w:sz w:val="21"/>
          <w:szCs w:val="21"/>
        </w:rPr>
        <w:t>9</w:t>
      </w:r>
      <w:r w:rsidRPr="0018578A">
        <w:rPr>
          <w:rFonts w:ascii="ＭＳ ゴシック" w:eastAsia="ＭＳ ゴシック" w:hAnsi="ＭＳ ゴシック" w:cs="ＭＳ Ｐゴシック" w:hint="eastAsia"/>
          <w:sz w:val="21"/>
          <w:szCs w:val="21"/>
        </w:rPr>
        <w:t xml:space="preserve">節　</w:t>
      </w:r>
      <w:r w:rsidRPr="0018578A">
        <w:rPr>
          <w:rFonts w:ascii="ＭＳ ゴシック" w:eastAsia="ＭＳ ゴシック" w:hAnsi="ＭＳ ゴシック" w:cs="ＭＳ Ｐゴシック"/>
          <w:sz w:val="21"/>
          <w:szCs w:val="21"/>
        </w:rPr>
        <w:t>声門閉鎖音と促音の似かよりを考える</w:t>
      </w:r>
      <w:r w:rsidRPr="0018578A">
        <w:rPr>
          <w:rFonts w:ascii="ＭＳ ゴシック" w:eastAsia="ＭＳ ゴシック" w:hAnsi="ＭＳ ゴシック" w:cs="ＭＳ Ｐゴシック" w:hint="eastAsia"/>
          <w:sz w:val="21"/>
          <w:szCs w:val="21"/>
        </w:rPr>
        <w:t>」</w:t>
      </w:r>
      <w:bookmarkStart w:id="47" w:name="_Hlk218446401"/>
      <w:r w:rsidRPr="0018578A">
        <w:rPr>
          <w:rFonts w:ascii="ＭＳ ゴシック" w:eastAsia="ＭＳ ゴシック" w:hAnsi="ＭＳ ゴシック" w:cs="ＭＳ Ｐゴシック"/>
          <w:sz w:val="21"/>
          <w:szCs w:val="21"/>
        </w:rPr>
        <w:t>（japanese/japnanese2.docx</w:t>
      </w:r>
      <w:bookmarkEnd w:id="47"/>
      <w:r w:rsidR="00387E25" w:rsidRPr="0018578A">
        <w:rPr>
          <w:rFonts w:ascii="ＭＳ ゴシック" w:eastAsia="ＭＳ ゴシック" w:hAnsi="ＭＳ ゴシック" w:cs="ＭＳ Ｐゴシック" w:hint="eastAsia"/>
          <w:sz w:val="21"/>
          <w:szCs w:val="21"/>
        </w:rPr>
        <w:t>）</w:t>
      </w:r>
      <w:r w:rsidRPr="0018578A">
        <w:rPr>
          <w:rFonts w:ascii="ＭＳ ゴシック" w:eastAsia="ＭＳ ゴシック" w:hAnsi="ＭＳ ゴシック" w:cs="ＭＳ Ｐゴシック"/>
          <w:sz w:val="21"/>
          <w:szCs w:val="21"/>
        </w:rPr>
        <w:t>。</w:t>
      </w:r>
    </w:p>
    <w:p w14:paraId="32FCFC57" w14:textId="4010F483" w:rsidR="002244D0" w:rsidRPr="0018578A" w:rsidRDefault="002244D0" w:rsidP="00AE2395">
      <w:pPr>
        <w:pStyle w:val="affff7"/>
        <w:numPr>
          <w:ilvl w:val="0"/>
          <w:numId w:val="128"/>
        </w:numPr>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sz w:val="21"/>
          <w:szCs w:val="21"/>
        </w:rPr>
        <w:t>「第11節　江戸初期の「ツ」の音を考える」</w:t>
      </w:r>
      <w:bookmarkStart w:id="48" w:name="_Hlk218759351"/>
      <w:r w:rsidR="00713592" w:rsidRPr="0018578A">
        <w:rPr>
          <w:rFonts w:ascii="ＭＳ ゴシック" w:eastAsia="ＭＳ ゴシック" w:hAnsi="ＭＳ ゴシック" w:cs="ＭＳ Ｐゴシック" w:hint="eastAsia"/>
          <w:sz w:val="21"/>
          <w:szCs w:val="21"/>
        </w:rPr>
        <w:t>（</w:t>
      </w:r>
      <w:r w:rsidRPr="0018578A">
        <w:rPr>
          <w:rFonts w:ascii="ＭＳ ゴシック" w:eastAsia="ＭＳ ゴシック" w:hAnsi="ＭＳ ゴシック" w:cs="ＭＳ Ｐゴシック"/>
          <w:sz w:val="21"/>
          <w:szCs w:val="21"/>
        </w:rPr>
        <w:t>japanese/japanese2.docx）</w:t>
      </w:r>
      <w:r w:rsidR="00AC2D71" w:rsidRPr="0018578A">
        <w:rPr>
          <w:rFonts w:ascii="ＭＳ ゴシック" w:eastAsia="ＭＳ ゴシック" w:hAnsi="ＭＳ ゴシック" w:cs="ＭＳ Ｐゴシック" w:hint="eastAsia"/>
          <w:sz w:val="21"/>
          <w:szCs w:val="21"/>
        </w:rPr>
        <w:t>。</w:t>
      </w:r>
    </w:p>
    <w:bookmarkEnd w:id="48"/>
    <w:p w14:paraId="6C1B97F2" w14:textId="61DFEF6E" w:rsidR="008944C1" w:rsidRPr="0018578A" w:rsidRDefault="00BB4CC4" w:rsidP="00BB4CC4">
      <w:pPr>
        <w:ind w:leftChars="183" w:left="439"/>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a.</w:t>
      </w:r>
      <w:r w:rsidR="008944C1" w:rsidRPr="0018578A">
        <w:rPr>
          <w:rFonts w:ascii="ＭＳ ゴシック" w:eastAsia="ＭＳ ゴシック" w:hAnsi="ＭＳ ゴシック" w:cs="ＭＳ Ｐゴシック" w:hint="eastAsia"/>
          <w:bCs/>
          <w:color w:val="000000"/>
          <w:sz w:val="21"/>
          <w:szCs w:val="21"/>
        </w:rPr>
        <w:t>「『高山寺蔵古往来』（院政末期）では、</w:t>
      </w:r>
    </w:p>
    <w:p w14:paraId="79A105B6" w14:textId="77777777" w:rsidR="008944C1" w:rsidRPr="0018578A" w:rsidRDefault="008944C1" w:rsidP="008944C1">
      <w:pPr>
        <w:ind w:leftChars="100" w:left="240" w:firstLineChars="100" w:firstLine="210"/>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 xml:space="preserve">　　</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8944C1" w:rsidRPr="0018578A">
              <w:rPr>
                <w:rFonts w:ascii="ＭＳ ゴシック" w:eastAsia="ＭＳ ゴシック" w:hAnsi="ＭＳ ゴシック" w:cs="ＭＳ Ｐゴシック"/>
                <w:bCs/>
                <w:color w:val="000000"/>
                <w:sz w:val="21"/>
                <w:szCs w:val="21"/>
              </w:rPr>
              <w:t>モンテ</w:t>
            </w:r>
          </w:rt>
          <w:rubyBase>
            <w:r w:rsidR="008944C1" w:rsidRPr="0018578A">
              <w:rPr>
                <w:rFonts w:ascii="ＭＳ ゴシック" w:eastAsia="ＭＳ ゴシック" w:hAnsi="ＭＳ ゴシック" w:cs="ＭＳ Ｐゴシック"/>
                <w:bCs/>
                <w:color w:val="000000"/>
                <w:sz w:val="21"/>
                <w:szCs w:val="21"/>
              </w:rPr>
              <w:t>持</w:t>
            </w:r>
          </w:rubyBase>
        </w:ruby>
      </w:r>
      <w:r w:rsidRPr="0018578A">
        <w:rPr>
          <w:rFonts w:ascii="ＭＳ ゴシック" w:eastAsia="ＭＳ ゴシック" w:hAnsi="ＭＳ ゴシック" w:cs="ＭＳ Ｐゴシック"/>
          <w:bCs/>
          <w:color w:val="000000"/>
          <w:sz w:val="21"/>
          <w:szCs w:val="21"/>
        </w:rPr>
        <w:t xml:space="preserve">　　</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8944C1" w:rsidRPr="0018578A">
              <w:rPr>
                <w:rFonts w:ascii="ＭＳ ゴシック" w:eastAsia="ＭＳ ゴシック" w:hAnsi="ＭＳ ゴシック" w:cs="ＭＳ Ｐゴシック"/>
                <w:bCs/>
                <w:color w:val="000000"/>
                <w:sz w:val="21"/>
                <w:szCs w:val="21"/>
              </w:rPr>
              <w:t>コソンテ</w:t>
            </w:r>
          </w:rt>
          <w:rubyBase>
            <w:r w:rsidR="008944C1" w:rsidRPr="0018578A">
              <w:rPr>
                <w:rFonts w:ascii="ＭＳ ゴシック" w:eastAsia="ＭＳ ゴシック" w:hAnsi="ＭＳ ゴシック" w:cs="ＭＳ Ｐゴシック"/>
                <w:bCs/>
                <w:color w:val="000000"/>
                <w:sz w:val="21"/>
                <w:szCs w:val="21"/>
              </w:rPr>
              <w:t>挙</w:t>
            </w:r>
          </w:rubyBase>
        </w:ruby>
      </w:r>
    </w:p>
    <w:p w14:paraId="31651F6A" w14:textId="77777777" w:rsidR="008944C1" w:rsidRPr="0018578A" w:rsidRDefault="008944C1" w:rsidP="008944C1">
      <w:pPr>
        <w:ind w:leftChars="100" w:left="240" w:firstLineChars="100" w:firstLine="210"/>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 xml:space="preserve">　　</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8944C1" w:rsidRPr="0018578A">
              <w:rPr>
                <w:rFonts w:ascii="ＭＳ ゴシック" w:eastAsia="ＭＳ ゴシック" w:hAnsi="ＭＳ ゴシック" w:cs="ＭＳ Ｐゴシック"/>
                <w:bCs/>
                <w:color w:val="000000"/>
                <w:sz w:val="21"/>
                <w:szCs w:val="21"/>
              </w:rPr>
              <w:t>タテマテ</w:t>
            </w:r>
          </w:rt>
          <w:rubyBase>
            <w:r w:rsidR="008944C1" w:rsidRPr="0018578A">
              <w:rPr>
                <w:rFonts w:ascii="ＭＳ ゴシック" w:eastAsia="ＭＳ ゴシック" w:hAnsi="ＭＳ ゴシック" w:cs="ＭＳ Ｐゴシック"/>
                <w:bCs/>
                <w:color w:val="000000"/>
                <w:sz w:val="21"/>
                <w:szCs w:val="21"/>
              </w:rPr>
              <w:t>奉</w:t>
            </w:r>
          </w:rubyBase>
        </w:ruby>
      </w:r>
      <w:r w:rsidRPr="0018578A">
        <w:rPr>
          <w:rFonts w:ascii="ＭＳ ゴシック" w:eastAsia="ＭＳ ゴシック" w:hAnsi="ＭＳ ゴシック" w:cs="ＭＳ Ｐゴシック"/>
          <w:bCs/>
          <w:color w:val="000000"/>
          <w:sz w:val="21"/>
          <w:szCs w:val="21"/>
        </w:rPr>
        <w:t xml:space="preserve">　　</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8944C1" w:rsidRPr="0018578A">
              <w:rPr>
                <w:rFonts w:ascii="ＭＳ ゴシック" w:eastAsia="ＭＳ ゴシック" w:hAnsi="ＭＳ ゴシック" w:cs="ＭＳ Ｐゴシック"/>
                <w:bCs/>
                <w:color w:val="000000"/>
                <w:sz w:val="21"/>
                <w:szCs w:val="21"/>
              </w:rPr>
              <w:t>アテ</w:t>
            </w:r>
          </w:rt>
          <w:rubyBase>
            <w:r w:rsidR="008944C1" w:rsidRPr="0018578A">
              <w:rPr>
                <w:rFonts w:ascii="ＭＳ ゴシック" w:eastAsia="ＭＳ ゴシック" w:hAnsi="ＭＳ ゴシック" w:cs="ＭＳ Ｐゴシック"/>
                <w:bCs/>
                <w:color w:val="000000"/>
                <w:sz w:val="21"/>
                <w:szCs w:val="21"/>
              </w:rPr>
              <w:t>有</w:t>
            </w:r>
          </w:rubyBase>
        </w:ruby>
      </w:r>
    </w:p>
    <w:p w14:paraId="0F72E892" w14:textId="77777777" w:rsidR="008944C1" w:rsidRPr="0018578A" w:rsidRDefault="008944C1" w:rsidP="008944C1">
      <w:pPr>
        <w:ind w:leftChars="200" w:left="480"/>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のごとく両用の表記がみられ、さらに同書には、「</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8944C1" w:rsidRPr="0018578A">
              <w:rPr>
                <w:rFonts w:ascii="ＭＳ ゴシック" w:eastAsia="ＭＳ ゴシック" w:hAnsi="ＭＳ ゴシック" w:cs="ＭＳ Ｐゴシック"/>
                <w:bCs/>
                <w:color w:val="000000"/>
                <w:sz w:val="21"/>
                <w:szCs w:val="21"/>
              </w:rPr>
              <w:t>ヲツテ</w:t>
            </w:r>
          </w:rt>
          <w:rubyBase>
            <w:r w:rsidR="008944C1" w:rsidRPr="0018578A">
              <w:rPr>
                <w:rFonts w:ascii="ＭＳ ゴシック" w:eastAsia="ＭＳ ゴシック" w:hAnsi="ＭＳ ゴシック" w:cs="ＭＳ Ｐゴシック"/>
                <w:bCs/>
                <w:color w:val="000000"/>
                <w:sz w:val="21"/>
                <w:szCs w:val="21"/>
              </w:rPr>
              <w:t>追</w:t>
            </w:r>
          </w:rubyBase>
        </w:ruby>
      </w:r>
      <w:r w:rsidRPr="0018578A">
        <w:rPr>
          <w:rFonts w:ascii="ＭＳ ゴシック" w:eastAsia="ＭＳ ゴシック" w:hAnsi="ＭＳ ゴシック" w:cs="ＭＳ Ｐゴシック"/>
          <w:bCs/>
          <w:color w:val="000000"/>
          <w:sz w:val="21"/>
          <w:szCs w:val="21"/>
        </w:rPr>
        <w:t>」「</w:t>
      </w:r>
      <w:r w:rsidRPr="0018578A">
        <w:rPr>
          <w:rFonts w:ascii="ＭＳ ゴシック" w:eastAsia="ＭＳ ゴシック" w:hAnsi="ＭＳ ゴシック" w:cs="ＭＳ Ｐゴシック"/>
          <w:bCs/>
          <w:color w:val="000000"/>
          <w:sz w:val="21"/>
          <w:szCs w:val="21"/>
        </w:rPr>
        <w:ruby>
          <w:rubyPr>
            <w:rubyAlign w:val="distributeSpace"/>
            <w:hps w:val="8"/>
            <w:hpsRaise w:val="18"/>
            <w:hpsBaseText w:val="21"/>
            <w:lid w:val="ja-JP"/>
          </w:rubyPr>
          <w:rt>
            <w:r w:rsidR="008944C1" w:rsidRPr="0018578A">
              <w:rPr>
                <w:rFonts w:ascii="ＭＳ ゴシック" w:eastAsia="ＭＳ ゴシック" w:hAnsi="ＭＳ ゴシック" w:cs="ＭＳ Ｐゴシック"/>
                <w:bCs/>
                <w:color w:val="000000"/>
                <w:sz w:val="21"/>
                <w:szCs w:val="21"/>
              </w:rPr>
              <w:t>ウツタウ</w:t>
            </w:r>
          </w:rt>
          <w:rubyBase>
            <w:r w:rsidR="008944C1" w:rsidRPr="0018578A">
              <w:rPr>
                <w:rFonts w:ascii="ＭＳ ゴシック" w:eastAsia="ＭＳ ゴシック" w:hAnsi="ＭＳ ゴシック" w:cs="ＭＳ Ｐゴシック"/>
                <w:bCs/>
                <w:color w:val="000000"/>
                <w:sz w:val="21"/>
                <w:szCs w:val="21"/>
              </w:rPr>
              <w:t>訴</w:t>
            </w:r>
          </w:rubyBase>
        </w:ruby>
      </w:r>
      <w:r w:rsidRPr="0018578A">
        <w:rPr>
          <w:rFonts w:ascii="ＭＳ ゴシック" w:eastAsia="ＭＳ ゴシック" w:hAnsi="ＭＳ ゴシック" w:cs="ＭＳ Ｐゴシック"/>
          <w:bCs/>
          <w:color w:val="000000"/>
          <w:sz w:val="21"/>
          <w:szCs w:val="21"/>
        </w:rPr>
        <w:t>」のごとく「ツ」を用いた例もある。（東洋大学「王朝文学」九号、昭和四〇・十二）。</w:t>
      </w:r>
    </w:p>
    <w:p w14:paraId="0C800987" w14:textId="3AA7CE2D" w:rsidR="00CF2018" w:rsidRPr="0018578A" w:rsidRDefault="008944C1" w:rsidP="00BA5A9C">
      <w:pPr>
        <w:ind w:leftChars="200" w:left="480" w:firstLineChars="100" w:firstLine="210"/>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右の「ツ」表記によるものは、院政から鎌倉初中期にかけて個別的に見えはじめ、鎌倉後期に至り、かなり一般化してくるようである。」</w:t>
      </w:r>
      <w:r w:rsidRPr="0018578A">
        <w:rPr>
          <w:rFonts w:ascii="ＭＳ ゴシック" w:eastAsia="ＭＳ ゴシック" w:hAnsi="ＭＳ ゴシック" w:cs="ＭＳ Ｐゴシック"/>
          <w:bCs/>
          <w:color w:val="000000"/>
          <w:sz w:val="21"/>
          <w:szCs w:val="21"/>
        </w:rPr>
        <w:t>（外山　昭和47：227）</w:t>
      </w:r>
      <w:r w:rsidR="00D00B25" w:rsidRPr="0018578A">
        <w:rPr>
          <w:rFonts w:ascii="ＭＳ ゴシック" w:eastAsia="ＭＳ ゴシック" w:hAnsi="ＭＳ ゴシック" w:cs="ＭＳ Ｐゴシック" w:hint="eastAsia"/>
          <w:bCs/>
          <w:color w:val="000000"/>
          <w:sz w:val="21"/>
          <w:szCs w:val="21"/>
        </w:rPr>
        <w:t>。</w:t>
      </w:r>
    </w:p>
    <w:p w14:paraId="7EB6182E" w14:textId="206DA12F" w:rsidR="00E63158" w:rsidRPr="0018578A" w:rsidRDefault="00BB4CC4" w:rsidP="00BB4CC4">
      <w:pPr>
        <w:ind w:leftChars="200" w:left="480"/>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b.</w:t>
      </w:r>
      <w:r w:rsidR="00E63158" w:rsidRPr="0018578A">
        <w:rPr>
          <w:rFonts w:ascii="ＭＳ ゴシック" w:eastAsia="ＭＳ ゴシック" w:hAnsi="ＭＳ ゴシック" w:cs="ＭＳ Ｐゴシック"/>
          <w:sz w:val="21"/>
          <w:szCs w:val="21"/>
        </w:rPr>
        <w:t>「《促音符としてのツ》　漢字音のt入声には「ツ」が借用されたが、和語の促音に「ツ」を用いるのは院政期の点本から散見し、鎌倉後期に定着し始めた。それ以前は無表記が多く、資料によっては「ン（ン）」</w:t>
      </w:r>
      <w:r w:rsidR="000153B5">
        <w:rPr>
          <w:rFonts w:ascii="ＭＳ ゴシック" w:eastAsia="ＭＳ ゴシック" w:hAnsi="ＭＳ ゴシック" w:cs="ＭＳ Ｐゴシック" w:hint="eastAsia"/>
          <w:sz w:val="21"/>
          <w:szCs w:val="21"/>
        </w:rPr>
        <w:t>〈</w:t>
      </w:r>
      <w:r w:rsidR="00E63158" w:rsidRPr="0018578A">
        <w:rPr>
          <w:rFonts w:ascii="ＭＳ ゴシック" w:eastAsia="ＭＳ ゴシック" w:hAnsi="ＭＳ ゴシック" w:cs="ＭＳ Ｐゴシック" w:hint="eastAsia"/>
          <w:sz w:val="21"/>
          <w:szCs w:val="21"/>
        </w:rPr>
        <w:t>筆者注：初めの「ン」の字は第1画の丶と第2画のノの初めがつながっている「ン」字</w:t>
      </w:r>
      <w:r w:rsidR="000153B5">
        <w:rPr>
          <w:rFonts w:ascii="ＭＳ ゴシック" w:eastAsia="ＭＳ ゴシック" w:hAnsi="ＭＳ ゴシック" w:cs="ＭＳ Ｐゴシック" w:hint="eastAsia"/>
          <w:sz w:val="21"/>
          <w:szCs w:val="21"/>
        </w:rPr>
        <w:t>〉</w:t>
      </w:r>
      <w:r w:rsidR="00E63158" w:rsidRPr="0018578A">
        <w:rPr>
          <w:rFonts w:ascii="ＭＳ ゴシック" w:eastAsia="ＭＳ ゴシック" w:hAnsi="ＭＳ ゴシック" w:cs="ＭＳ Ｐゴシック"/>
          <w:sz w:val="21"/>
          <w:szCs w:val="21"/>
        </w:rPr>
        <w:t>を用いた。」（小林　昭和44：52）。</w:t>
      </w:r>
      <w:r w:rsidR="00E63158" w:rsidRPr="0018578A">
        <w:rPr>
          <w:rFonts w:ascii="ＭＳ ゴシック" w:eastAsia="ＭＳ ゴシック" w:hAnsi="ＭＳ ゴシック" w:cs="ＭＳ Ｐゴシック" w:hint="eastAsia"/>
          <w:sz w:val="21"/>
          <w:szCs w:val="21"/>
        </w:rPr>
        <w:t>この項は</w:t>
      </w:r>
      <w:r w:rsidR="00E63158" w:rsidRPr="0018578A">
        <w:rPr>
          <w:rFonts w:ascii="ＭＳ ゴシック" w:eastAsia="ＭＳ ゴシック" w:hAnsi="ＭＳ ゴシック" w:cs="ＭＳ Ｐゴシック"/>
          <w:sz w:val="21"/>
          <w:szCs w:val="21"/>
        </w:rPr>
        <w:t>japanese/japanese2.docx</w:t>
      </w:r>
      <w:r w:rsidR="00E63158" w:rsidRPr="0018578A">
        <w:rPr>
          <w:rFonts w:ascii="ＭＳ ゴシック" w:eastAsia="ＭＳ ゴシック" w:hAnsi="ＭＳ ゴシック" w:cs="ＭＳ Ｐゴシック" w:hint="eastAsia"/>
          <w:sz w:val="21"/>
          <w:szCs w:val="21"/>
        </w:rPr>
        <w:t>の</w:t>
      </w:r>
      <w:r w:rsidR="00E63158" w:rsidRPr="0018578A">
        <w:rPr>
          <w:rFonts w:ascii="ＭＳ ゴシック" w:eastAsia="ＭＳ ゴシック" w:hAnsi="ＭＳ ゴシック" w:cs="ＭＳ Ｐゴシック"/>
          <w:sz w:val="21"/>
          <w:szCs w:val="21"/>
        </w:rPr>
        <w:t>注34。</w:t>
      </w:r>
    </w:p>
    <w:p w14:paraId="43D87C32" w14:textId="2992E793" w:rsidR="009F1986" w:rsidRPr="0018578A" w:rsidRDefault="00BB64C6" w:rsidP="00364039">
      <w:pPr>
        <w:pStyle w:val="affff7"/>
        <w:numPr>
          <w:ilvl w:val="0"/>
          <w:numId w:val="128"/>
        </w:numPr>
        <w:rPr>
          <w:rFonts w:ascii="ＭＳ ゴシック" w:eastAsia="ＭＳ ゴシック" w:hAnsi="ＭＳ ゴシック" w:cs="ＭＳ Ｐゴシック"/>
          <w:bCs/>
          <w:color w:val="000000"/>
          <w:sz w:val="21"/>
          <w:szCs w:val="21"/>
        </w:rPr>
      </w:pPr>
      <w:r w:rsidRPr="0018578A">
        <w:rPr>
          <w:rFonts w:ascii="ＭＳ ゴシック" w:eastAsia="ＭＳ ゴシック" w:hAnsi="ＭＳ ゴシック" w:cs="ＭＳ Ｐゴシック" w:hint="eastAsia"/>
          <w:bCs/>
          <w:color w:val="000000"/>
          <w:sz w:val="21"/>
          <w:szCs w:val="21"/>
        </w:rPr>
        <w:t>本文の変化表では</w:t>
      </w:r>
      <w:r w:rsidR="009F1986" w:rsidRPr="0018578A">
        <w:rPr>
          <w:rFonts w:ascii="ＭＳ ゴシック" w:eastAsia="ＭＳ ゴシック" w:hAnsi="ＭＳ ゴシック" w:cs="ＭＳ Ｐゴシック"/>
          <w:bCs/>
          <w:color w:val="000000"/>
          <w:sz w:val="21"/>
          <w:szCs w:val="21"/>
          <w:vertAlign w:val="superscript"/>
        </w:rPr>
        <w:t>ʔ</w:t>
      </w:r>
      <w:r w:rsidR="009F1986" w:rsidRPr="0018578A">
        <w:rPr>
          <w:rFonts w:ascii="ＭＳ ゴシック" w:eastAsia="ＭＳ ゴシック" w:hAnsi="ＭＳ ゴシック" w:cs="ＭＳ Ｐゴシック"/>
          <w:bCs/>
          <w:color w:val="000000"/>
          <w:sz w:val="21"/>
          <w:szCs w:val="21"/>
        </w:rPr>
        <w:t>→Qの矛盾は解消されてい</w:t>
      </w:r>
      <w:r w:rsidR="00354B13" w:rsidRPr="0018578A">
        <w:rPr>
          <w:rFonts w:ascii="ＭＳ ゴシック" w:eastAsia="ＭＳ ゴシック" w:hAnsi="ＭＳ ゴシック" w:cs="ＭＳ Ｐゴシック" w:hint="eastAsia"/>
          <w:bCs/>
          <w:color w:val="000000"/>
          <w:sz w:val="21"/>
          <w:szCs w:val="21"/>
        </w:rPr>
        <w:t>ず、</w:t>
      </w:r>
      <w:r w:rsidR="00825EC8" w:rsidRPr="0018578A">
        <w:rPr>
          <w:rFonts w:ascii="ＭＳ ゴシック" w:eastAsia="ＭＳ ゴシック" w:hAnsi="ＭＳ ゴシック" w:cs="ＭＳ Ｐゴシック" w:hint="eastAsia"/>
          <w:bCs/>
          <w:color w:val="000000"/>
          <w:sz w:val="21"/>
          <w:szCs w:val="21"/>
        </w:rPr>
        <w:t>この矛盾を解消させるには</w:t>
      </w:r>
      <w:r w:rsidR="009F1986" w:rsidRPr="0018578A">
        <w:rPr>
          <w:rFonts w:ascii="ＭＳ ゴシック" w:eastAsia="ＭＳ ゴシック" w:hAnsi="ＭＳ ゴシック" w:cs="ＭＳ Ｐゴシック"/>
          <w:bCs/>
          <w:color w:val="000000"/>
          <w:sz w:val="21"/>
          <w:szCs w:val="21"/>
        </w:rPr>
        <w:t>japanese/japanese2.docxの注53</w:t>
      </w:r>
      <w:r w:rsidR="00825EC8" w:rsidRPr="0018578A">
        <w:rPr>
          <w:rFonts w:ascii="ＭＳ ゴシック" w:eastAsia="ＭＳ ゴシック" w:hAnsi="ＭＳ ゴシック" w:cs="ＭＳ Ｐゴシック" w:hint="eastAsia"/>
          <w:bCs/>
          <w:color w:val="000000"/>
          <w:sz w:val="21"/>
          <w:szCs w:val="21"/>
        </w:rPr>
        <w:t>に述べた</w:t>
      </w:r>
      <w:r w:rsidR="00354B13" w:rsidRPr="0018578A">
        <w:rPr>
          <w:rFonts w:ascii="ＭＳ ゴシック" w:eastAsia="ＭＳ ゴシック" w:hAnsi="ＭＳ ゴシック" w:cs="ＭＳ Ｐゴシック" w:hint="eastAsia"/>
          <w:bCs/>
          <w:color w:val="000000"/>
          <w:sz w:val="21"/>
          <w:szCs w:val="21"/>
        </w:rPr>
        <w:t>以上の</w:t>
      </w:r>
      <w:r w:rsidR="009F1986" w:rsidRPr="0018578A">
        <w:rPr>
          <w:rFonts w:ascii="ＭＳ ゴシック" w:eastAsia="ＭＳ ゴシック" w:hAnsi="ＭＳ ゴシック" w:cs="ＭＳ Ｐゴシック"/>
          <w:bCs/>
          <w:color w:val="000000"/>
          <w:sz w:val="21"/>
          <w:szCs w:val="21"/>
        </w:rPr>
        <w:t>アイディアが必要です</w:t>
      </w:r>
      <w:r w:rsidR="00354B13" w:rsidRPr="0018578A">
        <w:rPr>
          <w:rFonts w:ascii="ＭＳ ゴシック" w:eastAsia="ＭＳ ゴシック" w:hAnsi="ＭＳ ゴシック" w:cs="ＭＳ Ｐゴシック" w:hint="eastAsia"/>
          <w:bCs/>
          <w:color w:val="000000"/>
          <w:sz w:val="21"/>
          <w:szCs w:val="21"/>
        </w:rPr>
        <w:t>。</w:t>
      </w:r>
      <w:r w:rsidR="009F1986" w:rsidRPr="0018578A">
        <w:rPr>
          <w:rFonts w:ascii="ＭＳ ゴシック" w:eastAsia="ＭＳ ゴシック" w:hAnsi="ＭＳ ゴシック" w:cs="ＭＳ Ｐゴシック"/>
          <w:bCs/>
          <w:color w:val="000000"/>
          <w:sz w:val="21"/>
          <w:szCs w:val="21"/>
        </w:rPr>
        <w:t>たとえばX→Y（＝ɴ：撥音便ɴの前身）/X（＝Q：促音便Qの前身）</w:t>
      </w:r>
      <w:r w:rsidR="00354B13" w:rsidRPr="0018578A">
        <w:rPr>
          <w:rFonts w:ascii="ＭＳ ゴシック" w:eastAsia="ＭＳ ゴシック" w:hAnsi="ＭＳ ゴシック" w:cs="ＭＳ Ｐゴシック" w:hint="eastAsia"/>
          <w:bCs/>
          <w:color w:val="000000"/>
          <w:sz w:val="21"/>
          <w:szCs w:val="21"/>
        </w:rPr>
        <w:t>をみたす</w:t>
      </w:r>
      <w:r w:rsidR="002E7B3C" w:rsidRPr="0018578A">
        <w:rPr>
          <w:rFonts w:ascii="ＭＳ ゴシック" w:eastAsia="ＭＳ ゴシック" w:hAnsi="ＭＳ ゴシック" w:cs="ＭＳ Ｐゴシック" w:hint="eastAsia"/>
          <w:bCs/>
          <w:color w:val="000000"/>
          <w:sz w:val="21"/>
          <w:szCs w:val="21"/>
        </w:rPr>
        <w:t>Xを考える</w:t>
      </w:r>
      <w:r w:rsidR="00354B13" w:rsidRPr="0018578A">
        <w:rPr>
          <w:rFonts w:ascii="ＭＳ ゴシック" w:eastAsia="ＭＳ ゴシック" w:hAnsi="ＭＳ ゴシック" w:cs="ＭＳ Ｐゴシック" w:hint="eastAsia"/>
          <w:bCs/>
          <w:color w:val="000000"/>
          <w:sz w:val="21"/>
          <w:szCs w:val="21"/>
        </w:rPr>
        <w:t>など</w:t>
      </w:r>
      <w:r w:rsidR="008E0451" w:rsidRPr="0018578A">
        <w:rPr>
          <w:rFonts w:ascii="ＭＳ ゴシック" w:eastAsia="ＭＳ ゴシック" w:hAnsi="ＭＳ ゴシック" w:cs="ＭＳ Ｐゴシック" w:hint="eastAsia"/>
          <w:bCs/>
          <w:color w:val="000000"/>
          <w:sz w:val="21"/>
          <w:szCs w:val="21"/>
        </w:rPr>
        <w:t>のアイディアは後の更新で示します。</w:t>
      </w:r>
    </w:p>
    <w:p w14:paraId="1FD6DD8F" w14:textId="77777777" w:rsidR="006A1CEA" w:rsidRDefault="00F5131B" w:rsidP="00364039">
      <w:pPr>
        <w:pStyle w:val="affff7"/>
        <w:numPr>
          <w:ilvl w:val="0"/>
          <w:numId w:val="128"/>
        </w:numPr>
        <w:rPr>
          <w:rFonts w:ascii="ＭＳ ゴシック" w:eastAsia="ＭＳ ゴシック" w:hAnsi="ＭＳ ゴシック" w:cs="ＭＳ Ｐゴシック"/>
          <w:sz w:val="21"/>
          <w:szCs w:val="21"/>
        </w:rPr>
      </w:pPr>
      <w:r w:rsidRPr="0018578A">
        <w:rPr>
          <w:rFonts w:ascii="ＭＳ ゴシック" w:eastAsia="ＭＳ ゴシック" w:hAnsi="ＭＳ ゴシック" w:cs="ＭＳ Ｐゴシック" w:hint="eastAsia"/>
          <w:sz w:val="21"/>
          <w:szCs w:val="21"/>
        </w:rPr>
        <w:t>「松浦」が</w:t>
      </w:r>
      <w:r w:rsidRPr="0018578A">
        <w:rPr>
          <w:rFonts w:ascii="ＭＳ ゴシック" w:eastAsia="ＭＳ ゴシック" w:hAnsi="ＭＳ ゴシック" w:cs="ＭＳ Ｐゴシック"/>
          <w:sz w:val="21"/>
          <w:szCs w:val="21"/>
        </w:rPr>
        <w:t>「末盧」</w:t>
      </w:r>
      <w:r w:rsidRPr="0018578A">
        <w:rPr>
          <w:rFonts w:ascii="ＭＳ ゴシック" w:eastAsia="ＭＳ ゴシック" w:hAnsi="ＭＳ ゴシック" w:cs="ＭＳ Ｐゴシック" w:hint="eastAsia"/>
          <w:sz w:val="21"/>
          <w:szCs w:val="21"/>
        </w:rPr>
        <w:t>と音写され</w:t>
      </w:r>
      <w:r w:rsidR="005122FA" w:rsidRPr="0018578A">
        <w:rPr>
          <w:rFonts w:ascii="ＭＳ ゴシック" w:eastAsia="ＭＳ ゴシック" w:hAnsi="ＭＳ ゴシック" w:cs="ＭＳ Ｐゴシック" w:hint="eastAsia"/>
          <w:sz w:val="21"/>
          <w:szCs w:val="21"/>
        </w:rPr>
        <w:t>て</w:t>
      </w:r>
      <w:r w:rsidR="00ED4DC4" w:rsidRPr="0018578A">
        <w:rPr>
          <w:rFonts w:ascii="ＭＳ ゴシック" w:eastAsia="ＭＳ ゴシック" w:hAnsi="ＭＳ ゴシック" w:cs="ＭＳ Ｐゴシック" w:hint="eastAsia"/>
          <w:sz w:val="21"/>
          <w:szCs w:val="21"/>
        </w:rPr>
        <w:t>いること</w:t>
      </w:r>
      <w:r w:rsidR="005122FA" w:rsidRPr="0018578A">
        <w:rPr>
          <w:rFonts w:ascii="ＭＳ ゴシック" w:eastAsia="ＭＳ ゴシック" w:hAnsi="ＭＳ ゴシック" w:cs="ＭＳ Ｐゴシック" w:hint="eastAsia"/>
          <w:sz w:val="21"/>
          <w:szCs w:val="21"/>
        </w:rPr>
        <w:t>にたいして、</w:t>
      </w:r>
      <w:r w:rsidR="00ED4DC4" w:rsidRPr="0018578A">
        <w:rPr>
          <w:rFonts w:ascii="ＭＳ ゴシック" w:eastAsia="ＭＳ ゴシック" w:hAnsi="ＭＳ ゴシック" w:cs="ＭＳ Ｐゴシック" w:hint="eastAsia"/>
          <w:sz w:val="21"/>
          <w:szCs w:val="21"/>
        </w:rPr>
        <w:t>中国語</w:t>
      </w:r>
      <w:r w:rsidR="003F27BE" w:rsidRPr="0018578A">
        <w:rPr>
          <w:rFonts w:ascii="ＭＳ ゴシック" w:eastAsia="ＭＳ ゴシック" w:hAnsi="ＭＳ ゴシック" w:cs="ＭＳ Ｐゴシック"/>
          <w:sz w:val="21"/>
          <w:szCs w:val="21"/>
        </w:rPr>
        <w:t>「末」（muaT</w:t>
      </w:r>
      <w:r w:rsidR="003F27BE" w:rsidRPr="0018578A">
        <w:rPr>
          <w:rFonts w:ascii="ＭＳ ゴシック" w:eastAsia="ＭＳ ゴシック" w:hAnsi="ＭＳ ゴシック" w:cs="ＭＳ Ｐゴシック"/>
          <w:sz w:val="21"/>
          <w:szCs w:val="21"/>
          <w:vertAlign w:val="subscript"/>
        </w:rPr>
        <w:t>3</w:t>
      </w:r>
      <w:r w:rsidR="003F27BE" w:rsidRPr="0018578A">
        <w:rPr>
          <w:rFonts w:ascii="ＭＳ ゴシック" w:eastAsia="ＭＳ ゴシック" w:hAnsi="ＭＳ ゴシック" w:cs="ＭＳ Ｐゴシック"/>
          <w:sz w:val="21"/>
          <w:szCs w:val="21"/>
        </w:rPr>
        <w:t>）の聞こ</w:t>
      </w:r>
    </w:p>
    <w:p w14:paraId="3419194B" w14:textId="13041CF0" w:rsidR="00BE664E" w:rsidRPr="006A1CEA" w:rsidRDefault="003F27BE" w:rsidP="006A1CEA">
      <w:pPr>
        <w:ind w:leftChars="100" w:left="240"/>
        <w:rPr>
          <w:rFonts w:ascii="ＭＳ ゴシック" w:eastAsia="ＭＳ ゴシック" w:hAnsi="ＭＳ ゴシック" w:cs="ＭＳ Ｐゴシック"/>
          <w:sz w:val="21"/>
          <w:szCs w:val="21"/>
        </w:rPr>
      </w:pPr>
      <w:r w:rsidRPr="006A1CEA">
        <w:rPr>
          <w:rFonts w:ascii="ＭＳ ゴシック" w:eastAsia="ＭＳ ゴシック" w:hAnsi="ＭＳ ゴシック" w:cs="ＭＳ Ｐゴシック"/>
          <w:sz w:val="21"/>
          <w:szCs w:val="21"/>
        </w:rPr>
        <w:lastRenderedPageBreak/>
        <w:t>え</w:t>
      </w:r>
      <w:r w:rsidR="005122FA" w:rsidRPr="006A1CEA">
        <w:rPr>
          <w:rFonts w:ascii="ＭＳ ゴシック" w:eastAsia="ＭＳ ゴシック" w:hAnsi="ＭＳ ゴシック" w:cs="ＭＳ Ｐゴシック" w:hint="eastAsia"/>
          <w:sz w:val="21"/>
          <w:szCs w:val="21"/>
        </w:rPr>
        <w:t>は</w:t>
      </w:r>
      <w:r w:rsidRPr="006A1CEA">
        <w:rPr>
          <w:rFonts w:ascii="ＭＳ ゴシック" w:eastAsia="ＭＳ ゴシック" w:hAnsi="ＭＳ ゴシック" w:cs="ＭＳ Ｐゴシック"/>
          <w:sz w:val="21"/>
          <w:szCs w:val="21"/>
        </w:rPr>
        <w:t>日本語の「松」（</w:t>
      </w:r>
      <w:r w:rsidRPr="006A1CEA">
        <w:rPr>
          <w:rFonts w:ascii="ＭＳ ゴシック" w:eastAsia="ＭＳ ゴシック" w:hAnsi="ＭＳ ゴシック" w:cs="ＭＳ Ｐゴシック"/>
          <w:i/>
          <w:iCs/>
          <w:sz w:val="21"/>
          <w:szCs w:val="21"/>
        </w:rPr>
        <w:t>MATU</w:t>
      </w:r>
      <w:r w:rsidRPr="006A1CEA">
        <w:rPr>
          <w:rFonts w:ascii="ＭＳ ゴシック" w:eastAsia="ＭＳ ゴシック" w:hAnsi="ＭＳ ゴシック" w:cs="ＭＳ Ｐゴシック"/>
          <w:sz w:val="21"/>
          <w:szCs w:val="21"/>
        </w:rPr>
        <w:t>）の聞こえ</w:t>
      </w:r>
      <w:r w:rsidR="00B775A3" w:rsidRPr="006A1CEA">
        <w:rPr>
          <w:rFonts w:ascii="ＭＳ ゴシック" w:eastAsia="ＭＳ ゴシック" w:hAnsi="ＭＳ ゴシック" w:cs="ＭＳ Ｐゴシック" w:hint="eastAsia"/>
          <w:sz w:val="21"/>
          <w:szCs w:val="21"/>
        </w:rPr>
        <w:t>と</w:t>
      </w:r>
      <w:r w:rsidRPr="006A1CEA">
        <w:rPr>
          <w:rFonts w:ascii="ＭＳ ゴシック" w:eastAsia="ＭＳ ゴシック" w:hAnsi="ＭＳ ゴシック" w:cs="ＭＳ Ｐゴシック"/>
          <w:sz w:val="21"/>
          <w:szCs w:val="21"/>
        </w:rPr>
        <w:t>同じであった</w:t>
      </w:r>
      <w:r w:rsidR="00896A3D" w:rsidRPr="006A1CEA">
        <w:rPr>
          <w:rFonts w:ascii="ＭＳ ゴシック" w:eastAsia="ＭＳ ゴシック" w:hAnsi="ＭＳ ゴシック" w:cs="ＭＳ Ｐゴシック" w:hint="eastAsia"/>
          <w:sz w:val="21"/>
          <w:szCs w:val="21"/>
        </w:rPr>
        <w:t>とするアイディア</w:t>
      </w:r>
      <w:r w:rsidR="00B775A3" w:rsidRPr="006A1CEA">
        <w:rPr>
          <w:rFonts w:ascii="ＭＳ ゴシック" w:eastAsia="ＭＳ ゴシック" w:hAnsi="ＭＳ ゴシック" w:cs="ＭＳ Ｐゴシック"/>
          <w:sz w:val="21"/>
          <w:szCs w:val="21"/>
        </w:rPr>
        <w:t>（muaT</w:t>
      </w:r>
      <w:r w:rsidR="00B775A3" w:rsidRPr="006A1CEA">
        <w:rPr>
          <w:rFonts w:ascii="ＭＳ ゴシック" w:eastAsia="ＭＳ ゴシック" w:hAnsi="ＭＳ ゴシック" w:cs="ＭＳ Ｐゴシック"/>
          <w:sz w:val="21"/>
          <w:szCs w:val="21"/>
          <w:vertAlign w:val="subscript"/>
        </w:rPr>
        <w:t>3</w:t>
      </w:r>
      <w:r w:rsidR="00B775A3" w:rsidRPr="006A1CEA">
        <w:rPr>
          <w:rFonts w:ascii="ＭＳ ゴシック" w:eastAsia="ＭＳ ゴシック" w:hAnsi="ＭＳ ゴシック" w:cs="ＭＳ Ｐゴシック"/>
          <w:sz w:val="21"/>
          <w:szCs w:val="21"/>
        </w:rPr>
        <w:t>＝</w:t>
      </w:r>
      <w:r w:rsidR="00B775A3" w:rsidRPr="006A1CEA">
        <w:rPr>
          <w:rFonts w:ascii="ＭＳ ゴシック" w:eastAsia="ＭＳ ゴシック" w:hAnsi="ＭＳ ゴシック" w:cs="ＭＳ Ｐゴシック"/>
          <w:i/>
          <w:iCs/>
          <w:sz w:val="21"/>
          <w:szCs w:val="21"/>
        </w:rPr>
        <w:t>MATU</w:t>
      </w:r>
      <w:r w:rsidR="00B775A3" w:rsidRPr="006A1CEA">
        <w:rPr>
          <w:rFonts w:ascii="ＭＳ ゴシック" w:eastAsia="ＭＳ ゴシック" w:hAnsi="ＭＳ ゴシック" w:cs="ＭＳ Ｐゴシック"/>
          <w:sz w:val="21"/>
          <w:szCs w:val="21"/>
        </w:rPr>
        <w:t>）</w:t>
      </w:r>
      <w:r w:rsidR="00896A3D" w:rsidRPr="006A1CEA">
        <w:rPr>
          <w:rFonts w:ascii="ＭＳ ゴシック" w:eastAsia="ＭＳ ゴシック" w:hAnsi="ＭＳ ゴシック" w:cs="ＭＳ Ｐゴシック" w:hint="eastAsia"/>
          <w:sz w:val="21"/>
          <w:szCs w:val="21"/>
        </w:rPr>
        <w:t>は</w:t>
      </w:r>
      <w:r w:rsidRPr="006A1CEA">
        <w:rPr>
          <w:rFonts w:ascii="ＭＳ ゴシック" w:eastAsia="ＭＳ ゴシック" w:hAnsi="ＭＳ ゴシック" w:cs="ＭＳ Ｐゴシック" w:hint="eastAsia"/>
          <w:sz w:val="21"/>
          <w:szCs w:val="21"/>
        </w:rPr>
        <w:t>japanese/japanese1.docx</w:t>
      </w:r>
      <w:r w:rsidR="004510AE" w:rsidRPr="006A1CEA">
        <w:rPr>
          <w:rFonts w:ascii="ＭＳ ゴシック" w:eastAsia="ＭＳ ゴシック" w:hAnsi="ＭＳ ゴシック" w:cs="ＭＳ Ｐゴシック" w:hint="eastAsia"/>
          <w:sz w:val="21"/>
          <w:szCs w:val="21"/>
        </w:rPr>
        <w:t>で</w:t>
      </w:r>
      <w:r w:rsidR="00886D1A" w:rsidRPr="006A1CEA">
        <w:rPr>
          <w:rFonts w:ascii="ＭＳ ゴシック" w:eastAsia="ＭＳ ゴシック" w:hAnsi="ＭＳ ゴシック" w:cs="ＭＳ Ｐゴシック" w:hint="eastAsia"/>
          <w:sz w:val="21"/>
          <w:szCs w:val="21"/>
        </w:rPr>
        <w:t>示し</w:t>
      </w:r>
      <w:r w:rsidR="00B775A3" w:rsidRPr="006A1CEA">
        <w:rPr>
          <w:rFonts w:ascii="ＭＳ ゴシック" w:eastAsia="ＭＳ ゴシック" w:hAnsi="ＭＳ ゴシック" w:cs="ＭＳ Ｐゴシック" w:hint="eastAsia"/>
          <w:sz w:val="21"/>
          <w:szCs w:val="21"/>
        </w:rPr>
        <w:t>てあります</w:t>
      </w:r>
      <w:r w:rsidR="00886D1A" w:rsidRPr="006A1CEA">
        <w:rPr>
          <w:rFonts w:ascii="ＭＳ ゴシック" w:eastAsia="ＭＳ ゴシック" w:hAnsi="ＭＳ ゴシック" w:cs="ＭＳ Ｐゴシック" w:hint="eastAsia"/>
          <w:sz w:val="21"/>
          <w:szCs w:val="21"/>
        </w:rPr>
        <w:t>。</w:t>
      </w:r>
    </w:p>
    <w:p w14:paraId="695AE47B" w14:textId="789D2CF7" w:rsidR="00F134B2" w:rsidRPr="0018578A" w:rsidRDefault="006E6632" w:rsidP="00321280">
      <w:pPr>
        <w:pStyle w:val="affff7"/>
        <w:numPr>
          <w:ilvl w:val="0"/>
          <w:numId w:val="124"/>
        </w:numPr>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倭人伝</w:t>
      </w:r>
      <w:r w:rsidR="00AF6F91" w:rsidRPr="0018578A">
        <w:rPr>
          <w:rFonts w:ascii="ＭＳ ゴシック" w:eastAsia="ＭＳ ゴシック" w:hAnsi="ＭＳ ゴシック" w:cs="ＭＳ Ｐゴシック" w:hint="eastAsia"/>
          <w:sz w:val="21"/>
          <w:szCs w:val="21"/>
          <w:lang w:bidi="bo-CN"/>
        </w:rPr>
        <w:t>で</w:t>
      </w:r>
      <w:r w:rsidR="00927489" w:rsidRPr="0018578A">
        <w:rPr>
          <w:rFonts w:ascii="ＭＳ ゴシック" w:eastAsia="ＭＳ ゴシック" w:hAnsi="ＭＳ ゴシック" w:cs="ＭＳ Ｐゴシック" w:hint="eastAsia"/>
          <w:sz w:val="21"/>
          <w:szCs w:val="21"/>
          <w:lang w:bidi="bo-CN"/>
        </w:rPr>
        <w:t>は</w:t>
      </w:r>
      <w:bookmarkStart w:id="49" w:name="_Hlk218776166"/>
      <w:r w:rsidRPr="0018578A">
        <w:rPr>
          <w:rFonts w:ascii="ＭＳ ゴシック" w:eastAsia="ＭＳ ゴシック" w:hAnsi="ＭＳ ゴシック" w:cs="ＭＳ Ｐゴシック"/>
          <w:sz w:val="21"/>
          <w:szCs w:val="21"/>
          <w:lang w:bidi="bo-CN"/>
        </w:rPr>
        <w:t>「末盧</w:t>
      </w:r>
      <w:r w:rsidR="00B21237" w:rsidRPr="0018578A">
        <w:rPr>
          <w:rFonts w:ascii="ＭＳ ゴシック" w:eastAsia="ＭＳ ゴシック" w:hAnsi="ＭＳ ゴシック" w:cs="ＭＳ Ｐゴシック" w:hint="eastAsia"/>
          <w:sz w:val="21"/>
          <w:szCs w:val="21"/>
          <w:lang w:bidi="bo-CN"/>
        </w:rPr>
        <w:t>國</w:t>
      </w:r>
      <w:r w:rsidRPr="0018578A">
        <w:rPr>
          <w:rFonts w:ascii="ＭＳ ゴシック" w:eastAsia="ＭＳ ゴシック" w:hAnsi="ＭＳ ゴシック" w:cs="ＭＳ Ｐゴシック"/>
          <w:sz w:val="21"/>
          <w:szCs w:val="21"/>
          <w:lang w:bidi="bo-CN"/>
        </w:rPr>
        <w:t>」</w:t>
      </w:r>
      <w:r w:rsidR="009D12D0" w:rsidRPr="0018578A">
        <w:rPr>
          <w:rFonts w:ascii="ＭＳ ゴシック" w:eastAsia="ＭＳ ゴシック" w:hAnsi="ＭＳ ゴシック" w:cs="ＭＳ Ｐゴシック"/>
          <w:sz w:val="21"/>
          <w:szCs w:val="21"/>
          <w:lang w:bidi="bo-CN"/>
        </w:rPr>
        <w:t>→「伊都國」→「奴</w:t>
      </w:r>
      <w:r w:rsidR="008A516B" w:rsidRPr="0018578A">
        <w:rPr>
          <w:rFonts w:ascii="ＭＳ ゴシック" w:eastAsia="ＭＳ ゴシック" w:hAnsi="ＭＳ ゴシック" w:cs="ＭＳ Ｐゴシック" w:hint="eastAsia"/>
          <w:sz w:val="21"/>
          <w:szCs w:val="21"/>
          <w:lang w:bidi="bo-CN"/>
        </w:rPr>
        <w:t>國</w:t>
      </w:r>
      <w:r w:rsidR="00B479E9" w:rsidRPr="0018578A">
        <w:rPr>
          <w:rFonts w:ascii="ＭＳ ゴシック" w:eastAsia="ＭＳ ゴシック" w:hAnsi="ＭＳ ゴシック" w:cs="ＭＳ Ｐゴシック" w:hint="eastAsia"/>
          <w:sz w:val="21"/>
          <w:szCs w:val="21"/>
          <w:lang w:bidi="bo-CN"/>
        </w:rPr>
        <w:t>」</w:t>
      </w:r>
      <w:bookmarkEnd w:id="49"/>
      <w:r w:rsidR="00D86353" w:rsidRPr="0018578A">
        <w:rPr>
          <w:rFonts w:ascii="ＭＳ ゴシック" w:eastAsia="ＭＳ ゴシック" w:hAnsi="ＭＳ ゴシック" w:cs="ＭＳ Ｐゴシック" w:hint="eastAsia"/>
          <w:sz w:val="21"/>
          <w:szCs w:val="21"/>
          <w:lang w:bidi="bo-CN"/>
        </w:rPr>
        <w:t>の順に</w:t>
      </w:r>
      <w:r w:rsidR="00202D3F" w:rsidRPr="0018578A">
        <w:rPr>
          <w:rFonts w:ascii="ＭＳ ゴシック" w:eastAsia="ＭＳ ゴシック" w:hAnsi="ＭＳ ゴシック" w:cs="ＭＳ Ｐゴシック" w:hint="eastAsia"/>
          <w:sz w:val="21"/>
          <w:szCs w:val="21"/>
          <w:lang w:bidi="bo-CN"/>
        </w:rPr>
        <w:t>記述されていて</w:t>
      </w:r>
      <w:r w:rsidR="00B479E9" w:rsidRPr="0018578A">
        <w:rPr>
          <w:rFonts w:ascii="ＭＳ ゴシック" w:eastAsia="ＭＳ ゴシック" w:hAnsi="ＭＳ ゴシック" w:cs="ＭＳ Ｐゴシック" w:hint="eastAsia"/>
          <w:sz w:val="21"/>
          <w:szCs w:val="21"/>
          <w:lang w:bidi="bo-CN"/>
        </w:rPr>
        <w:t>、</w:t>
      </w:r>
      <w:r w:rsidR="007E69F9" w:rsidRPr="0018578A">
        <w:rPr>
          <w:rFonts w:ascii="ＭＳ ゴシック" w:eastAsia="ＭＳ ゴシック" w:hAnsi="ＭＳ ゴシック" w:cs="ＭＳ Ｐゴシック" w:hint="eastAsia"/>
          <w:sz w:val="21"/>
          <w:szCs w:val="21"/>
          <w:lang w:bidi="bo-CN"/>
        </w:rPr>
        <w:t>それらは</w:t>
      </w:r>
      <w:r w:rsidR="00B479E9" w:rsidRPr="0018578A">
        <w:rPr>
          <w:rFonts w:ascii="ＭＳ ゴシック" w:eastAsia="ＭＳ ゴシック" w:hAnsi="ＭＳ ゴシック" w:cs="ＭＳ Ｐゴシック"/>
          <w:sz w:val="21"/>
          <w:szCs w:val="21"/>
          <w:lang w:bidi="bo-CN"/>
        </w:rPr>
        <w:t>「</w:t>
      </w:r>
      <w:r w:rsidR="00683F7B" w:rsidRPr="0018578A">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683F7B" w:rsidRPr="0018578A">
              <w:rPr>
                <w:rFonts w:ascii="ＭＳ ゴシック" w:eastAsia="ＭＳ ゴシック" w:hAnsi="ＭＳ ゴシック" w:cs="ＭＳ Ｐゴシック"/>
                <w:sz w:val="21"/>
                <w:szCs w:val="21"/>
                <w:lang w:bidi="bo-CN"/>
              </w:rPr>
              <w:t>まつら</w:t>
            </w:r>
          </w:rt>
          <w:rubyBase>
            <w:r w:rsidR="00683F7B" w:rsidRPr="0018578A">
              <w:rPr>
                <w:rFonts w:ascii="ＭＳ ゴシック" w:eastAsia="ＭＳ ゴシック" w:hAnsi="ＭＳ ゴシック" w:cs="ＭＳ Ｐゴシック"/>
                <w:sz w:val="21"/>
                <w:szCs w:val="21"/>
                <w:lang w:bidi="bo-CN"/>
              </w:rPr>
              <w:t>松浦</w:t>
            </w:r>
          </w:rubyBase>
        </w:ruby>
      </w:r>
      <w:r w:rsidR="00661280" w:rsidRPr="0018578A">
        <w:rPr>
          <w:rFonts w:ascii="ＭＳ ゴシック" w:eastAsia="ＭＳ ゴシック" w:hAnsi="ＭＳ ゴシック" w:cs="ＭＳ Ｐゴシック" w:hint="eastAsia"/>
          <w:sz w:val="21"/>
          <w:szCs w:val="21"/>
          <w:lang w:bidi="bo-CN"/>
        </w:rPr>
        <w:t>」（唐津付近）</w:t>
      </w:r>
      <w:r w:rsidR="00D86353" w:rsidRPr="0018578A">
        <w:rPr>
          <w:rFonts w:ascii="ＭＳ ゴシック" w:eastAsia="ＭＳ ゴシック" w:hAnsi="ＭＳ ゴシック" w:cs="ＭＳ Ｐゴシック" w:hint="eastAsia"/>
          <w:sz w:val="21"/>
          <w:szCs w:val="21"/>
          <w:lang w:bidi="bo-CN"/>
        </w:rPr>
        <w:t>、</w:t>
      </w:r>
      <w:r w:rsidR="002C1604" w:rsidRPr="0018578A">
        <w:rPr>
          <w:rFonts w:ascii="ＭＳ ゴシック" w:eastAsia="ＭＳ ゴシック" w:hAnsi="ＭＳ ゴシック" w:cs="ＭＳ Ｐゴシック" w:hint="eastAsia"/>
          <w:sz w:val="21"/>
          <w:szCs w:val="21"/>
          <w:lang w:bidi="bo-CN"/>
        </w:rPr>
        <w:t>「</w:t>
      </w:r>
      <w:r w:rsidR="00872078" w:rsidRPr="0018578A">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872078" w:rsidRPr="0018578A">
              <w:rPr>
                <w:rFonts w:ascii="ＭＳ ゴシック" w:eastAsia="ＭＳ ゴシック" w:hAnsi="ＭＳ ゴシック" w:cs="ＭＳ Ｐゴシック"/>
                <w:sz w:val="21"/>
                <w:szCs w:val="21"/>
                <w:lang w:bidi="bo-CN"/>
              </w:rPr>
              <w:t>いと</w:t>
            </w:r>
          </w:rt>
          <w:rubyBase>
            <w:r w:rsidR="00872078" w:rsidRPr="0018578A">
              <w:rPr>
                <w:rFonts w:ascii="ＭＳ ゴシック" w:eastAsia="ＭＳ ゴシック" w:hAnsi="ＭＳ ゴシック" w:cs="ＭＳ Ｐゴシック"/>
                <w:sz w:val="21"/>
                <w:szCs w:val="21"/>
                <w:lang w:bidi="bo-CN"/>
              </w:rPr>
              <w:t>怡土</w:t>
            </w:r>
          </w:rubyBase>
        </w:ruby>
      </w:r>
      <w:r w:rsidR="002C1604" w:rsidRPr="0018578A">
        <w:rPr>
          <w:rFonts w:ascii="ＭＳ ゴシック" w:eastAsia="ＭＳ ゴシック" w:hAnsi="ＭＳ ゴシック" w:cs="ＭＳ Ｐゴシック" w:hint="eastAsia"/>
          <w:sz w:val="21"/>
          <w:szCs w:val="21"/>
          <w:lang w:bidi="bo-CN"/>
        </w:rPr>
        <w:t>」</w:t>
      </w:r>
      <w:r w:rsidR="00D86353" w:rsidRPr="0018578A">
        <w:rPr>
          <w:rFonts w:ascii="ＭＳ ゴシック" w:eastAsia="ＭＳ ゴシック" w:hAnsi="ＭＳ ゴシック" w:cs="ＭＳ Ｐゴシック" w:hint="eastAsia"/>
          <w:sz w:val="21"/>
          <w:szCs w:val="21"/>
          <w:lang w:bidi="bo-CN"/>
        </w:rPr>
        <w:t>（</w:t>
      </w:r>
      <w:r w:rsidR="00B479E9" w:rsidRPr="0018578A">
        <w:rPr>
          <w:rFonts w:ascii="ＭＳ ゴシック" w:eastAsia="ＭＳ ゴシック" w:hAnsi="ＭＳ ゴシック" w:cs="ＭＳ Ｐゴシック"/>
          <w:sz w:val="21"/>
          <w:szCs w:val="21"/>
          <w:lang w:bidi="bo-CN"/>
        </w:rPr>
        <w:t>糸島郡）</w:t>
      </w:r>
      <w:r w:rsidR="00D86353" w:rsidRPr="0018578A">
        <w:rPr>
          <w:rFonts w:ascii="ＭＳ ゴシック" w:eastAsia="ＭＳ ゴシック" w:hAnsi="ＭＳ ゴシック" w:cs="ＭＳ Ｐゴシック" w:hint="eastAsia"/>
          <w:sz w:val="21"/>
          <w:szCs w:val="21"/>
          <w:lang w:bidi="bo-CN"/>
        </w:rPr>
        <w:t>、「</w:t>
      </w:r>
      <w:r w:rsidR="002C1604" w:rsidRPr="0018578A">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2C1604" w:rsidRPr="0018578A">
              <w:rPr>
                <w:rFonts w:ascii="ＭＳ ゴシック" w:eastAsia="ＭＳ ゴシック" w:hAnsi="ＭＳ ゴシック" w:cs="ＭＳ Ｐゴシック"/>
                <w:sz w:val="21"/>
                <w:szCs w:val="21"/>
                <w:lang w:bidi="bo-CN"/>
              </w:rPr>
              <w:t>なのつ</w:t>
            </w:r>
          </w:rt>
          <w:rubyBase>
            <w:r w:rsidR="002C1604" w:rsidRPr="0018578A">
              <w:rPr>
                <w:rFonts w:ascii="ＭＳ ゴシック" w:eastAsia="ＭＳ ゴシック" w:hAnsi="ＭＳ ゴシック" w:cs="ＭＳ Ｐゴシック"/>
                <w:sz w:val="21"/>
                <w:szCs w:val="21"/>
                <w:lang w:bidi="bo-CN"/>
              </w:rPr>
              <w:t>那津</w:t>
            </w:r>
          </w:rubyBase>
        </w:ruby>
      </w:r>
      <w:r w:rsidR="002C1604" w:rsidRPr="0018578A">
        <w:rPr>
          <w:rFonts w:ascii="ＭＳ ゴシック" w:eastAsia="ＭＳ ゴシック" w:hAnsi="ＭＳ ゴシック" w:cs="ＭＳ Ｐゴシック" w:hint="eastAsia"/>
          <w:sz w:val="21"/>
          <w:szCs w:val="21"/>
          <w:lang w:bidi="bo-CN"/>
        </w:rPr>
        <w:t>」</w:t>
      </w:r>
      <w:r w:rsidR="00661280" w:rsidRPr="0018578A">
        <w:rPr>
          <w:rFonts w:ascii="ＭＳ ゴシック" w:eastAsia="ＭＳ ゴシック" w:hAnsi="ＭＳ ゴシック" w:cs="ＭＳ Ｐゴシック" w:hint="eastAsia"/>
          <w:sz w:val="21"/>
          <w:szCs w:val="21"/>
          <w:lang w:bidi="bo-CN"/>
        </w:rPr>
        <w:t>（博多付近）</w:t>
      </w:r>
      <w:r w:rsidR="002C1604" w:rsidRPr="0018578A">
        <w:rPr>
          <w:rFonts w:ascii="ＭＳ ゴシック" w:eastAsia="ＭＳ ゴシック" w:hAnsi="ＭＳ ゴシック" w:cs="ＭＳ Ｐゴシック" w:hint="eastAsia"/>
          <w:sz w:val="21"/>
          <w:szCs w:val="21"/>
          <w:lang w:bidi="bo-CN"/>
        </w:rPr>
        <w:t>と推定</w:t>
      </w:r>
      <w:r w:rsidR="006A18AF" w:rsidRPr="0018578A">
        <w:rPr>
          <w:rFonts w:ascii="ＭＳ ゴシック" w:eastAsia="ＭＳ ゴシック" w:hAnsi="ＭＳ ゴシック" w:cs="ＭＳ Ｐゴシック" w:hint="eastAsia"/>
          <w:sz w:val="21"/>
          <w:szCs w:val="21"/>
          <w:lang w:bidi="bo-CN"/>
        </w:rPr>
        <w:t>（石原　1985：78</w:t>
      </w:r>
      <w:r w:rsidR="008A516B" w:rsidRPr="0018578A">
        <w:rPr>
          <w:rFonts w:ascii="ＭＳ ゴシック" w:eastAsia="ＭＳ ゴシック" w:hAnsi="ＭＳ ゴシック" w:cs="ＭＳ Ｐゴシック" w:hint="eastAsia"/>
          <w:sz w:val="21"/>
          <w:szCs w:val="21"/>
          <w:lang w:bidi="bo-CN"/>
        </w:rPr>
        <w:t>、</w:t>
      </w:r>
      <w:r w:rsidR="008A516B" w:rsidRPr="0018578A">
        <w:rPr>
          <w:rFonts w:ascii="ＭＳ ゴシック" w:eastAsia="ＭＳ ゴシック" w:hAnsi="ＭＳ ゴシック" w:cs="ＭＳ Ｐゴシック"/>
          <w:sz w:val="21"/>
          <w:szCs w:val="21"/>
          <w:lang w:bidi="bo-CN"/>
        </w:rPr>
        <w:t>長田　昭和54：12</w:t>
      </w:r>
      <w:r w:rsidR="008A516B" w:rsidRPr="0018578A">
        <w:rPr>
          <w:rFonts w:ascii="ＭＳ ゴシック" w:eastAsia="ＭＳ ゴシック" w:hAnsi="ＭＳ ゴシック" w:cs="ＭＳ Ｐゴシック" w:hint="eastAsia"/>
          <w:sz w:val="21"/>
          <w:szCs w:val="21"/>
          <w:lang w:bidi="bo-CN"/>
        </w:rPr>
        <w:t>8-9</w:t>
      </w:r>
      <w:r w:rsidR="006A18AF" w:rsidRPr="0018578A">
        <w:rPr>
          <w:rFonts w:ascii="ＭＳ ゴシック" w:eastAsia="ＭＳ ゴシック" w:hAnsi="ＭＳ ゴシック" w:cs="ＭＳ Ｐゴシック" w:hint="eastAsia"/>
          <w:sz w:val="21"/>
          <w:szCs w:val="21"/>
          <w:lang w:bidi="bo-CN"/>
        </w:rPr>
        <w:t>）</w:t>
      </w:r>
      <w:r w:rsidR="008A516B" w:rsidRPr="0018578A">
        <w:rPr>
          <w:rFonts w:ascii="ＭＳ ゴシック" w:eastAsia="ＭＳ ゴシック" w:hAnsi="ＭＳ ゴシック" w:cs="ＭＳ Ｐゴシック" w:hint="eastAsia"/>
          <w:sz w:val="21"/>
          <w:szCs w:val="21"/>
          <w:lang w:bidi="bo-CN"/>
        </w:rPr>
        <w:t>され</w:t>
      </w:r>
      <w:r w:rsidR="00AF6F91" w:rsidRPr="0018578A">
        <w:rPr>
          <w:rFonts w:ascii="ＭＳ ゴシック" w:eastAsia="ＭＳ ゴシック" w:hAnsi="ＭＳ ゴシック" w:cs="ＭＳ Ｐゴシック" w:hint="eastAsia"/>
          <w:sz w:val="21"/>
          <w:szCs w:val="21"/>
          <w:lang w:bidi="bo-CN"/>
        </w:rPr>
        <w:t>ています</w:t>
      </w:r>
      <w:r w:rsidR="008A516B" w:rsidRPr="0018578A">
        <w:rPr>
          <w:rFonts w:ascii="ＭＳ ゴシック" w:eastAsia="ＭＳ ゴシック" w:hAnsi="ＭＳ ゴシック" w:cs="ＭＳ Ｐゴシック" w:hint="eastAsia"/>
          <w:sz w:val="21"/>
          <w:szCs w:val="21"/>
          <w:lang w:bidi="bo-CN"/>
        </w:rPr>
        <w:t>。</w:t>
      </w:r>
      <w:r w:rsidR="002C1604" w:rsidRPr="0018578A">
        <w:rPr>
          <w:rFonts w:ascii="ＭＳ ゴシック" w:eastAsia="ＭＳ ゴシック" w:hAnsi="ＭＳ ゴシック" w:cs="ＭＳ Ｐゴシック" w:hint="eastAsia"/>
          <w:sz w:val="21"/>
          <w:szCs w:val="21"/>
          <w:lang w:bidi="bo-CN"/>
        </w:rPr>
        <w:t>そ</w:t>
      </w:r>
      <w:r w:rsidR="008A516B" w:rsidRPr="0018578A">
        <w:rPr>
          <w:rFonts w:ascii="ＭＳ ゴシック" w:eastAsia="ＭＳ ゴシック" w:hAnsi="ＭＳ ゴシック" w:cs="ＭＳ Ｐゴシック" w:hint="eastAsia"/>
          <w:sz w:val="21"/>
          <w:szCs w:val="21"/>
          <w:lang w:bidi="bo-CN"/>
        </w:rPr>
        <w:t>こで</w:t>
      </w:r>
      <w:r w:rsidR="00DE5EF9" w:rsidRPr="0018578A">
        <w:rPr>
          <w:rFonts w:ascii="ＭＳ ゴシック" w:eastAsia="ＭＳ ゴシック" w:hAnsi="ＭＳ ゴシック" w:cs="ＭＳ Ｐゴシック" w:hint="eastAsia"/>
          <w:sz w:val="21"/>
          <w:szCs w:val="21"/>
          <w:lang w:bidi="bo-CN"/>
        </w:rPr>
        <w:t>3世紀の</w:t>
      </w:r>
      <w:r w:rsidR="000E1710" w:rsidRPr="0018578A">
        <w:rPr>
          <w:rFonts w:ascii="ＭＳ ゴシック" w:eastAsia="ＭＳ ゴシック" w:hAnsi="ＭＳ ゴシック" w:cs="ＭＳ Ｐゴシック" w:hint="eastAsia"/>
          <w:sz w:val="21"/>
          <w:szCs w:val="21"/>
          <w:lang w:bidi="bo-CN"/>
        </w:rPr>
        <w:t>「盧」</w:t>
      </w:r>
      <w:r w:rsidR="007E69F9" w:rsidRPr="0018578A">
        <w:rPr>
          <w:rFonts w:ascii="ＭＳ ゴシック" w:eastAsia="ＭＳ ゴシック" w:hAnsi="ＭＳ ゴシック" w:cs="ＭＳ Ｐゴシック" w:hint="eastAsia"/>
          <w:sz w:val="21"/>
          <w:szCs w:val="21"/>
          <w:lang w:bidi="bo-CN"/>
        </w:rPr>
        <w:t>（</w:t>
      </w:r>
      <w:r w:rsidR="007E69F9" w:rsidRPr="0018578A">
        <w:rPr>
          <w:rFonts w:ascii="ＭＳ ゴシック" w:eastAsia="ＭＳ ゴシック" w:hAnsi="ＭＳ ゴシック" w:cs="ＭＳ Ｐゴシック"/>
          <w:sz w:val="21"/>
          <w:szCs w:val="21"/>
          <w:lang w:bidi="bo-CN"/>
        </w:rPr>
        <w:t>la</w:t>
      </w:r>
      <w:r w:rsidR="007E69F9" w:rsidRPr="0018578A">
        <w:rPr>
          <w:rFonts w:ascii="ＭＳ ゴシック" w:eastAsia="ＭＳ ゴシック" w:hAnsi="ＭＳ ゴシック" w:cs="ＭＳ Ｐゴシック" w:hint="eastAsia"/>
          <w:sz w:val="21"/>
          <w:szCs w:val="21"/>
          <w:vertAlign w:val="subscript"/>
          <w:lang w:bidi="bo-CN"/>
        </w:rPr>
        <w:t>3</w:t>
      </w:r>
      <w:r w:rsidR="007E69F9" w:rsidRPr="0018578A">
        <w:rPr>
          <w:rFonts w:ascii="ＭＳ ゴシック" w:eastAsia="ＭＳ ゴシック" w:hAnsi="ＭＳ ゴシック" w:cs="ＭＳ Ｐゴシック" w:hint="eastAsia"/>
          <w:sz w:val="21"/>
          <w:szCs w:val="21"/>
          <w:lang w:bidi="bo-CN"/>
        </w:rPr>
        <w:t>）</w:t>
      </w:r>
      <w:r w:rsidR="00F7615F" w:rsidRPr="0018578A">
        <w:rPr>
          <w:rFonts w:ascii="ＭＳ ゴシック" w:eastAsia="ＭＳ ゴシック" w:hAnsi="ＭＳ ゴシック" w:cs="ＭＳ Ｐゴシック" w:hint="eastAsia"/>
          <w:sz w:val="21"/>
          <w:szCs w:val="21"/>
          <w:lang w:bidi="bo-CN"/>
        </w:rPr>
        <w:t>が8世紀に</w:t>
      </w:r>
      <w:r w:rsidR="000E1710" w:rsidRPr="0018578A">
        <w:rPr>
          <w:rFonts w:ascii="ＭＳ ゴシック" w:eastAsia="ＭＳ ゴシック" w:hAnsi="ＭＳ ゴシック" w:cs="ＭＳ Ｐゴシック"/>
          <w:sz w:val="21"/>
          <w:szCs w:val="21"/>
          <w:lang w:bidi="bo-CN"/>
        </w:rPr>
        <w:t>lo</w:t>
      </w:r>
      <w:r w:rsidR="000E1710" w:rsidRPr="0018578A">
        <w:rPr>
          <w:rFonts w:ascii="ＭＳ ゴシック" w:eastAsia="ＭＳ ゴシック" w:hAnsi="ＭＳ ゴシック" w:cs="ＭＳ Ｐゴシック" w:hint="eastAsia"/>
          <w:sz w:val="21"/>
          <w:szCs w:val="21"/>
          <w:vertAlign w:val="subscript"/>
          <w:lang w:bidi="bo-CN"/>
        </w:rPr>
        <w:t>8</w:t>
      </w:r>
      <w:r w:rsidR="000E1710" w:rsidRPr="0018578A">
        <w:rPr>
          <w:rFonts w:ascii="ＭＳ ゴシック" w:eastAsia="ＭＳ ゴシック" w:hAnsi="ＭＳ ゴシック" w:cs="ＭＳ Ｐゴシック" w:hint="eastAsia"/>
          <w:sz w:val="21"/>
          <w:szCs w:val="21"/>
          <w:lang w:bidi="bo-CN"/>
        </w:rPr>
        <w:t>（</w:t>
      </w:r>
      <w:r w:rsidR="000E1710" w:rsidRPr="0018578A">
        <w:rPr>
          <w:rFonts w:ascii="ＭＳ ゴシック" w:eastAsia="ＭＳ ゴシック" w:hAnsi="ＭＳ ゴシック" w:cs="ＭＳ Ｐゴシック"/>
          <w:sz w:val="21"/>
          <w:szCs w:val="21"/>
          <w:lang w:bidi="bo-CN"/>
        </w:rPr>
        <w:t>→</w:t>
      </w:r>
      <w:r w:rsidR="00F7615F" w:rsidRPr="0018578A">
        <w:rPr>
          <w:rFonts w:ascii="ＭＳ ゴシック" w:eastAsia="ＭＳ ゴシック" w:hAnsi="ＭＳ ゴシック" w:cs="ＭＳ Ｐゴシック" w:hint="eastAsia"/>
          <w:sz w:val="21"/>
          <w:szCs w:val="21"/>
          <w:lang w:bidi="bo-CN"/>
        </w:rPr>
        <w:t>現在</w:t>
      </w:r>
      <w:r w:rsidR="00736B87" w:rsidRPr="0018578A">
        <w:rPr>
          <w:rFonts w:ascii="ＭＳ ゴシック" w:eastAsia="ＭＳ ゴシック" w:hAnsi="ＭＳ ゴシック" w:cs="ＭＳ Ｐゴシック" w:hint="eastAsia"/>
          <w:sz w:val="21"/>
          <w:szCs w:val="21"/>
          <w:lang w:bidi="bo-CN"/>
        </w:rPr>
        <w:t>は</w:t>
      </w:r>
      <w:r w:rsidR="000E1710" w:rsidRPr="0018578A">
        <w:rPr>
          <w:rFonts w:ascii="ＭＳ ゴシック" w:eastAsia="ＭＳ ゴシック" w:hAnsi="ＭＳ ゴシック" w:cs="ＭＳ Ｐゴシック"/>
          <w:sz w:val="21"/>
          <w:szCs w:val="21"/>
          <w:lang w:bidi="bo-CN"/>
        </w:rPr>
        <w:t>l</w:t>
      </w:r>
      <w:r w:rsidR="000E1710" w:rsidRPr="0018578A">
        <w:rPr>
          <w:rFonts w:ascii="ＭＳ ゴシック" w:eastAsia="ＭＳ ゴシック" w:hAnsi="ＭＳ ゴシック" w:cs="ＭＳ Ｐゴシック" w:hint="eastAsia"/>
          <w:sz w:val="21"/>
          <w:szCs w:val="21"/>
          <w:lang w:bidi="bo-CN"/>
        </w:rPr>
        <w:t>ú</w:t>
      </w:r>
      <w:r w:rsidR="000E1710" w:rsidRPr="0018578A">
        <w:rPr>
          <w:rFonts w:ascii="ＭＳ ゴシック" w:eastAsia="ＭＳ ゴシック" w:hAnsi="ＭＳ ゴシック" w:cs="ＭＳ Ｐゴシック" w:hint="eastAsia"/>
          <w:sz w:val="21"/>
          <w:szCs w:val="21"/>
          <w:vertAlign w:val="subscript"/>
          <w:lang w:bidi="bo-CN"/>
        </w:rPr>
        <w:t>21</w:t>
      </w:r>
      <w:r w:rsidR="000E1710" w:rsidRPr="0018578A">
        <w:rPr>
          <w:rFonts w:ascii="ＭＳ ゴシック" w:eastAsia="ＭＳ ゴシック" w:hAnsi="ＭＳ ゴシック" w:cs="ＭＳ Ｐゴシック" w:hint="eastAsia"/>
          <w:sz w:val="21"/>
          <w:szCs w:val="21"/>
          <w:lang w:bidi="bo-CN"/>
        </w:rPr>
        <w:t>：拼音）のように</w:t>
      </w:r>
      <w:r w:rsidR="000E1710" w:rsidRPr="0018578A">
        <w:rPr>
          <w:rFonts w:ascii="ＭＳ ゴシック" w:eastAsia="ＭＳ ゴシック" w:hAnsi="ＭＳ ゴシック" w:cs="ＭＳ Ｐゴシック"/>
          <w:sz w:val="21"/>
          <w:szCs w:val="21"/>
          <w:lang w:bidi="bo-CN"/>
        </w:rPr>
        <w:t>変わった</w:t>
      </w:r>
      <w:r w:rsidR="000E1710" w:rsidRPr="0018578A">
        <w:rPr>
          <w:rFonts w:ascii="ＭＳ ゴシック" w:eastAsia="ＭＳ ゴシック" w:hAnsi="ＭＳ ゴシック" w:cs="ＭＳ Ｐゴシック" w:hint="eastAsia"/>
          <w:sz w:val="21"/>
          <w:szCs w:val="21"/>
          <w:lang w:bidi="bo-CN"/>
        </w:rPr>
        <w:t>と考えると、</w:t>
      </w:r>
      <w:r w:rsidR="00D90B88" w:rsidRPr="0018578A">
        <w:rPr>
          <w:rFonts w:ascii="ＭＳ ゴシック" w:eastAsia="ＭＳ ゴシック" w:hAnsi="ＭＳ ゴシック" w:cs="ＭＳ Ｐゴシック" w:hint="eastAsia"/>
          <w:sz w:val="21"/>
          <w:szCs w:val="21"/>
          <w:lang w:bidi="bo-CN"/>
        </w:rPr>
        <w:t>「松浦」の表記が</w:t>
      </w:r>
      <w:r w:rsidR="00736B87" w:rsidRPr="0018578A">
        <w:rPr>
          <w:rFonts w:ascii="ＭＳ ゴシック" w:eastAsia="ＭＳ ゴシック" w:hAnsi="ＭＳ ゴシック" w:cs="ＭＳ Ｐゴシック" w:hint="eastAsia"/>
          <w:sz w:val="21"/>
          <w:szCs w:val="21"/>
          <w:lang w:bidi="bo-CN"/>
        </w:rPr>
        <w:t>「末盧</w:t>
      </w:r>
      <w:r w:rsidR="00F134B2" w:rsidRPr="0018578A">
        <w:rPr>
          <w:rFonts w:ascii="ＭＳ ゴシック" w:eastAsia="ＭＳ ゴシック" w:hAnsi="ＭＳ ゴシック" w:cs="ＭＳ Ｐゴシック" w:hint="eastAsia"/>
          <w:sz w:val="21"/>
          <w:szCs w:val="21"/>
          <w:lang w:bidi="bo-CN"/>
        </w:rPr>
        <w:t>」</w:t>
      </w:r>
      <w:r w:rsidR="003F4B01" w:rsidRPr="0018578A">
        <w:rPr>
          <w:rFonts w:ascii="ＭＳ ゴシック" w:eastAsia="ＭＳ ゴシック" w:hAnsi="ＭＳ ゴシック" w:cs="ＭＳ Ｐゴシック" w:hint="eastAsia"/>
          <w:sz w:val="21"/>
          <w:szCs w:val="21"/>
          <w:lang w:bidi="bo-CN"/>
        </w:rPr>
        <w:t>（「盧」は</w:t>
      </w:r>
      <w:r w:rsidR="00D3286F" w:rsidRPr="0018578A">
        <w:rPr>
          <w:rFonts w:ascii="ＭＳ ゴシック" w:eastAsia="ＭＳ ゴシック" w:hAnsi="ＭＳ ゴシック" w:cs="ＭＳ Ｐゴシック" w:hint="eastAsia"/>
          <w:sz w:val="21"/>
          <w:szCs w:val="21"/>
          <w:lang w:bidi="bo-CN"/>
        </w:rPr>
        <w:t>中古</w:t>
      </w:r>
      <w:r w:rsidR="003F4B01" w:rsidRPr="0018578A">
        <w:rPr>
          <w:rFonts w:ascii="ＭＳ ゴシック" w:eastAsia="ＭＳ ゴシック" w:hAnsi="ＭＳ ゴシック" w:cs="ＭＳ Ｐゴシック" w:hint="eastAsia"/>
          <w:sz w:val="21"/>
          <w:szCs w:val="21"/>
          <w:lang w:bidi="bo-CN"/>
        </w:rPr>
        <w:t>模韻lo）</w:t>
      </w:r>
      <w:r w:rsidR="003F4B01" w:rsidRPr="0018578A">
        <w:rPr>
          <w:rFonts w:ascii="ＭＳ ゴシック" w:eastAsia="ＭＳ ゴシック" w:hAnsi="ＭＳ ゴシック" w:cs="ＭＳ Ｐゴシック"/>
          <w:sz w:val="21"/>
          <w:szCs w:val="21"/>
          <w:lang w:bidi="bo-CN"/>
        </w:rPr>
        <w:t>から「末羅」（</w:t>
      </w:r>
      <w:r w:rsidR="00736B87" w:rsidRPr="0018578A">
        <w:rPr>
          <w:rFonts w:ascii="ＭＳ ゴシック" w:eastAsia="ＭＳ ゴシック" w:hAnsi="ＭＳ ゴシック" w:cs="ＭＳ Ｐゴシック" w:hint="eastAsia"/>
          <w:sz w:val="21"/>
          <w:szCs w:val="21"/>
          <w:lang w:bidi="bo-CN"/>
        </w:rPr>
        <w:t>「羅」</w:t>
      </w:r>
      <w:r w:rsidR="003F4B01" w:rsidRPr="0018578A">
        <w:rPr>
          <w:rFonts w:ascii="ＭＳ ゴシック" w:eastAsia="ＭＳ ゴシック" w:hAnsi="ＭＳ ゴシック" w:cs="ＭＳ Ｐゴシック" w:hint="eastAsia"/>
          <w:sz w:val="21"/>
          <w:szCs w:val="21"/>
          <w:lang w:bidi="bo-CN"/>
        </w:rPr>
        <w:t>は</w:t>
      </w:r>
      <w:r w:rsidR="00D3286F" w:rsidRPr="0018578A">
        <w:rPr>
          <w:rFonts w:ascii="ＭＳ ゴシック" w:eastAsia="ＭＳ ゴシック" w:hAnsi="ＭＳ ゴシック" w:cs="ＭＳ Ｐゴシック" w:hint="eastAsia"/>
          <w:sz w:val="21"/>
          <w:szCs w:val="21"/>
          <w:lang w:bidi="bo-CN"/>
        </w:rPr>
        <w:t>中古</w:t>
      </w:r>
      <w:r w:rsidR="00F134B2" w:rsidRPr="0018578A">
        <w:rPr>
          <w:rFonts w:ascii="ＭＳ ゴシック" w:eastAsia="ＭＳ ゴシック" w:hAnsi="ＭＳ ゴシック" w:cs="ＭＳ Ｐゴシック" w:hint="eastAsia"/>
          <w:sz w:val="21"/>
          <w:szCs w:val="21"/>
          <w:lang w:bidi="bo-CN"/>
        </w:rPr>
        <w:t>歌韻la）</w:t>
      </w:r>
      <w:r w:rsidR="00736B87" w:rsidRPr="0018578A">
        <w:rPr>
          <w:rFonts w:ascii="ＭＳ ゴシック" w:eastAsia="ＭＳ ゴシック" w:hAnsi="ＭＳ ゴシック" w:cs="ＭＳ Ｐゴシック" w:hint="eastAsia"/>
          <w:sz w:val="21"/>
          <w:szCs w:val="21"/>
          <w:lang w:bidi="bo-CN"/>
        </w:rPr>
        <w:t>に変更された</w:t>
      </w:r>
      <w:r w:rsidR="00190054" w:rsidRPr="0018578A">
        <w:rPr>
          <w:rFonts w:ascii="ＭＳ ゴシック" w:eastAsia="ＭＳ ゴシック" w:hAnsi="ＭＳ ゴシック" w:cs="ＭＳ Ｐゴシック" w:hint="eastAsia"/>
          <w:sz w:val="21"/>
          <w:szCs w:val="21"/>
          <w:lang w:bidi="bo-CN"/>
        </w:rPr>
        <w:t>ことをうまく</w:t>
      </w:r>
      <w:r w:rsidR="00736B87" w:rsidRPr="0018578A">
        <w:rPr>
          <w:rFonts w:ascii="ＭＳ ゴシック" w:eastAsia="ＭＳ ゴシック" w:hAnsi="ＭＳ ゴシック" w:cs="ＭＳ Ｐゴシック" w:hint="eastAsia"/>
          <w:sz w:val="21"/>
          <w:szCs w:val="21"/>
          <w:lang w:bidi="bo-CN"/>
        </w:rPr>
        <w:t>説明できるでしょう。</w:t>
      </w:r>
    </w:p>
    <w:p w14:paraId="2343D67B" w14:textId="4B578B76" w:rsidR="00973B5C" w:rsidRPr="0018578A" w:rsidRDefault="00736B87" w:rsidP="00FE7655">
      <w:pPr>
        <w:pStyle w:val="affff7"/>
        <w:ind w:left="840" w:firstLineChars="100" w:firstLine="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t>しかし</w:t>
      </w:r>
      <w:r w:rsidR="004866FB" w:rsidRPr="0018578A">
        <w:rPr>
          <w:rFonts w:ascii="ＭＳ ゴシック" w:eastAsia="ＭＳ ゴシック" w:hAnsi="ＭＳ ゴシック" w:cs="ＭＳ Ｐゴシック" w:hint="eastAsia"/>
          <w:sz w:val="21"/>
          <w:szCs w:val="21"/>
          <w:lang w:bidi="bo-CN"/>
        </w:rPr>
        <w:t>「</w:t>
      </w:r>
      <w:r w:rsidR="004866FB" w:rsidRPr="0018578A">
        <w:rPr>
          <w:rFonts w:ascii="ＭＳ ゴシック" w:eastAsia="ＭＳ ゴシック" w:hAnsi="ＭＳ ゴシック" w:cs="ＭＳ Ｐゴシック"/>
          <w:sz w:val="21"/>
          <w:szCs w:val="21"/>
          <w:lang w:bidi="bo-CN"/>
        </w:rPr>
        <w:t>盧・都・</w:t>
      </w:r>
      <w:r w:rsidR="007F5DF8" w:rsidRPr="0018578A">
        <w:rPr>
          <w:rFonts w:ascii="ＭＳ ゴシック" w:eastAsia="ＭＳ ゴシック" w:hAnsi="ＭＳ ゴシック" w:cs="ＭＳ Ｐゴシック"/>
          <w:sz w:val="21"/>
          <w:szCs w:val="21"/>
          <w:lang w:bidi="bo-CN"/>
        </w:rPr>
        <w:t>奴</w:t>
      </w:r>
      <w:r w:rsidR="004866FB" w:rsidRPr="0018578A">
        <w:rPr>
          <w:rFonts w:ascii="ＭＳ ゴシック" w:eastAsia="ＭＳ ゴシック" w:hAnsi="ＭＳ ゴシック" w:cs="ＭＳ Ｐゴシック"/>
          <w:sz w:val="21"/>
          <w:szCs w:val="21"/>
          <w:lang w:bidi="bo-CN"/>
        </w:rPr>
        <w:t>」</w:t>
      </w:r>
      <w:r w:rsidR="00852548" w:rsidRPr="0018578A">
        <w:rPr>
          <w:rFonts w:ascii="ＭＳ ゴシック" w:eastAsia="ＭＳ ゴシック" w:hAnsi="ＭＳ ゴシック" w:cs="ＭＳ Ｐゴシック" w:hint="eastAsia"/>
          <w:sz w:val="21"/>
          <w:szCs w:val="21"/>
          <w:lang w:bidi="bo-CN"/>
        </w:rPr>
        <w:t>は</w:t>
      </w:r>
      <w:r w:rsidR="00190054" w:rsidRPr="0018578A">
        <w:rPr>
          <w:rFonts w:ascii="ＭＳ ゴシック" w:eastAsia="ＭＳ ゴシック" w:hAnsi="ＭＳ ゴシック" w:cs="ＭＳ Ｐゴシック" w:hint="eastAsia"/>
          <w:sz w:val="21"/>
          <w:szCs w:val="21"/>
          <w:lang w:bidi="bo-CN"/>
        </w:rPr>
        <w:t>ともに</w:t>
      </w:r>
      <w:r w:rsidR="00852548" w:rsidRPr="0018578A">
        <w:rPr>
          <w:rFonts w:ascii="ＭＳ ゴシック" w:eastAsia="ＭＳ ゴシック" w:hAnsi="ＭＳ ゴシック" w:cs="ＭＳ Ｐゴシック" w:hint="eastAsia"/>
          <w:sz w:val="21"/>
          <w:szCs w:val="21"/>
          <w:lang w:bidi="bo-CN"/>
        </w:rPr>
        <w:t>模韻なので、</w:t>
      </w:r>
      <w:r w:rsidR="006E6632" w:rsidRPr="0018578A">
        <w:rPr>
          <w:rFonts w:ascii="ＭＳ ゴシック" w:eastAsia="ＭＳ ゴシック" w:hAnsi="ＭＳ ゴシック" w:cs="ＭＳ Ｐゴシック"/>
          <w:sz w:val="21"/>
          <w:szCs w:val="21"/>
          <w:lang w:bidi="bo-CN"/>
        </w:rPr>
        <w:t>「〈盧〉〈奴〉がラ・ナであれば〈都〉もタ、すなわち伊</w:t>
      </w:r>
      <w:bookmarkStart w:id="50" w:name="_Hlk218776971"/>
      <w:r w:rsidR="006E6632" w:rsidRPr="0018578A">
        <w:rPr>
          <w:rFonts w:ascii="ＭＳ ゴシック" w:eastAsia="ＭＳ ゴシック" w:hAnsi="ＭＳ ゴシック" w:cs="ＭＳ Ｐゴシック"/>
          <w:sz w:val="21"/>
          <w:szCs w:val="21"/>
          <w:lang w:bidi="bo-CN"/>
        </w:rPr>
        <w:t>都はイタ（後述の如く実はウタ）でなければ</w:t>
      </w:r>
      <w:bookmarkEnd w:id="50"/>
      <w:r w:rsidR="006E6632" w:rsidRPr="0018578A">
        <w:rPr>
          <w:rFonts w:ascii="ＭＳ ゴシック" w:eastAsia="ＭＳ ゴシック" w:hAnsi="ＭＳ ゴシック" w:cs="ＭＳ Ｐゴシック"/>
          <w:sz w:val="21"/>
          <w:szCs w:val="21"/>
          <w:lang w:bidi="bo-CN"/>
        </w:rPr>
        <w:t>ならず</w:t>
      </w:r>
      <w:r w:rsidR="00415120" w:rsidRPr="0018578A">
        <w:rPr>
          <w:rFonts w:ascii="ＭＳ ゴシック" w:eastAsia="ＭＳ ゴシック" w:hAnsi="ＭＳ ゴシック" w:cs="ＭＳ Ｐゴシック" w:hint="eastAsia"/>
          <w:sz w:val="21"/>
          <w:szCs w:val="21"/>
          <w:lang w:bidi="bo-CN"/>
        </w:rPr>
        <w:t>、</w:t>
      </w:r>
      <w:r w:rsidR="00415120" w:rsidRPr="0018578A">
        <w:rPr>
          <w:rFonts w:ascii="ＭＳ ゴシック" w:eastAsia="ＭＳ ゴシック" w:hAnsi="ＭＳ ゴシック" w:cs="ＭＳ Ｐゴシック"/>
          <w:sz w:val="21"/>
          <w:szCs w:val="21"/>
          <w:lang w:bidi="bo-CN"/>
        </w:rPr>
        <w:t>〈都〉</w:t>
      </w:r>
      <w:r w:rsidR="00415120" w:rsidRPr="0018578A">
        <w:rPr>
          <w:rFonts w:ascii="ＭＳ ゴシック" w:eastAsia="ＭＳ ゴシック" w:hAnsi="ＭＳ ゴシック" w:cs="ＭＳ Ｐゴシック" w:hint="eastAsia"/>
          <w:sz w:val="21"/>
          <w:szCs w:val="21"/>
          <w:lang w:bidi="bo-CN"/>
        </w:rPr>
        <w:t>をトとすれば</w:t>
      </w:r>
      <w:r w:rsidR="00415120" w:rsidRPr="0018578A">
        <w:rPr>
          <w:rFonts w:ascii="ＭＳ ゴシック" w:eastAsia="ＭＳ ゴシック" w:hAnsi="ＭＳ ゴシック" w:cs="ＭＳ Ｐゴシック"/>
          <w:sz w:val="21"/>
          <w:szCs w:val="21"/>
          <w:lang w:bidi="bo-CN"/>
        </w:rPr>
        <w:t>〈盧〉〈奴〉は</w:t>
      </w:r>
      <w:r w:rsidR="00A25924" w:rsidRPr="0018578A">
        <w:rPr>
          <w:rFonts w:ascii="ＭＳ ゴシック" w:eastAsia="ＭＳ ゴシック" w:hAnsi="ＭＳ ゴシック" w:cs="ＭＳ Ｐゴシック" w:hint="eastAsia"/>
          <w:sz w:val="21"/>
          <w:szCs w:val="21"/>
          <w:lang w:bidi="bo-CN"/>
        </w:rPr>
        <w:t>ロ・ノのはずであって、いずれかを誤りとしなければならない。」</w:t>
      </w:r>
      <w:r w:rsidR="006E6632" w:rsidRPr="0018578A">
        <w:rPr>
          <w:rFonts w:ascii="ＭＳ ゴシック" w:eastAsia="ＭＳ ゴシック" w:hAnsi="ＭＳ ゴシック" w:cs="ＭＳ Ｐゴシック"/>
          <w:sz w:val="21"/>
          <w:szCs w:val="21"/>
          <w:lang w:bidi="bo-CN"/>
        </w:rPr>
        <w:t>（長田　昭和54：129）という、まっとうな批判</w:t>
      </w:r>
      <w:r w:rsidR="004E7C94" w:rsidRPr="0018578A">
        <w:rPr>
          <w:rFonts w:ascii="ＭＳ ゴシック" w:eastAsia="ＭＳ ゴシック" w:hAnsi="ＭＳ ゴシック" w:cs="ＭＳ Ｐゴシック" w:hint="eastAsia"/>
          <w:sz w:val="21"/>
          <w:szCs w:val="21"/>
          <w:lang w:bidi="bo-CN"/>
        </w:rPr>
        <w:t>（</w:t>
      </w:r>
      <w:r w:rsidR="004E7C94" w:rsidRPr="0018578A">
        <w:rPr>
          <w:rFonts w:ascii="ＭＳ ゴシック" w:eastAsia="ＭＳ ゴシック" w:hAnsi="ＭＳ ゴシック" w:cs="ＭＳ Ｐゴシック"/>
          <w:sz w:val="21"/>
          <w:szCs w:val="21"/>
          <w:lang w:bidi="bo-CN"/>
        </w:rPr>
        <w:t>japanese/japanese1.docx</w:t>
      </w:r>
      <w:r w:rsidR="004E7C94" w:rsidRPr="0018578A">
        <w:rPr>
          <w:rFonts w:ascii="ＭＳ ゴシック" w:eastAsia="ＭＳ ゴシック" w:hAnsi="ＭＳ ゴシック" w:cs="ＭＳ Ｐゴシック" w:hint="eastAsia"/>
          <w:sz w:val="21"/>
          <w:szCs w:val="21"/>
          <w:lang w:bidi="bo-CN"/>
        </w:rPr>
        <w:t>の注22）</w:t>
      </w:r>
      <w:r w:rsidR="00FE7655" w:rsidRPr="0018578A">
        <w:rPr>
          <w:rFonts w:ascii="ＭＳ ゴシック" w:eastAsia="ＭＳ ゴシック" w:hAnsi="ＭＳ ゴシック" w:cs="ＭＳ Ｐゴシック" w:hint="eastAsia"/>
          <w:sz w:val="21"/>
          <w:szCs w:val="21"/>
          <w:lang w:bidi="bo-CN"/>
        </w:rPr>
        <w:t>がでてくるでしょう。</w:t>
      </w:r>
    </w:p>
    <w:p w14:paraId="5E48B012" w14:textId="0EB35323" w:rsidR="00403B59" w:rsidRPr="0018578A" w:rsidRDefault="00E428D6" w:rsidP="00403B59">
      <w:pPr>
        <w:pStyle w:val="affff7"/>
        <w:ind w:left="840" w:firstLineChars="100" w:firstLine="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t>そこでこの矛盾を回避するために、</w:t>
      </w:r>
      <w:r w:rsidR="00D578D5" w:rsidRPr="0018578A">
        <w:rPr>
          <w:rFonts w:ascii="ＭＳ ゴシック" w:eastAsia="ＭＳ ゴシック" w:hAnsi="ＭＳ ゴシック" w:cs="ＭＳ Ｐゴシック" w:hint="eastAsia"/>
          <w:sz w:val="21"/>
          <w:szCs w:val="21"/>
          <w:lang w:bidi="bo-CN"/>
        </w:rPr>
        <w:t>前節のC</w:t>
      </w:r>
      <w:r w:rsidR="00BE7A41" w:rsidRPr="0018578A">
        <w:rPr>
          <w:rFonts w:ascii="ＭＳ ゴシック" w:eastAsia="ＭＳ ゴシック" w:hAnsi="ＭＳ ゴシック" w:cs="ＭＳ Ｐゴシック" w:hint="eastAsia"/>
          <w:sz w:val="21"/>
          <w:szCs w:val="21"/>
          <w:lang w:bidi="bo-CN"/>
        </w:rPr>
        <w:t>の</w:t>
      </w:r>
      <w:r w:rsidR="00D578D5" w:rsidRPr="0018578A">
        <w:rPr>
          <w:rFonts w:ascii="ＭＳ ゴシック" w:eastAsia="ＭＳ ゴシック" w:hAnsi="ＭＳ ゴシック" w:cs="ＭＳ Ｐゴシック"/>
          <w:sz w:val="21"/>
          <w:szCs w:val="21"/>
          <w:lang w:bidi="bo-CN"/>
        </w:rPr>
        <w:t>「ウトムトノ</w:t>
      </w:r>
      <w:r w:rsidR="004E7C94" w:rsidRPr="0018578A">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4E7C94" w:rsidRPr="0018578A">
              <w:rPr>
                <w:rFonts w:ascii="ＭＳ ゴシック" w:eastAsia="ＭＳ ゴシック" w:hAnsi="ＭＳ ゴシック" w:cs="ＭＳ Ｐゴシック"/>
                <w:sz w:val="21"/>
                <w:szCs w:val="21"/>
                <w:lang w:bidi="bo-CN"/>
              </w:rPr>
              <w:t>アワイ</w:t>
            </w:r>
          </w:rt>
          <w:rubyBase>
            <w:r w:rsidR="004E7C94" w:rsidRPr="0018578A">
              <w:rPr>
                <w:rFonts w:ascii="ＭＳ ゴシック" w:eastAsia="ＭＳ ゴシック" w:hAnsi="ＭＳ ゴシック" w:cs="ＭＳ Ｐゴシック"/>
                <w:sz w:val="21"/>
                <w:szCs w:val="21"/>
                <w:lang w:bidi="bo-CN"/>
              </w:rPr>
              <w:t>間</w:t>
            </w:r>
          </w:rubyBase>
        </w:ruby>
      </w:r>
      <w:r w:rsidR="00D578D5" w:rsidRPr="0018578A">
        <w:rPr>
          <w:rFonts w:ascii="ＭＳ ゴシック" w:eastAsia="ＭＳ ゴシック" w:hAnsi="ＭＳ ゴシック" w:cs="ＭＳ Ｐゴシック"/>
          <w:sz w:val="21"/>
          <w:szCs w:val="21"/>
          <w:lang w:bidi="bo-CN"/>
        </w:rPr>
        <w:t>ヲヨム」と</w:t>
      </w:r>
      <w:r w:rsidR="00BE7A41" w:rsidRPr="0018578A">
        <w:rPr>
          <w:rFonts w:ascii="ＭＳ ゴシック" w:eastAsia="ＭＳ ゴシック" w:hAnsi="ＭＳ ゴシック" w:cs="ＭＳ Ｐゴシック" w:hint="eastAsia"/>
          <w:sz w:val="21"/>
          <w:szCs w:val="21"/>
          <w:lang w:bidi="bo-CN"/>
        </w:rPr>
        <w:t>した</w:t>
      </w:r>
      <w:r w:rsidR="00B90191" w:rsidRPr="0018578A">
        <w:rPr>
          <w:rFonts w:ascii="ＭＳ ゴシック" w:eastAsia="ＭＳ ゴシック" w:hAnsi="ＭＳ ゴシック" w:cs="ＭＳ Ｐゴシック" w:hint="eastAsia"/>
          <w:sz w:val="21"/>
          <w:szCs w:val="21"/>
          <w:lang w:bidi="bo-CN"/>
        </w:rPr>
        <w:t>アイディア</w:t>
      </w:r>
      <w:r w:rsidR="0001746C">
        <w:rPr>
          <w:rFonts w:ascii="ＭＳ ゴシック" w:eastAsia="ＭＳ ゴシック" w:hAnsi="ＭＳ ゴシック" w:cs="ＭＳ Ｐゴシック" w:hint="eastAsia"/>
          <w:sz w:val="21"/>
          <w:szCs w:val="21"/>
          <w:lang w:bidi="bo-CN"/>
        </w:rPr>
        <w:t>が役立つでしょう</w:t>
      </w:r>
      <w:r w:rsidR="00B90191" w:rsidRPr="0018578A">
        <w:rPr>
          <w:rFonts w:ascii="ＭＳ ゴシック" w:eastAsia="ＭＳ ゴシック" w:hAnsi="ＭＳ ゴシック" w:cs="ＭＳ Ｐゴシック" w:hint="eastAsia"/>
          <w:sz w:val="21"/>
          <w:szCs w:val="21"/>
          <w:lang w:bidi="bo-CN"/>
        </w:rPr>
        <w:t>。</w:t>
      </w:r>
      <w:r w:rsidR="0001746C">
        <w:rPr>
          <w:rFonts w:ascii="ＭＳ ゴシック" w:eastAsia="ＭＳ ゴシック" w:hAnsi="ＭＳ ゴシック" w:cs="ＭＳ Ｐゴシック" w:hint="eastAsia"/>
          <w:sz w:val="21"/>
          <w:szCs w:val="21"/>
          <w:lang w:bidi="bo-CN"/>
        </w:rPr>
        <w:t>そこで</w:t>
      </w:r>
      <w:bookmarkStart w:id="51" w:name="_Hlk218778721"/>
      <w:r w:rsidR="005D091E" w:rsidRPr="0018578A">
        <w:rPr>
          <w:rFonts w:ascii="ＭＳ ゴシック" w:eastAsia="ＭＳ ゴシック" w:hAnsi="ＭＳ ゴシック" w:cs="ＭＳ Ｐゴシック" w:hint="eastAsia"/>
          <w:sz w:val="21"/>
          <w:szCs w:val="21"/>
          <w:lang w:bidi="bo-CN"/>
        </w:rPr>
        <w:t>3世紀</w:t>
      </w:r>
      <w:bookmarkEnd w:id="51"/>
      <w:r w:rsidR="005D091E" w:rsidRPr="0018578A">
        <w:rPr>
          <w:rFonts w:ascii="ＭＳ ゴシック" w:eastAsia="ＭＳ ゴシック" w:hAnsi="ＭＳ ゴシック" w:cs="ＭＳ Ｐゴシック" w:hint="eastAsia"/>
          <w:sz w:val="21"/>
          <w:szCs w:val="21"/>
          <w:lang w:bidi="bo-CN"/>
        </w:rPr>
        <w:t>の</w:t>
      </w:r>
      <w:r w:rsidR="00B90191" w:rsidRPr="0018578A">
        <w:rPr>
          <w:rFonts w:ascii="ＭＳ ゴシック" w:eastAsia="ＭＳ ゴシック" w:hAnsi="ＭＳ ゴシック" w:cs="ＭＳ Ｐゴシック" w:hint="eastAsia"/>
          <w:sz w:val="21"/>
          <w:szCs w:val="21"/>
          <w:lang w:bidi="bo-CN"/>
        </w:rPr>
        <w:t>「</w:t>
      </w:r>
      <w:r w:rsidR="005D091E" w:rsidRPr="0018578A">
        <w:rPr>
          <w:rFonts w:ascii="ＭＳ ゴシック" w:eastAsia="ＭＳ ゴシック" w:hAnsi="ＭＳ ゴシック" w:cs="ＭＳ Ｐゴシック" w:hint="eastAsia"/>
          <w:sz w:val="21"/>
          <w:szCs w:val="21"/>
          <w:lang w:bidi="bo-CN"/>
        </w:rPr>
        <w:t>盧」</w:t>
      </w:r>
      <w:r w:rsidR="00B90191" w:rsidRPr="0018578A">
        <w:rPr>
          <w:rFonts w:ascii="ＭＳ ゴシック" w:eastAsia="ＭＳ ゴシック" w:hAnsi="ＭＳ ゴシック" w:cs="ＭＳ Ｐゴシック" w:hint="eastAsia"/>
          <w:sz w:val="21"/>
          <w:szCs w:val="21"/>
          <w:lang w:bidi="bo-CN"/>
        </w:rPr>
        <w:t>を</w:t>
      </w:r>
      <w:r w:rsidR="0079727C" w:rsidRPr="0018578A">
        <w:rPr>
          <w:rFonts w:ascii="ＭＳ ゴシック" w:eastAsia="ＭＳ ゴシック" w:hAnsi="ＭＳ ゴシック" w:cs="ＭＳ Ｐゴシック" w:hint="eastAsia"/>
          <w:sz w:val="21"/>
          <w:szCs w:val="21"/>
          <w:lang w:bidi="bo-CN"/>
        </w:rPr>
        <w:t>l</w:t>
      </w:r>
      <w:r w:rsidR="009A4B8D" w:rsidRPr="0018578A">
        <w:rPr>
          <w:rFonts w:ascii="ＭＳ ゴシック" w:eastAsia="ＭＳ ゴシック" w:hAnsi="ＭＳ ゴシック" w:cs="ＭＳ Ｐゴシック" w:hint="eastAsia"/>
          <w:sz w:val="21"/>
          <w:szCs w:val="21"/>
          <w:lang w:bidi="bo-CN"/>
        </w:rPr>
        <w:t>aと</w:t>
      </w:r>
      <w:r w:rsidR="0079727C" w:rsidRPr="0018578A">
        <w:rPr>
          <w:rFonts w:ascii="ＭＳ ゴシック" w:eastAsia="ＭＳ ゴシック" w:hAnsi="ＭＳ ゴシック" w:cs="ＭＳ Ｐゴシック" w:hint="eastAsia"/>
          <w:sz w:val="21"/>
          <w:szCs w:val="21"/>
          <w:lang w:bidi="bo-CN"/>
        </w:rPr>
        <w:t>l</w:t>
      </w:r>
      <w:r w:rsidR="009A4B8D" w:rsidRPr="0018578A">
        <w:rPr>
          <w:rFonts w:ascii="ＭＳ ゴシック" w:eastAsia="ＭＳ ゴシック" w:hAnsi="ＭＳ ゴシック" w:cs="ＭＳ Ｐゴシック" w:hint="eastAsia"/>
          <w:sz w:val="21"/>
          <w:szCs w:val="21"/>
          <w:lang w:bidi="bo-CN"/>
        </w:rPr>
        <w:t>oの</w:t>
      </w:r>
      <w:r w:rsidR="0079727C" w:rsidRPr="0018578A">
        <w:rPr>
          <w:rFonts w:ascii="ＭＳ ゴシック" w:eastAsia="ＭＳ ゴシック" w:hAnsi="ＭＳ ゴシック" w:cs="ＭＳ Ｐゴシック"/>
          <w:sz w:val="21"/>
          <w:szCs w:val="21"/>
          <w:lang w:bidi="bo-CN"/>
        </w:rPr>
        <w:t>間</w:t>
      </w:r>
      <w:r w:rsidR="009A4B8D" w:rsidRPr="0018578A">
        <w:rPr>
          <w:rFonts w:ascii="ＭＳ ゴシック" w:eastAsia="ＭＳ ゴシック" w:hAnsi="ＭＳ ゴシック" w:cs="ＭＳ Ｐゴシック" w:hint="eastAsia"/>
          <w:sz w:val="21"/>
          <w:szCs w:val="21"/>
          <w:lang w:bidi="bo-CN"/>
        </w:rPr>
        <w:t>の音</w:t>
      </w:r>
      <w:r w:rsidR="0079727C" w:rsidRPr="0018578A">
        <w:rPr>
          <w:rFonts w:ascii="ＭＳ ゴシック" w:eastAsia="ＭＳ ゴシック" w:hAnsi="ＭＳ ゴシック" w:cs="ＭＳ Ｐゴシック"/>
          <w:sz w:val="21"/>
          <w:szCs w:val="21"/>
          <w:lang w:bidi="bo-CN"/>
        </w:rPr>
        <w:t>lx</w:t>
      </w:r>
      <w:r w:rsidR="0079727C" w:rsidRPr="0018578A">
        <w:rPr>
          <w:rFonts w:ascii="ＭＳ ゴシック" w:eastAsia="ＭＳ ゴシック" w:hAnsi="ＭＳ ゴシック" w:cs="ＭＳ Ｐゴシック" w:hint="eastAsia"/>
          <w:sz w:val="21"/>
          <w:szCs w:val="21"/>
          <w:lang w:bidi="bo-CN"/>
        </w:rPr>
        <w:t>と考える</w:t>
      </w:r>
      <w:r w:rsidR="00072145" w:rsidRPr="0018578A">
        <w:rPr>
          <w:rFonts w:ascii="ＭＳ ゴシック" w:eastAsia="ＭＳ ゴシック" w:hAnsi="ＭＳ ゴシック" w:cs="ＭＳ Ｐゴシック" w:hint="eastAsia"/>
          <w:sz w:val="21"/>
          <w:szCs w:val="21"/>
          <w:lang w:bidi="bo-CN"/>
        </w:rPr>
        <w:t>と、「盧」の変化を</w:t>
      </w:r>
      <w:r w:rsidR="002D45F7" w:rsidRPr="0018578A">
        <w:rPr>
          <w:rFonts w:ascii="ＭＳ ゴシック" w:eastAsia="ＭＳ ゴシック" w:hAnsi="ＭＳ ゴシック" w:cs="ＭＳ Ｐゴシック" w:hint="eastAsia"/>
          <w:sz w:val="21"/>
          <w:szCs w:val="21"/>
          <w:lang w:bidi="bo-CN"/>
        </w:rPr>
        <w:t>lx（</w:t>
      </w:r>
      <w:r w:rsidR="002D45F7" w:rsidRPr="0018578A">
        <w:rPr>
          <w:rFonts w:ascii="ＭＳ ゴシック" w:eastAsia="ＭＳ ゴシック" w:hAnsi="ＭＳ ゴシック" w:cs="ＭＳ Ｐゴシック"/>
          <w:sz w:val="21"/>
          <w:szCs w:val="21"/>
          <w:lang w:bidi="bo-CN"/>
        </w:rPr>
        <w:t>3世紀</w:t>
      </w:r>
      <w:r w:rsidR="002D45F7" w:rsidRPr="0018578A">
        <w:rPr>
          <w:rFonts w:ascii="ＭＳ ゴシック" w:eastAsia="ＭＳ ゴシック" w:hAnsi="ＭＳ ゴシック" w:cs="ＭＳ Ｐゴシック" w:hint="eastAsia"/>
          <w:sz w:val="21"/>
          <w:szCs w:val="21"/>
          <w:lang w:bidi="bo-CN"/>
        </w:rPr>
        <w:t>）</w:t>
      </w:r>
      <w:r w:rsidR="002D45F7" w:rsidRPr="0018578A">
        <w:rPr>
          <w:rFonts w:ascii="ＭＳ ゴシック" w:eastAsia="ＭＳ ゴシック" w:hAnsi="ＭＳ ゴシック" w:cs="ＭＳ Ｐゴシック"/>
          <w:sz w:val="21"/>
          <w:szCs w:val="21"/>
          <w:lang w:bidi="bo-CN"/>
        </w:rPr>
        <w:t>→</w:t>
      </w:r>
      <w:r w:rsidR="002D45F7" w:rsidRPr="0018578A">
        <w:rPr>
          <w:rFonts w:ascii="ＭＳ ゴシック" w:eastAsia="ＭＳ ゴシック" w:hAnsi="ＭＳ ゴシック" w:cs="ＭＳ Ｐゴシック" w:hint="eastAsia"/>
          <w:sz w:val="21"/>
          <w:szCs w:val="21"/>
          <w:lang w:bidi="bo-CN"/>
        </w:rPr>
        <w:t>lo（</w:t>
      </w:r>
      <w:r w:rsidR="005D091E" w:rsidRPr="0018578A">
        <w:rPr>
          <w:rFonts w:ascii="ＭＳ ゴシック" w:eastAsia="ＭＳ ゴシック" w:hAnsi="ＭＳ ゴシック" w:cs="ＭＳ Ｐゴシック" w:hint="eastAsia"/>
          <w:sz w:val="21"/>
          <w:szCs w:val="21"/>
          <w:lang w:bidi="bo-CN"/>
        </w:rPr>
        <w:t>8世</w:t>
      </w:r>
      <w:r w:rsidR="002D45F7" w:rsidRPr="0018578A">
        <w:rPr>
          <w:rFonts w:ascii="ＭＳ ゴシック" w:eastAsia="ＭＳ ゴシック" w:hAnsi="ＭＳ ゴシック" w:cs="ＭＳ Ｐゴシック"/>
          <w:sz w:val="21"/>
          <w:szCs w:val="21"/>
          <w:lang w:bidi="bo-CN"/>
        </w:rPr>
        <w:t>紀</w:t>
      </w:r>
      <w:r w:rsidR="002D45F7" w:rsidRPr="0018578A">
        <w:rPr>
          <w:rFonts w:ascii="ＭＳ ゴシック" w:eastAsia="ＭＳ ゴシック" w:hAnsi="ＭＳ ゴシック" w:cs="ＭＳ Ｐゴシック" w:hint="eastAsia"/>
          <w:sz w:val="21"/>
          <w:szCs w:val="21"/>
          <w:lang w:bidi="bo-CN"/>
        </w:rPr>
        <w:t>）</w:t>
      </w:r>
      <w:r w:rsidR="002008EC" w:rsidRPr="0018578A">
        <w:rPr>
          <w:rFonts w:ascii="ＭＳ ゴシック" w:eastAsia="ＭＳ ゴシック" w:hAnsi="ＭＳ ゴシック" w:cs="ＭＳ Ｐゴシック"/>
          <w:sz w:val="21"/>
          <w:szCs w:val="21"/>
          <w:lang w:bidi="bo-CN"/>
        </w:rPr>
        <w:t>→</w:t>
      </w:r>
      <w:r w:rsidR="002008EC" w:rsidRPr="0018578A">
        <w:rPr>
          <w:rFonts w:ascii="ＭＳ ゴシック" w:eastAsia="ＭＳ ゴシック" w:hAnsi="ＭＳ ゴシック" w:cs="ＭＳ Ｐゴシック" w:hint="eastAsia"/>
          <w:sz w:val="21"/>
          <w:szCs w:val="21"/>
          <w:lang w:bidi="bo-CN"/>
        </w:rPr>
        <w:t>lú（拼音：現在）</w:t>
      </w:r>
      <w:r w:rsidR="008F1A98" w:rsidRPr="0018578A">
        <w:rPr>
          <w:rFonts w:ascii="ＭＳ ゴシック" w:eastAsia="ＭＳ ゴシック" w:hAnsi="ＭＳ ゴシック" w:cs="ＭＳ Ｐゴシック" w:hint="eastAsia"/>
          <w:sz w:val="21"/>
          <w:szCs w:val="21"/>
          <w:lang w:bidi="bo-CN"/>
        </w:rPr>
        <w:t>と</w:t>
      </w:r>
      <w:r w:rsidR="002D45F7" w:rsidRPr="0018578A">
        <w:rPr>
          <w:rFonts w:ascii="ＭＳ ゴシック" w:eastAsia="ＭＳ ゴシック" w:hAnsi="ＭＳ ゴシック" w:cs="ＭＳ Ｐゴシック" w:hint="eastAsia"/>
          <w:sz w:val="21"/>
          <w:szCs w:val="21"/>
          <w:lang w:bidi="bo-CN"/>
        </w:rPr>
        <w:t>考えることができるでしょう。</w:t>
      </w:r>
      <w:r w:rsidR="0031287E" w:rsidRPr="0018578A">
        <w:rPr>
          <w:rFonts w:ascii="ＭＳ ゴシック" w:eastAsia="ＭＳ ゴシック" w:hAnsi="ＭＳ ゴシック" w:cs="ＭＳ Ｐゴシック" w:hint="eastAsia"/>
          <w:sz w:val="21"/>
          <w:szCs w:val="21"/>
          <w:lang w:bidi="bo-CN"/>
        </w:rPr>
        <w:t>そして</w:t>
      </w:r>
      <w:r w:rsidR="00120FFC" w:rsidRPr="0018578A">
        <w:rPr>
          <w:rFonts w:ascii="ＭＳ ゴシック" w:eastAsia="ＭＳ ゴシック" w:hAnsi="ＭＳ ゴシック" w:cs="ＭＳ Ｐゴシック" w:hint="eastAsia"/>
          <w:sz w:val="21"/>
          <w:szCs w:val="21"/>
          <w:lang w:bidi="bo-CN"/>
        </w:rPr>
        <w:t>こ</w:t>
      </w:r>
      <w:r w:rsidR="008639A5" w:rsidRPr="0018578A">
        <w:rPr>
          <w:rFonts w:ascii="ＭＳ ゴシック" w:eastAsia="ＭＳ ゴシック" w:hAnsi="ＭＳ ゴシック" w:cs="ＭＳ Ｐゴシック" w:hint="eastAsia"/>
          <w:sz w:val="21"/>
          <w:szCs w:val="21"/>
          <w:lang w:bidi="bo-CN"/>
        </w:rPr>
        <w:t>のよう</w:t>
      </w:r>
      <w:r w:rsidR="0031287E" w:rsidRPr="0018578A">
        <w:rPr>
          <w:rFonts w:ascii="ＭＳ ゴシック" w:eastAsia="ＭＳ ゴシック" w:hAnsi="ＭＳ ゴシック" w:cs="ＭＳ Ｐゴシック" w:hint="eastAsia"/>
          <w:sz w:val="21"/>
          <w:szCs w:val="21"/>
          <w:lang w:bidi="bo-CN"/>
        </w:rPr>
        <w:t>な変化を</w:t>
      </w:r>
      <w:r w:rsidR="008639A5" w:rsidRPr="0018578A">
        <w:rPr>
          <w:rFonts w:ascii="ＭＳ ゴシック" w:eastAsia="ＭＳ ゴシック" w:hAnsi="ＭＳ ゴシック" w:cs="ＭＳ Ｐゴシック" w:hint="eastAsia"/>
          <w:sz w:val="21"/>
          <w:szCs w:val="21"/>
          <w:lang w:bidi="bo-CN"/>
        </w:rPr>
        <w:t>考えれば、</w:t>
      </w:r>
      <w:r w:rsidR="00356F3A" w:rsidRPr="0018578A">
        <w:rPr>
          <w:rFonts w:ascii="ＭＳ ゴシック" w:eastAsia="ＭＳ ゴシック" w:hAnsi="ＭＳ ゴシック" w:cs="ＭＳ Ｐゴシック" w:hint="eastAsia"/>
          <w:sz w:val="21"/>
          <w:szCs w:val="21"/>
          <w:lang w:bidi="bo-CN"/>
        </w:rPr>
        <w:t>3</w:t>
      </w:r>
      <w:r w:rsidR="00894F8E" w:rsidRPr="0018578A">
        <w:rPr>
          <w:rFonts w:ascii="ＭＳ ゴシック" w:eastAsia="ＭＳ ゴシック" w:hAnsi="ＭＳ ゴシック" w:cs="ＭＳ Ｐゴシック" w:hint="eastAsia"/>
          <w:sz w:val="21"/>
          <w:szCs w:val="21"/>
          <w:lang w:bidi="bo-CN"/>
        </w:rPr>
        <w:t>世紀には</w:t>
      </w:r>
      <w:r w:rsidR="00637021" w:rsidRPr="0018578A">
        <w:rPr>
          <w:rFonts w:ascii="ＭＳ ゴシック" w:eastAsia="ＭＳ ゴシック" w:hAnsi="ＭＳ ゴシック" w:cs="ＭＳ Ｐゴシック"/>
          <w:sz w:val="21"/>
          <w:szCs w:val="21"/>
          <w:lang w:bidi="bo-CN"/>
        </w:rPr>
        <w:t>「末盧・奴」</w:t>
      </w:r>
      <w:r w:rsidR="00894F8E" w:rsidRPr="0018578A">
        <w:rPr>
          <w:rFonts w:ascii="ＭＳ ゴシック" w:eastAsia="ＭＳ ゴシック" w:hAnsi="ＭＳ ゴシック" w:cs="ＭＳ Ｐゴシック" w:hint="eastAsia"/>
          <w:sz w:val="21"/>
          <w:szCs w:val="21"/>
          <w:lang w:bidi="bo-CN"/>
        </w:rPr>
        <w:t>が</w:t>
      </w:r>
      <w:r w:rsidR="00C72AF3" w:rsidRPr="0018578A">
        <w:rPr>
          <w:rFonts w:ascii="ＭＳ ゴシック" w:eastAsia="ＭＳ ゴシック" w:hAnsi="ＭＳ ゴシック" w:cs="ＭＳ Ｐゴシック" w:hint="eastAsia"/>
          <w:sz w:val="21"/>
          <w:szCs w:val="21"/>
          <w:lang w:bidi="bo-CN"/>
        </w:rPr>
        <w:t>lx/nx</w:t>
      </w:r>
      <w:r w:rsidR="00894F8E" w:rsidRPr="0018578A">
        <w:rPr>
          <w:rFonts w:ascii="ＭＳ ゴシック" w:eastAsia="ＭＳ ゴシック" w:hAnsi="ＭＳ ゴシック" w:cs="ＭＳ Ｐゴシック" w:hint="eastAsia"/>
          <w:sz w:val="21"/>
          <w:szCs w:val="21"/>
          <w:lang w:bidi="bo-CN"/>
        </w:rPr>
        <w:t>（</w:t>
      </w:r>
      <w:r w:rsidR="0031287E" w:rsidRPr="0018578A">
        <w:rPr>
          <w:rFonts w:ascii="ＭＳ ゴシック" w:eastAsia="ＭＳ ゴシック" w:hAnsi="ＭＳ ゴシック" w:cs="ＭＳ Ｐゴシック"/>
          <w:sz w:val="21"/>
          <w:szCs w:val="21"/>
          <w:lang w:bidi="bo-CN"/>
        </w:rPr>
        <w:t>→lo</w:t>
      </w:r>
      <w:r w:rsidR="0031287E" w:rsidRPr="0018578A">
        <w:rPr>
          <w:rFonts w:ascii="ＭＳ ゴシック" w:eastAsia="ＭＳ ゴシック" w:hAnsi="ＭＳ ゴシック" w:cs="ＭＳ Ｐゴシック" w:hint="eastAsia"/>
          <w:sz w:val="21"/>
          <w:szCs w:val="21"/>
          <w:lang w:bidi="bo-CN"/>
        </w:rPr>
        <w:t>/no</w:t>
      </w:r>
      <w:r w:rsidR="00894F8E" w:rsidRPr="0018578A">
        <w:rPr>
          <w:rFonts w:ascii="ＭＳ ゴシック" w:eastAsia="ＭＳ ゴシック" w:hAnsi="ＭＳ ゴシック" w:cs="ＭＳ Ｐゴシック" w:hint="eastAsia"/>
          <w:sz w:val="21"/>
          <w:szCs w:val="21"/>
          <w:lang w:bidi="bo-CN"/>
        </w:rPr>
        <w:t>）</w:t>
      </w:r>
      <w:r w:rsidR="00B56FC3" w:rsidRPr="0018578A">
        <w:rPr>
          <w:rFonts w:ascii="ＭＳ ゴシック" w:eastAsia="ＭＳ ゴシック" w:hAnsi="ＭＳ ゴシック" w:cs="ＭＳ Ｐゴシック" w:hint="eastAsia"/>
          <w:sz w:val="21"/>
          <w:szCs w:val="21"/>
          <w:lang w:bidi="bo-CN"/>
        </w:rPr>
        <w:t>、</w:t>
      </w:r>
      <w:r w:rsidR="008D2CF6" w:rsidRPr="0018578A">
        <w:rPr>
          <w:rFonts w:ascii="ＭＳ ゴシック" w:eastAsia="ＭＳ ゴシック" w:hAnsi="ＭＳ ゴシック" w:cs="ＭＳ Ｐゴシック"/>
          <w:sz w:val="21"/>
          <w:szCs w:val="21"/>
          <w:lang w:bidi="bo-CN"/>
        </w:rPr>
        <w:t>「伊都」</w:t>
      </w:r>
      <w:r w:rsidR="00894F8E" w:rsidRPr="0018578A">
        <w:rPr>
          <w:rFonts w:ascii="ＭＳ ゴシック" w:eastAsia="ＭＳ ゴシック" w:hAnsi="ＭＳ ゴシック" w:cs="ＭＳ Ｐゴシック" w:hint="eastAsia"/>
          <w:sz w:val="21"/>
          <w:szCs w:val="21"/>
          <w:lang w:bidi="bo-CN"/>
        </w:rPr>
        <w:t>が</w:t>
      </w:r>
      <w:r w:rsidR="008D2CF6" w:rsidRPr="0018578A">
        <w:rPr>
          <w:rFonts w:ascii="ＭＳ ゴシック" w:eastAsia="ＭＳ ゴシック" w:hAnsi="ＭＳ ゴシック" w:cs="ＭＳ Ｐゴシック"/>
          <w:sz w:val="21"/>
          <w:szCs w:val="21"/>
          <w:lang w:bidi="bo-CN"/>
        </w:rPr>
        <w:t>itx</w:t>
      </w:r>
      <w:r w:rsidR="00003CCC">
        <w:rPr>
          <w:rFonts w:ascii="ＭＳ ゴシック" w:eastAsia="ＭＳ ゴシック" w:hAnsi="ＭＳ ゴシック" w:cs="ＭＳ Ｐゴシック" w:hint="eastAsia"/>
          <w:sz w:val="21"/>
          <w:szCs w:val="21"/>
          <w:lang w:bidi="bo-CN"/>
        </w:rPr>
        <w:t>（</w:t>
      </w:r>
      <w:r w:rsidR="008D2CF6" w:rsidRPr="0018578A">
        <w:rPr>
          <w:rFonts w:ascii="ＭＳ ゴシック" w:eastAsia="ＭＳ ゴシック" w:hAnsi="ＭＳ ゴシック" w:cs="ＭＳ Ｐゴシック"/>
          <w:sz w:val="21"/>
          <w:szCs w:val="21"/>
          <w:lang w:bidi="bo-CN"/>
        </w:rPr>
        <w:t>→ito</w:t>
      </w:r>
      <w:r w:rsidR="00003CCC">
        <w:rPr>
          <w:rFonts w:ascii="ＭＳ ゴシック" w:eastAsia="ＭＳ ゴシック" w:hAnsi="ＭＳ ゴシック" w:cs="ＭＳ Ｐゴシック" w:hint="eastAsia"/>
          <w:sz w:val="21"/>
          <w:szCs w:val="21"/>
          <w:lang w:bidi="bo-CN"/>
        </w:rPr>
        <w:t>）</w:t>
      </w:r>
      <w:r w:rsidR="00894F8E" w:rsidRPr="0018578A">
        <w:rPr>
          <w:rFonts w:ascii="ＭＳ ゴシック" w:eastAsia="ＭＳ ゴシック" w:hAnsi="ＭＳ ゴシック" w:cs="ＭＳ Ｐゴシック" w:hint="eastAsia"/>
          <w:sz w:val="21"/>
          <w:szCs w:val="21"/>
          <w:lang w:bidi="bo-CN"/>
        </w:rPr>
        <w:t>であったため、</w:t>
      </w:r>
      <w:r w:rsidR="00356F3A" w:rsidRPr="0018578A">
        <w:rPr>
          <w:rFonts w:ascii="ＭＳ ゴシック" w:eastAsia="ＭＳ ゴシック" w:hAnsi="ＭＳ ゴシック" w:cs="ＭＳ Ｐゴシック"/>
          <w:sz w:val="21"/>
          <w:szCs w:val="21"/>
          <w:lang w:bidi="bo-CN"/>
        </w:rPr>
        <w:t>「松浦・那」</w:t>
      </w:r>
      <w:r w:rsidR="00356F3A" w:rsidRPr="0018578A">
        <w:rPr>
          <w:rFonts w:ascii="ＭＳ ゴシック" w:eastAsia="ＭＳ ゴシック" w:hAnsi="ＭＳ ゴシック" w:cs="ＭＳ Ｐゴシック" w:hint="eastAsia"/>
          <w:sz w:val="21"/>
          <w:szCs w:val="21"/>
          <w:lang w:bidi="bo-CN"/>
        </w:rPr>
        <w:t>と「</w:t>
      </w:r>
      <w:r w:rsidR="00260A40" w:rsidRPr="0018578A">
        <w:rPr>
          <w:rFonts w:ascii="ＭＳ ゴシック" w:eastAsia="ＭＳ ゴシック" w:hAnsi="ＭＳ ゴシック" w:cs="ＭＳ Ｐゴシック" w:hint="eastAsia"/>
          <w:sz w:val="21"/>
          <w:szCs w:val="21"/>
          <w:lang w:bidi="bo-CN"/>
        </w:rPr>
        <w:t>糸（島）</w:t>
      </w:r>
      <w:r w:rsidR="00356F3A" w:rsidRPr="0018578A">
        <w:rPr>
          <w:rFonts w:ascii="ＭＳ ゴシック" w:eastAsia="ＭＳ ゴシック" w:hAnsi="ＭＳ ゴシック" w:cs="ＭＳ Ｐゴシック" w:hint="eastAsia"/>
          <w:sz w:val="21"/>
          <w:szCs w:val="21"/>
          <w:lang w:bidi="bo-CN"/>
        </w:rPr>
        <w:t>」の地名</w:t>
      </w:r>
      <w:r w:rsidR="001264E8" w:rsidRPr="0018578A">
        <w:rPr>
          <w:rFonts w:ascii="ＭＳ ゴシック" w:eastAsia="ＭＳ ゴシック" w:hAnsi="ＭＳ ゴシック" w:cs="ＭＳ Ｐゴシック" w:hint="eastAsia"/>
          <w:sz w:val="21"/>
          <w:szCs w:val="21"/>
          <w:lang w:bidi="bo-CN"/>
        </w:rPr>
        <w:t>が</w:t>
      </w:r>
      <w:r w:rsidR="00003CCC">
        <w:rPr>
          <w:rFonts w:ascii="ＭＳ ゴシック" w:eastAsia="ＭＳ ゴシック" w:hAnsi="ＭＳ ゴシック" w:cs="ＭＳ Ｐゴシック" w:hint="eastAsia"/>
          <w:sz w:val="21"/>
          <w:szCs w:val="21"/>
          <w:lang w:bidi="bo-CN"/>
        </w:rPr>
        <w:t>「末盧・奴・伊都」と</w:t>
      </w:r>
      <w:r w:rsidR="00260A40" w:rsidRPr="0018578A">
        <w:rPr>
          <w:rFonts w:ascii="ＭＳ ゴシック" w:eastAsia="ＭＳ ゴシック" w:hAnsi="ＭＳ ゴシック" w:cs="ＭＳ Ｐゴシック" w:hint="eastAsia"/>
          <w:sz w:val="21"/>
          <w:szCs w:val="21"/>
          <w:lang w:bidi="bo-CN"/>
        </w:rPr>
        <w:t>音写されていると説明でき</w:t>
      </w:r>
      <w:r w:rsidR="001264E8" w:rsidRPr="0018578A">
        <w:rPr>
          <w:rFonts w:ascii="ＭＳ ゴシック" w:eastAsia="ＭＳ ゴシック" w:hAnsi="ＭＳ ゴシック" w:cs="ＭＳ Ｐゴシック" w:hint="eastAsia"/>
          <w:sz w:val="21"/>
          <w:szCs w:val="21"/>
          <w:lang w:bidi="bo-CN"/>
        </w:rPr>
        <w:t>、長田氏の批判は回避</w:t>
      </w:r>
      <w:r w:rsidR="009852EE" w:rsidRPr="0018578A">
        <w:rPr>
          <w:rFonts w:ascii="ＭＳ ゴシック" w:eastAsia="ＭＳ ゴシック" w:hAnsi="ＭＳ ゴシック" w:cs="ＭＳ Ｐゴシック" w:hint="eastAsia"/>
          <w:sz w:val="21"/>
          <w:szCs w:val="21"/>
          <w:lang w:bidi="bo-CN"/>
        </w:rPr>
        <w:t>できる</w:t>
      </w:r>
      <w:r w:rsidR="001264E8" w:rsidRPr="0018578A">
        <w:rPr>
          <w:rFonts w:ascii="ＭＳ ゴシック" w:eastAsia="ＭＳ ゴシック" w:hAnsi="ＭＳ ゴシック" w:cs="ＭＳ Ｐゴシック" w:hint="eastAsia"/>
          <w:sz w:val="21"/>
          <w:szCs w:val="21"/>
          <w:lang w:bidi="bo-CN"/>
        </w:rPr>
        <w:t>でしょう。</w:t>
      </w:r>
    </w:p>
    <w:p w14:paraId="44596697" w14:textId="6F41600B" w:rsidR="000244DC" w:rsidRPr="0018578A" w:rsidRDefault="000B0D57" w:rsidP="000244DC">
      <w:pPr>
        <w:pStyle w:val="affff7"/>
        <w:ind w:left="840" w:firstLineChars="100" w:firstLine="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t>しかし</w:t>
      </w:r>
      <w:r w:rsidR="00C94665" w:rsidRPr="0018578A">
        <w:rPr>
          <w:rFonts w:ascii="ＭＳ ゴシック" w:eastAsia="ＭＳ ゴシック" w:hAnsi="ＭＳ ゴシック" w:cs="ＭＳ Ｐゴシック" w:hint="eastAsia"/>
          <w:sz w:val="21"/>
          <w:szCs w:val="21"/>
          <w:lang w:bidi="bo-CN"/>
        </w:rPr>
        <w:t>問題</w:t>
      </w:r>
      <w:r w:rsidRPr="0018578A">
        <w:rPr>
          <w:rFonts w:ascii="ＭＳ ゴシック" w:eastAsia="ＭＳ ゴシック" w:hAnsi="ＭＳ ゴシック" w:cs="ＭＳ Ｐゴシック" w:hint="eastAsia"/>
          <w:sz w:val="21"/>
          <w:szCs w:val="21"/>
          <w:lang w:bidi="bo-CN"/>
        </w:rPr>
        <w:t>は</w:t>
      </w:r>
      <w:r w:rsidR="00C94665" w:rsidRPr="0018578A">
        <w:rPr>
          <w:rFonts w:ascii="ＭＳ ゴシック" w:eastAsia="ＭＳ ゴシック" w:hAnsi="ＭＳ ゴシック" w:cs="ＭＳ Ｐゴシック" w:hint="eastAsia"/>
          <w:sz w:val="21"/>
          <w:szCs w:val="21"/>
          <w:lang w:bidi="bo-CN"/>
        </w:rPr>
        <w:t>のこります。3世紀の</w:t>
      </w:r>
      <w:r w:rsidR="009852EE" w:rsidRPr="0018578A">
        <w:rPr>
          <w:rFonts w:ascii="ＭＳ ゴシック" w:eastAsia="ＭＳ ゴシック" w:hAnsi="ＭＳ ゴシック" w:cs="ＭＳ Ｐゴシック" w:hint="eastAsia"/>
          <w:sz w:val="21"/>
          <w:szCs w:val="21"/>
          <w:lang w:bidi="bo-CN"/>
        </w:rPr>
        <w:t>「松浦」は「末盧」であって、</w:t>
      </w:r>
      <w:r w:rsidR="00120FFC" w:rsidRPr="0018578A">
        <w:rPr>
          <w:rFonts w:ascii="ＭＳ ゴシック" w:eastAsia="ＭＳ ゴシック" w:hAnsi="ＭＳ ゴシック" w:cs="ＭＳ Ｐゴシック" w:hint="eastAsia"/>
          <w:sz w:val="21"/>
          <w:szCs w:val="21"/>
          <w:lang w:bidi="bo-CN"/>
        </w:rPr>
        <w:t>「</w:t>
      </w:r>
      <w:r w:rsidR="00FE7655" w:rsidRPr="0018578A">
        <w:rPr>
          <w:rFonts w:ascii="ＭＳ ゴシック" w:eastAsia="ＭＳ ゴシック" w:hAnsi="ＭＳ ゴシック" w:cs="ＭＳ Ｐゴシック" w:hint="eastAsia"/>
          <w:sz w:val="21"/>
          <w:szCs w:val="21"/>
          <w:lang w:bidi="bo-CN"/>
        </w:rPr>
        <w:t>羅</w:t>
      </w:r>
      <w:r w:rsidR="00F679D8" w:rsidRPr="0018578A">
        <w:rPr>
          <w:rFonts w:ascii="ＭＳ ゴシック" w:eastAsia="ＭＳ ゴシック" w:hAnsi="ＭＳ ゴシック" w:cs="ＭＳ Ｐゴシック" w:hint="eastAsia"/>
          <w:sz w:val="21"/>
          <w:szCs w:val="21"/>
          <w:lang w:bidi="bo-CN"/>
        </w:rPr>
        <w:t>」（歌韻</w:t>
      </w:r>
      <w:r w:rsidR="00FE7655" w:rsidRPr="0018578A">
        <w:rPr>
          <w:rFonts w:ascii="ＭＳ ゴシック" w:eastAsia="ＭＳ ゴシック" w:hAnsi="ＭＳ ゴシック" w:cs="ＭＳ Ｐゴシック" w:hint="eastAsia"/>
          <w:sz w:val="21"/>
          <w:szCs w:val="21"/>
          <w:lang w:bidi="bo-CN"/>
        </w:rPr>
        <w:t>la</w:t>
      </w:r>
      <w:r w:rsidR="00403B59" w:rsidRPr="0018578A">
        <w:rPr>
          <w:rFonts w:ascii="ＭＳ ゴシック" w:eastAsia="ＭＳ ゴシック" w:hAnsi="ＭＳ ゴシック" w:cs="ＭＳ Ｐゴシック"/>
          <w:sz w:val="21"/>
          <w:szCs w:val="21"/>
          <w:lang w:bidi="bo-CN"/>
        </w:rPr>
        <w:t>）</w:t>
      </w:r>
      <w:r w:rsidR="00C94665" w:rsidRPr="0018578A">
        <w:rPr>
          <w:rFonts w:ascii="ＭＳ ゴシック" w:eastAsia="ＭＳ ゴシック" w:hAnsi="ＭＳ ゴシック" w:cs="ＭＳ Ｐゴシック" w:hint="eastAsia"/>
          <w:sz w:val="21"/>
          <w:szCs w:val="21"/>
          <w:lang w:bidi="bo-CN"/>
        </w:rPr>
        <w:t>は</w:t>
      </w:r>
      <w:r w:rsidR="00162C9B" w:rsidRPr="0018578A">
        <w:rPr>
          <w:rFonts w:ascii="ＭＳ ゴシック" w:eastAsia="ＭＳ ゴシック" w:hAnsi="ＭＳ ゴシック" w:cs="ＭＳ Ｐゴシック" w:hint="eastAsia"/>
          <w:sz w:val="21"/>
          <w:szCs w:val="21"/>
          <w:lang w:bidi="bo-CN"/>
        </w:rPr>
        <w:t>「</w:t>
      </w:r>
      <w:r w:rsidR="00193AD4">
        <w:rPr>
          <w:rFonts w:ascii="ＭＳ ゴシック" w:eastAsia="ＭＳ ゴシック" w:hAnsi="ＭＳ ゴシック" w:cs="ＭＳ Ｐゴシック" w:hint="eastAsia"/>
          <w:sz w:val="21"/>
          <w:szCs w:val="21"/>
          <w:lang w:bidi="bo-CN"/>
        </w:rPr>
        <w:t>ウ</w:t>
      </w:r>
      <w:r w:rsidR="00162C9B" w:rsidRPr="0018578A">
        <w:rPr>
          <w:rFonts w:ascii="ＭＳ ゴシック" w:eastAsia="ＭＳ ゴシック" w:hAnsi="ＭＳ ゴシック" w:cs="ＭＳ Ｐゴシック" w:hint="eastAsia"/>
          <w:sz w:val="21"/>
          <w:szCs w:val="21"/>
          <w:lang w:bidi="bo-CN"/>
        </w:rPr>
        <w:t>ラ」の</w:t>
      </w:r>
      <w:r w:rsidR="00C94665" w:rsidRPr="0018578A">
        <w:rPr>
          <w:rFonts w:ascii="ＭＳ ゴシック" w:eastAsia="ＭＳ ゴシック" w:hAnsi="ＭＳ ゴシック" w:cs="ＭＳ Ｐゴシック" w:hint="eastAsia"/>
          <w:sz w:val="21"/>
          <w:szCs w:val="21"/>
          <w:lang w:bidi="bo-CN"/>
        </w:rPr>
        <w:t>音写字に</w:t>
      </w:r>
      <w:r w:rsidR="00193AD4">
        <w:rPr>
          <w:rFonts w:ascii="ＭＳ ゴシック" w:eastAsia="ＭＳ ゴシック" w:hAnsi="ＭＳ ゴシック" w:cs="ＭＳ Ｐゴシック" w:hint="eastAsia"/>
          <w:sz w:val="21"/>
          <w:szCs w:val="21"/>
          <w:lang w:bidi="bo-CN"/>
        </w:rPr>
        <w:t>は</w:t>
      </w:r>
      <w:r w:rsidR="00C94665" w:rsidRPr="0018578A">
        <w:rPr>
          <w:rFonts w:ascii="ＭＳ ゴシック" w:eastAsia="ＭＳ ゴシック" w:hAnsi="ＭＳ ゴシック" w:cs="ＭＳ Ｐゴシック" w:hint="eastAsia"/>
          <w:sz w:val="21"/>
          <w:szCs w:val="21"/>
          <w:lang w:bidi="bo-CN"/>
        </w:rPr>
        <w:t>選ばれてい</w:t>
      </w:r>
      <w:r w:rsidR="00841F2E" w:rsidRPr="0018578A">
        <w:rPr>
          <w:rFonts w:ascii="ＭＳ ゴシック" w:eastAsia="ＭＳ ゴシック" w:hAnsi="ＭＳ ゴシック" w:cs="ＭＳ Ｐゴシック" w:hint="eastAsia"/>
          <w:sz w:val="21"/>
          <w:szCs w:val="21"/>
          <w:lang w:bidi="bo-CN"/>
        </w:rPr>
        <w:t>ません。そこで3世紀の「羅」は</w:t>
      </w:r>
      <w:r w:rsidR="00841B49" w:rsidRPr="0018578A">
        <w:rPr>
          <w:rFonts w:ascii="ＭＳ ゴシック" w:eastAsia="ＭＳ ゴシック" w:hAnsi="ＭＳ ゴシック" w:cs="ＭＳ Ｐゴシック" w:hint="eastAsia"/>
          <w:sz w:val="21"/>
          <w:szCs w:val="21"/>
          <w:lang w:bidi="bo-CN"/>
        </w:rPr>
        <w:t>l</w:t>
      </w:r>
      <w:r w:rsidR="00841F2E" w:rsidRPr="0018578A">
        <w:rPr>
          <w:rFonts w:ascii="ＭＳ ゴシック" w:eastAsia="ＭＳ ゴシック" w:hAnsi="ＭＳ ゴシック" w:cs="ＭＳ Ｐゴシック" w:hint="eastAsia"/>
          <w:sz w:val="21"/>
          <w:szCs w:val="21"/>
          <w:lang w:bidi="bo-CN"/>
        </w:rPr>
        <w:t>x</w:t>
      </w:r>
      <w:r w:rsidR="00841B49" w:rsidRPr="0018578A">
        <w:rPr>
          <w:rFonts w:ascii="ＭＳ ゴシック" w:eastAsia="ＭＳ ゴシック" w:hAnsi="ＭＳ ゴシック" w:cs="ＭＳ Ｐゴシック" w:hint="eastAsia"/>
          <w:sz w:val="21"/>
          <w:szCs w:val="21"/>
          <w:lang w:bidi="bo-CN"/>
        </w:rPr>
        <w:t>（あるいはl</w:t>
      </w:r>
      <w:r w:rsidR="00841F2E" w:rsidRPr="0018578A">
        <w:rPr>
          <w:rFonts w:ascii="ＭＳ ゴシック" w:eastAsia="ＭＳ ゴシック" w:hAnsi="ＭＳ ゴシック" w:cs="ＭＳ Ｐゴシック" w:hint="eastAsia"/>
          <w:sz w:val="21"/>
          <w:szCs w:val="21"/>
          <w:lang w:bidi="bo-CN"/>
        </w:rPr>
        <w:t>a</w:t>
      </w:r>
      <w:r w:rsidR="00841B49" w:rsidRPr="0018578A">
        <w:rPr>
          <w:rFonts w:ascii="ＭＳ ゴシック" w:eastAsia="ＭＳ ゴシック" w:hAnsi="ＭＳ ゴシック" w:cs="ＭＳ Ｐゴシック" w:hint="eastAsia"/>
          <w:sz w:val="21"/>
          <w:szCs w:val="21"/>
          <w:lang w:bidi="bo-CN"/>
        </w:rPr>
        <w:t>）でなかった</w:t>
      </w:r>
      <w:r w:rsidRPr="0018578A">
        <w:rPr>
          <w:rFonts w:ascii="ＭＳ ゴシック" w:eastAsia="ＭＳ ゴシック" w:hAnsi="ＭＳ ゴシック" w:cs="ＭＳ Ｐゴシック" w:hint="eastAsia"/>
          <w:sz w:val="21"/>
          <w:szCs w:val="21"/>
          <w:lang w:bidi="bo-CN"/>
        </w:rPr>
        <w:t>ことになり</w:t>
      </w:r>
      <w:r w:rsidR="005F598F" w:rsidRPr="0018578A">
        <w:rPr>
          <w:rFonts w:ascii="ＭＳ ゴシック" w:eastAsia="ＭＳ ゴシック" w:hAnsi="ＭＳ ゴシック" w:cs="ＭＳ Ｐゴシック" w:hint="eastAsia"/>
          <w:sz w:val="21"/>
          <w:szCs w:val="21"/>
          <w:lang w:bidi="bo-CN"/>
        </w:rPr>
        <w:t>ますが、そうであるなら</w:t>
      </w:r>
      <w:r w:rsidR="00EA22B0" w:rsidRPr="0018578A">
        <w:rPr>
          <w:rFonts w:ascii="ＭＳ ゴシック" w:eastAsia="ＭＳ ゴシック" w:hAnsi="ＭＳ ゴシック" w:cs="ＭＳ Ｐゴシック" w:hint="eastAsia"/>
          <w:sz w:val="21"/>
          <w:szCs w:val="21"/>
          <w:lang w:bidi="bo-CN"/>
        </w:rPr>
        <w:t>中古歌韻（la）の前身は</w:t>
      </w:r>
      <w:r w:rsidR="00E93848" w:rsidRPr="0018578A">
        <w:rPr>
          <w:rFonts w:ascii="ＭＳ ゴシック" w:eastAsia="ＭＳ ゴシック" w:hAnsi="ＭＳ ゴシック" w:cs="ＭＳ Ｐゴシック" w:hint="eastAsia"/>
          <w:sz w:val="21"/>
          <w:szCs w:val="21"/>
          <w:lang w:bidi="bo-CN"/>
        </w:rPr>
        <w:t>どんな音だったのでしょうか</w:t>
      </w:r>
      <w:r w:rsidR="00364314" w:rsidRPr="0018578A">
        <w:rPr>
          <w:rFonts w:ascii="ＭＳ ゴシック" w:eastAsia="ＭＳ ゴシック" w:hAnsi="ＭＳ ゴシック" w:cs="ＭＳ Ｐゴシック" w:hint="eastAsia"/>
          <w:sz w:val="21"/>
          <w:szCs w:val="21"/>
          <w:lang w:bidi="bo-CN"/>
        </w:rPr>
        <w:t>。</w:t>
      </w:r>
      <w:r w:rsidR="00E8206C" w:rsidRPr="0018578A">
        <w:rPr>
          <w:rFonts w:ascii="ＭＳ ゴシック" w:eastAsia="ＭＳ ゴシック" w:hAnsi="ＭＳ ゴシック" w:cs="ＭＳ Ｐゴシック" w:hint="eastAsia"/>
          <w:sz w:val="21"/>
          <w:szCs w:val="21"/>
          <w:lang w:bidi="bo-CN"/>
        </w:rPr>
        <w:t>また</w:t>
      </w:r>
      <w:r w:rsidR="00567E01" w:rsidRPr="0018578A">
        <w:rPr>
          <w:rFonts w:ascii="ＭＳ ゴシック" w:eastAsia="ＭＳ ゴシック" w:hAnsi="ＭＳ ゴシック" w:cs="ＭＳ Ｐゴシック" w:hint="eastAsia"/>
          <w:sz w:val="21"/>
          <w:szCs w:val="21"/>
          <w:lang w:bidi="bo-CN"/>
        </w:rPr>
        <w:t>歌韻はどのように変化したのでしょうか。</w:t>
      </w:r>
    </w:p>
    <w:p w14:paraId="20FCF5AC" w14:textId="55FFD392" w:rsidR="000244DC" w:rsidRPr="0018578A" w:rsidRDefault="001831FA" w:rsidP="001831FA">
      <w:pPr>
        <w:pStyle w:val="affff7"/>
        <w:ind w:leftChars="450" w:left="108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t>＊</w:t>
      </w:r>
      <w:r w:rsidR="000244DC" w:rsidRPr="0018578A">
        <w:rPr>
          <w:rFonts w:ascii="ＭＳ ゴシック" w:eastAsia="ＭＳ ゴシック" w:hAnsi="ＭＳ ゴシック" w:cs="ＭＳ Ｐゴシック"/>
          <w:sz w:val="21"/>
          <w:szCs w:val="21"/>
          <w:lang w:bidi="bo-CN"/>
        </w:rPr>
        <w:t>上古音：「歌部ar」/「1　歌kar→ka（歌）」（藤堂　昭和42：58,84）。「歌」と「羅」は歌韻（平声1等開口）。宋音：「ロ」（吉池　昭和62</w:t>
      </w:r>
      <w:r w:rsidR="00247226" w:rsidRPr="0018578A">
        <w:rPr>
          <w:rFonts w:ascii="ＭＳ ゴシック" w:eastAsia="ＭＳ ゴシック" w:hAnsi="ＭＳ ゴシック" w:cs="ＭＳ Ｐゴシック" w:hint="eastAsia"/>
          <w:sz w:val="21"/>
          <w:szCs w:val="21"/>
          <w:lang w:bidi="bo-CN"/>
        </w:rPr>
        <w:t>：</w:t>
      </w:r>
      <w:r w:rsidR="000244DC" w:rsidRPr="0018578A">
        <w:rPr>
          <w:rFonts w:ascii="ＭＳ ゴシック" w:eastAsia="ＭＳ ゴシック" w:hAnsi="ＭＳ ゴシック" w:cs="ＭＳ Ｐゴシック"/>
          <w:sz w:val="21"/>
          <w:szCs w:val="21"/>
          <w:lang w:bidi="bo-CN"/>
        </w:rPr>
        <w:t>35。黄檗唐音：「ロ」（金子　昭和62：52）。</w:t>
      </w:r>
    </w:p>
    <w:p w14:paraId="3DA1DBBE" w14:textId="07239979" w:rsidR="00973B5C" w:rsidRPr="0018578A" w:rsidRDefault="001831FA" w:rsidP="000244DC">
      <w:pPr>
        <w:ind w:leftChars="300" w:left="720" w:firstLineChars="100" w:firstLine="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上古</w:t>
      </w:r>
      <w:r w:rsidRPr="0018578A">
        <w:rPr>
          <w:rFonts w:ascii="ＭＳ ゴシック" w:eastAsia="ＭＳ ゴシック" w:hAnsi="ＭＳ ゴシック" w:cs="ＭＳ Ｐゴシック" w:hint="eastAsia"/>
          <w:sz w:val="21"/>
          <w:szCs w:val="21"/>
          <w:lang w:bidi="bo-CN"/>
        </w:rPr>
        <w:t>の</w:t>
      </w:r>
      <w:r w:rsidRPr="0018578A">
        <w:rPr>
          <w:rFonts w:ascii="ＭＳ ゴシック" w:eastAsia="ＭＳ ゴシック" w:hAnsi="ＭＳ ゴシック" w:cs="ＭＳ Ｐゴシック"/>
          <w:sz w:val="21"/>
          <w:szCs w:val="21"/>
          <w:lang w:bidi="bo-CN"/>
        </w:rPr>
        <w:t>歌部</w:t>
      </w:r>
      <w:r w:rsidRPr="0018578A">
        <w:rPr>
          <w:rFonts w:ascii="ＭＳ ゴシック" w:eastAsia="ＭＳ ゴシック" w:hAnsi="ＭＳ ゴシック" w:cs="ＭＳ Ｐゴシック" w:hint="eastAsia"/>
          <w:sz w:val="21"/>
          <w:szCs w:val="21"/>
          <w:lang w:bidi="bo-CN"/>
        </w:rPr>
        <w:t>は</w:t>
      </w:r>
      <w:r w:rsidRPr="0018578A">
        <w:rPr>
          <w:rFonts w:ascii="ＭＳ ゴシック" w:eastAsia="ＭＳ ゴシック" w:hAnsi="ＭＳ ゴシック" w:cs="ＭＳ Ｐゴシック"/>
          <w:sz w:val="21"/>
          <w:szCs w:val="21"/>
          <w:lang w:bidi="bo-CN"/>
        </w:rPr>
        <w:t>ar</w:t>
      </w:r>
      <w:r w:rsidRPr="0018578A">
        <w:rPr>
          <w:rFonts w:ascii="ＭＳ ゴシック" w:eastAsia="ＭＳ ゴシック" w:hAnsi="ＭＳ ゴシック" w:cs="ＭＳ Ｐゴシック" w:hint="eastAsia"/>
          <w:sz w:val="21"/>
          <w:szCs w:val="21"/>
          <w:lang w:bidi="bo-CN"/>
        </w:rPr>
        <w:t>であると</w:t>
      </w:r>
      <w:r w:rsidR="005B78E3" w:rsidRPr="0018578A">
        <w:rPr>
          <w:rFonts w:ascii="ＭＳ ゴシック" w:eastAsia="ＭＳ ゴシック" w:hAnsi="ＭＳ ゴシック" w:cs="ＭＳ Ｐゴシック" w:hint="eastAsia"/>
          <w:sz w:val="21"/>
          <w:szCs w:val="21"/>
          <w:lang w:bidi="bo-CN"/>
        </w:rPr>
        <w:t>されていますが、本当のところは</w:t>
      </w:r>
      <w:r w:rsidR="00174FE5">
        <w:rPr>
          <w:rFonts w:ascii="ＭＳ ゴシック" w:eastAsia="ＭＳ ゴシック" w:hAnsi="ＭＳ ゴシック" w:cs="ＭＳ Ｐゴシック" w:hint="eastAsia"/>
          <w:sz w:val="21"/>
          <w:szCs w:val="21"/>
          <w:lang w:bidi="bo-CN"/>
        </w:rPr>
        <w:t>どうなんでしょうか。この</w:t>
      </w:r>
      <w:r w:rsidR="00567E01" w:rsidRPr="0018578A">
        <w:rPr>
          <w:rFonts w:ascii="ＭＳ ゴシック" w:eastAsia="ＭＳ ゴシック" w:hAnsi="ＭＳ ゴシック" w:cs="ＭＳ Ｐゴシック" w:hint="eastAsia"/>
          <w:sz w:val="21"/>
          <w:szCs w:val="21"/>
          <w:lang w:bidi="bo-CN"/>
        </w:rPr>
        <w:t>いまだ解決がついていない大きな問題</w:t>
      </w:r>
      <w:r w:rsidR="00174FE5">
        <w:rPr>
          <w:rFonts w:ascii="ＭＳ ゴシック" w:eastAsia="ＭＳ ゴシック" w:hAnsi="ＭＳ ゴシック" w:cs="ＭＳ Ｐゴシック" w:hint="eastAsia"/>
          <w:sz w:val="21"/>
          <w:szCs w:val="21"/>
          <w:lang w:bidi="bo-CN"/>
        </w:rPr>
        <w:t>は</w:t>
      </w:r>
      <w:r w:rsidR="00973B5C" w:rsidRPr="0018578A">
        <w:rPr>
          <w:rFonts w:ascii="ＭＳ ゴシック" w:eastAsia="ＭＳ ゴシック" w:hAnsi="ＭＳ ゴシック" w:cs="ＭＳ Ｐゴシック" w:hint="eastAsia"/>
          <w:sz w:val="21"/>
          <w:szCs w:val="21"/>
          <w:lang w:bidi="bo-CN"/>
        </w:rPr>
        <w:t>「歌戈魚虞模古</w:t>
      </w:r>
      <w:r w:rsidR="00DC0A1F">
        <w:rPr>
          <w:rFonts w:ascii="ＭＳ ゴシック" w:eastAsia="ＭＳ ゴシック" w:hAnsi="ＭＳ ゴシック" w:cs="ＭＳ Ｐゴシック" w:hint="eastAsia"/>
          <w:sz w:val="21"/>
          <w:szCs w:val="21"/>
          <w:lang w:bidi="bo-CN"/>
        </w:rPr>
        <w:t>読</w:t>
      </w:r>
      <w:r w:rsidR="00973B5C" w:rsidRPr="0018578A">
        <w:rPr>
          <w:rFonts w:ascii="ＭＳ ゴシック" w:eastAsia="ＭＳ ゴシック" w:hAnsi="ＭＳ ゴシック" w:cs="ＭＳ Ｐゴシック" w:hint="eastAsia"/>
          <w:sz w:val="21"/>
          <w:szCs w:val="21"/>
          <w:lang w:bidi="bo-CN"/>
        </w:rPr>
        <w:t>論争の学史上の意義」（慶谷　1997：51-60）</w:t>
      </w:r>
      <w:r w:rsidR="000244DC" w:rsidRPr="0018578A">
        <w:rPr>
          <w:rFonts w:ascii="ＭＳ ゴシック" w:eastAsia="ＭＳ ゴシック" w:hAnsi="ＭＳ ゴシック" w:cs="ＭＳ Ｐゴシック" w:hint="eastAsia"/>
          <w:sz w:val="21"/>
          <w:szCs w:val="21"/>
          <w:lang w:bidi="bo-CN"/>
        </w:rPr>
        <w:t>参照。</w:t>
      </w:r>
    </w:p>
    <w:p w14:paraId="373618DB" w14:textId="74FC96D1" w:rsidR="007623A4" w:rsidRPr="0018578A" w:rsidRDefault="0000640A" w:rsidP="00330181">
      <w:pPr>
        <w:pStyle w:val="affff7"/>
        <w:numPr>
          <w:ilvl w:val="0"/>
          <w:numId w:val="124"/>
        </w:numPr>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t>さらに大きな</w:t>
      </w:r>
      <w:r w:rsidR="00977182" w:rsidRPr="0018578A">
        <w:rPr>
          <w:rFonts w:ascii="ＭＳ ゴシック" w:eastAsia="ＭＳ ゴシック" w:hAnsi="ＭＳ ゴシック" w:cs="ＭＳ Ｐゴシック" w:hint="eastAsia"/>
          <w:sz w:val="21"/>
          <w:szCs w:val="21"/>
          <w:lang w:bidi="bo-CN"/>
        </w:rPr>
        <w:t>問題</w:t>
      </w:r>
      <w:r w:rsidR="00A56683" w:rsidRPr="0018578A">
        <w:rPr>
          <w:rFonts w:ascii="ＭＳ ゴシック" w:eastAsia="ＭＳ ゴシック" w:hAnsi="ＭＳ ゴシック" w:cs="ＭＳ Ｐゴシック" w:hint="eastAsia"/>
          <w:sz w:val="21"/>
          <w:szCs w:val="21"/>
          <w:lang w:bidi="bo-CN"/>
        </w:rPr>
        <w:t>があります。</w:t>
      </w:r>
      <w:r w:rsidR="007F4ECD" w:rsidRPr="0018578A">
        <w:rPr>
          <w:rFonts w:ascii="ＭＳ ゴシック" w:eastAsia="ＭＳ ゴシック" w:hAnsi="ＭＳ ゴシック" w:cs="ＭＳ Ｐゴシック" w:hint="eastAsia"/>
          <w:sz w:val="21"/>
          <w:szCs w:val="21"/>
          <w:lang w:bidi="bo-CN"/>
        </w:rPr>
        <w:t>倭人伝の</w:t>
      </w:r>
      <w:r w:rsidR="00293D73" w:rsidRPr="0018578A">
        <w:rPr>
          <w:rFonts w:ascii="ＭＳ ゴシック" w:eastAsia="ＭＳ ゴシック" w:hAnsi="ＭＳ ゴシック" w:cs="ＭＳ Ｐゴシック" w:hint="eastAsia"/>
          <w:sz w:val="21"/>
          <w:szCs w:val="21"/>
          <w:lang w:bidi="bo-CN"/>
        </w:rPr>
        <w:t>「末盧」</w:t>
      </w:r>
      <w:r w:rsidR="00156DD1">
        <w:rPr>
          <w:rFonts w:ascii="ＭＳ ゴシック" w:eastAsia="ＭＳ ゴシック" w:hAnsi="ＭＳ ゴシック" w:cs="ＭＳ Ｐゴシック" w:hint="eastAsia"/>
          <w:sz w:val="21"/>
          <w:szCs w:val="21"/>
          <w:lang w:bidi="bo-CN"/>
        </w:rPr>
        <w:t>は</w:t>
      </w:r>
      <w:r w:rsidR="00156DD1" w:rsidRPr="0018578A">
        <w:rPr>
          <w:rFonts w:ascii="ＭＳ ゴシック" w:eastAsia="ＭＳ ゴシック" w:hAnsi="ＭＳ ゴシック" w:cs="ＭＳ Ｐゴシック" w:hint="eastAsia"/>
          <w:sz w:val="21"/>
          <w:szCs w:val="21"/>
          <w:lang w:bidi="bo-CN"/>
        </w:rPr>
        <w:t>3世紀の</w:t>
      </w:r>
      <w:r w:rsidR="00156DD1">
        <w:rPr>
          <w:rFonts w:ascii="ＭＳ ゴシック" w:eastAsia="ＭＳ ゴシック" w:hAnsi="ＭＳ ゴシック" w:cs="ＭＳ Ｐゴシック" w:hint="eastAsia"/>
          <w:sz w:val="21"/>
          <w:szCs w:val="21"/>
          <w:lang w:bidi="bo-CN"/>
        </w:rPr>
        <w:t>地名</w:t>
      </w:r>
      <w:r w:rsidR="00156DD1" w:rsidRPr="0018578A">
        <w:rPr>
          <w:rFonts w:ascii="ＭＳ ゴシック" w:eastAsia="ＭＳ ゴシック" w:hAnsi="ＭＳ ゴシック" w:cs="ＭＳ Ｐゴシック" w:hint="eastAsia"/>
          <w:sz w:val="21"/>
          <w:szCs w:val="21"/>
          <w:lang w:bidi="bo-CN"/>
        </w:rPr>
        <w:t>「</w:t>
      </w:r>
      <w:r w:rsidR="00156DD1" w:rsidRPr="0018578A">
        <w:rPr>
          <w:rFonts w:ascii="ＭＳ ゴシック" w:eastAsia="ＭＳ ゴシック" w:hAnsi="ＭＳ ゴシック" w:cs="ＭＳ Ｐゴシック"/>
          <w:sz w:val="21"/>
          <w:szCs w:val="21"/>
          <w:lang w:bidi="bo-CN"/>
        </w:rPr>
        <w:t>松浦</w:t>
      </w:r>
      <w:r w:rsidR="00156DD1">
        <w:rPr>
          <w:rFonts w:ascii="ＭＳ ゴシック" w:eastAsia="ＭＳ ゴシック" w:hAnsi="ＭＳ ゴシック" w:cs="ＭＳ Ｐゴシック" w:hint="eastAsia"/>
          <w:sz w:val="21"/>
          <w:szCs w:val="21"/>
          <w:lang w:bidi="bo-CN"/>
        </w:rPr>
        <w:t>」だった</w:t>
      </w:r>
      <w:r w:rsidR="007B4D1F">
        <w:rPr>
          <w:rFonts w:ascii="ＭＳ ゴシック" w:eastAsia="ＭＳ ゴシック" w:hAnsi="ＭＳ ゴシック" w:cs="ＭＳ Ｐゴシック" w:hint="eastAsia"/>
          <w:sz w:val="21"/>
          <w:szCs w:val="21"/>
          <w:lang w:bidi="bo-CN"/>
        </w:rPr>
        <w:t>とすれば、</w:t>
      </w:r>
      <w:r w:rsidR="007B4D1F" w:rsidRPr="0018578A">
        <w:rPr>
          <w:rFonts w:ascii="ＭＳ ゴシック" w:eastAsia="ＭＳ ゴシック" w:hAnsi="ＭＳ ゴシック" w:cs="ＭＳ Ｐゴシック" w:hint="eastAsia"/>
          <w:sz w:val="21"/>
          <w:szCs w:val="21"/>
          <w:lang w:bidi="bo-CN"/>
        </w:rPr>
        <w:t>「末盧」</w:t>
      </w:r>
      <w:r w:rsidR="007B4D1F">
        <w:rPr>
          <w:rFonts w:ascii="ＭＳ ゴシック" w:eastAsia="ＭＳ ゴシック" w:hAnsi="ＭＳ ゴシック" w:cs="ＭＳ Ｐゴシック" w:hint="eastAsia"/>
          <w:sz w:val="21"/>
          <w:szCs w:val="21"/>
          <w:lang w:bidi="bo-CN"/>
        </w:rPr>
        <w:t>を</w:t>
      </w:r>
      <w:r w:rsidR="00293D73" w:rsidRPr="0018578A">
        <w:rPr>
          <w:rFonts w:ascii="ＭＳ ゴシック" w:eastAsia="ＭＳ ゴシック" w:hAnsi="ＭＳ ゴシック" w:cs="ＭＳ Ｐゴシック" w:hint="eastAsia"/>
          <w:sz w:val="21"/>
          <w:szCs w:val="21"/>
          <w:lang w:bidi="bo-CN"/>
        </w:rPr>
        <w:t>「マツラ」</w:t>
      </w:r>
      <w:r w:rsidR="007F4ECD" w:rsidRPr="0018578A">
        <w:rPr>
          <w:rFonts w:ascii="ＭＳ ゴシック" w:eastAsia="ＭＳ ゴシック" w:hAnsi="ＭＳ ゴシック" w:cs="ＭＳ Ｐゴシック" w:hint="eastAsia"/>
          <w:sz w:val="21"/>
          <w:szCs w:val="21"/>
          <w:lang w:bidi="bo-CN"/>
        </w:rPr>
        <w:t>や</w:t>
      </w:r>
      <w:r w:rsidR="00293D73" w:rsidRPr="0018578A">
        <w:rPr>
          <w:rFonts w:ascii="ＭＳ ゴシック" w:eastAsia="ＭＳ ゴシック" w:hAnsi="ＭＳ ゴシック" w:cs="ＭＳ Ｐゴシック" w:hint="eastAsia"/>
          <w:sz w:val="21"/>
          <w:szCs w:val="21"/>
          <w:lang w:bidi="bo-CN"/>
        </w:rPr>
        <w:t>「マツロ」と読</w:t>
      </w:r>
      <w:r w:rsidR="007B4D1F">
        <w:rPr>
          <w:rFonts w:ascii="ＭＳ ゴシック" w:eastAsia="ＭＳ ゴシック" w:hAnsi="ＭＳ ゴシック" w:cs="ＭＳ Ｐゴシック" w:hint="eastAsia"/>
          <w:sz w:val="21"/>
          <w:szCs w:val="21"/>
          <w:lang w:bidi="bo-CN"/>
        </w:rPr>
        <w:t>むことは問題でしょう。</w:t>
      </w:r>
      <w:r w:rsidR="007F4ECD" w:rsidRPr="0018578A">
        <w:rPr>
          <w:rFonts w:ascii="ＭＳ ゴシック" w:eastAsia="ＭＳ ゴシック" w:hAnsi="ＭＳ ゴシック" w:cs="ＭＳ Ｐゴシック" w:hint="eastAsia"/>
          <w:sz w:val="21"/>
          <w:szCs w:val="21"/>
          <w:lang w:bidi="bo-CN"/>
        </w:rPr>
        <w:t>そ</w:t>
      </w:r>
      <w:r w:rsidR="009A5163">
        <w:rPr>
          <w:rFonts w:ascii="ＭＳ ゴシック" w:eastAsia="ＭＳ ゴシック" w:hAnsi="ＭＳ ゴシック" w:cs="ＭＳ Ｐゴシック" w:hint="eastAsia"/>
          <w:sz w:val="21"/>
          <w:szCs w:val="21"/>
          <w:lang w:bidi="bo-CN"/>
        </w:rPr>
        <w:t>う考えると、</w:t>
      </w:r>
      <w:r w:rsidRPr="0018578A">
        <w:rPr>
          <w:rFonts w:ascii="ＭＳ ゴシック" w:eastAsia="ＭＳ ゴシック" w:hAnsi="ＭＳ ゴシック" w:cs="ＭＳ Ｐゴシック" w:hint="eastAsia"/>
          <w:sz w:val="21"/>
          <w:szCs w:val="21"/>
          <w:lang w:bidi="bo-CN"/>
        </w:rPr>
        <w:t>「松浦」</w:t>
      </w:r>
      <w:r w:rsidR="00A04D94" w:rsidRPr="0018578A">
        <w:rPr>
          <w:rFonts w:ascii="ＭＳ ゴシック" w:eastAsia="ＭＳ ゴシック" w:hAnsi="ＭＳ ゴシック" w:cs="ＭＳ Ｐゴシック" w:hint="eastAsia"/>
          <w:sz w:val="21"/>
          <w:szCs w:val="21"/>
          <w:lang w:bidi="bo-CN"/>
        </w:rPr>
        <w:t>が</w:t>
      </w:r>
      <w:bookmarkStart w:id="52" w:name="_Hlk218773545"/>
      <w:r w:rsidRPr="0018578A">
        <w:rPr>
          <w:rFonts w:ascii="ＭＳ ゴシック" w:eastAsia="ＭＳ ゴシック" w:hAnsi="ＭＳ ゴシック" w:cs="ＭＳ Ｐゴシック" w:hint="eastAsia"/>
          <w:sz w:val="21"/>
          <w:szCs w:val="21"/>
          <w:lang w:bidi="bo-CN"/>
        </w:rPr>
        <w:t>「末盧」（→「末羅」）のように「盧</w:t>
      </w:r>
      <w:r w:rsidR="00A04D94" w:rsidRPr="0018578A">
        <w:rPr>
          <w:rFonts w:ascii="ＭＳ ゴシック" w:eastAsia="ＭＳ ゴシック" w:hAnsi="ＭＳ ゴシック" w:cs="ＭＳ Ｐゴシック" w:hint="eastAsia"/>
          <w:sz w:val="21"/>
          <w:szCs w:val="21"/>
          <w:lang w:bidi="bo-CN"/>
        </w:rPr>
        <w:t>」や「</w:t>
      </w:r>
      <w:r w:rsidRPr="0018578A">
        <w:rPr>
          <w:rFonts w:ascii="ＭＳ ゴシック" w:eastAsia="ＭＳ ゴシック" w:hAnsi="ＭＳ ゴシック" w:cs="ＭＳ Ｐゴシック" w:hint="eastAsia"/>
          <w:sz w:val="21"/>
          <w:szCs w:val="21"/>
          <w:lang w:bidi="bo-CN"/>
        </w:rPr>
        <w:t>羅」一</w:t>
      </w:r>
      <w:bookmarkEnd w:id="52"/>
      <w:r w:rsidRPr="0018578A">
        <w:rPr>
          <w:rFonts w:ascii="ＭＳ ゴシック" w:eastAsia="ＭＳ ゴシック" w:hAnsi="ＭＳ ゴシック" w:cs="ＭＳ Ｐゴシック" w:hint="eastAsia"/>
          <w:sz w:val="21"/>
          <w:szCs w:val="21"/>
          <w:lang w:bidi="bo-CN"/>
        </w:rPr>
        <w:t>字で音写されてい</w:t>
      </w:r>
      <w:r w:rsidR="008B5312" w:rsidRPr="0018578A">
        <w:rPr>
          <w:rFonts w:ascii="ＭＳ ゴシック" w:eastAsia="ＭＳ ゴシック" w:hAnsi="ＭＳ ゴシック" w:cs="ＭＳ Ｐゴシック" w:hint="eastAsia"/>
          <w:sz w:val="21"/>
          <w:szCs w:val="21"/>
          <w:lang w:bidi="bo-CN"/>
        </w:rPr>
        <w:t>ることについては</w:t>
      </w:r>
      <w:r w:rsidR="009213AE" w:rsidRPr="0018578A">
        <w:rPr>
          <w:rFonts w:ascii="ＭＳ ゴシック" w:eastAsia="ＭＳ ゴシック" w:hAnsi="ＭＳ ゴシック" w:cs="ＭＳ Ｐゴシック" w:hint="eastAsia"/>
          <w:sz w:val="21"/>
          <w:szCs w:val="21"/>
          <w:lang w:bidi="bo-CN"/>
        </w:rPr>
        <w:t>、中国語の側から</w:t>
      </w:r>
      <w:r w:rsidR="009A5163">
        <w:rPr>
          <w:rFonts w:ascii="ＭＳ ゴシック" w:eastAsia="ＭＳ ゴシック" w:hAnsi="ＭＳ ゴシック" w:cs="ＭＳ Ｐゴシック" w:hint="eastAsia"/>
          <w:sz w:val="21"/>
          <w:szCs w:val="21"/>
          <w:lang w:bidi="bo-CN"/>
        </w:rPr>
        <w:t>の</w:t>
      </w:r>
      <w:r w:rsidR="00F9605E" w:rsidRPr="0018578A">
        <w:rPr>
          <w:rFonts w:ascii="ＭＳ ゴシック" w:eastAsia="ＭＳ ゴシック" w:hAnsi="ＭＳ ゴシック" w:cs="ＭＳ Ｐゴシック" w:hint="eastAsia"/>
          <w:sz w:val="21"/>
          <w:szCs w:val="21"/>
          <w:lang w:bidi="bo-CN"/>
        </w:rPr>
        <w:t>納得のいく</w:t>
      </w:r>
      <w:r w:rsidR="00F9605E" w:rsidRPr="0018578A">
        <w:rPr>
          <w:rFonts w:ascii="ＭＳ ゴシック" w:eastAsia="ＭＳ ゴシック" w:hAnsi="ＭＳ ゴシック" w:cs="ＭＳ Ｐゴシック"/>
          <w:sz w:val="21"/>
          <w:szCs w:val="21"/>
          <w:lang w:bidi="bo-CN"/>
        </w:rPr>
        <w:t>説明が必要</w:t>
      </w:r>
      <w:r w:rsidR="009213AE" w:rsidRPr="0018578A">
        <w:rPr>
          <w:rFonts w:ascii="ＭＳ ゴシック" w:eastAsia="ＭＳ ゴシック" w:hAnsi="ＭＳ ゴシック" w:cs="ＭＳ Ｐゴシック" w:hint="eastAsia"/>
          <w:sz w:val="21"/>
          <w:szCs w:val="21"/>
          <w:lang w:bidi="bo-CN"/>
        </w:rPr>
        <w:t>とされるでしょう</w:t>
      </w:r>
      <w:r w:rsidR="00D042C3" w:rsidRPr="0018578A">
        <w:rPr>
          <w:rFonts w:ascii="ＭＳ ゴシック" w:eastAsia="ＭＳ ゴシック" w:hAnsi="ＭＳ ゴシック" w:cs="ＭＳ Ｐゴシック" w:hint="eastAsia"/>
          <w:sz w:val="21"/>
          <w:szCs w:val="21"/>
          <w:lang w:bidi="bo-CN"/>
        </w:rPr>
        <w:t>。</w:t>
      </w:r>
    </w:p>
    <w:p w14:paraId="320E0642" w14:textId="43C9AD4C" w:rsidR="006A5391" w:rsidRDefault="006A5391" w:rsidP="00057F52">
      <w:pPr>
        <w:pStyle w:val="affff7"/>
        <w:ind w:left="8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西欧語のr</w:t>
      </w:r>
      <w:r w:rsidR="00D1741F">
        <w:rPr>
          <w:rFonts w:ascii="ＭＳ ゴシック" w:eastAsia="ＭＳ ゴシック" w:hAnsi="ＭＳ ゴシック" w:cs="ＭＳ Ｐゴシック" w:hint="eastAsia"/>
          <w:sz w:val="21"/>
          <w:szCs w:val="21"/>
          <w:lang w:bidi="bo-CN"/>
        </w:rPr>
        <w:t>と</w:t>
      </w:r>
      <w:r>
        <w:rPr>
          <w:rFonts w:ascii="ＭＳ ゴシック" w:eastAsia="ＭＳ ゴシック" w:hAnsi="ＭＳ ゴシック" w:cs="ＭＳ Ｐゴシック" w:hint="eastAsia"/>
          <w:sz w:val="21"/>
          <w:szCs w:val="21"/>
          <w:lang w:bidi="bo-CN"/>
        </w:rPr>
        <w:t>日本語のラ行音</w:t>
      </w:r>
      <w:r w:rsidR="00780017">
        <w:rPr>
          <w:rFonts w:ascii="ＭＳ ゴシック" w:eastAsia="ＭＳ ゴシック" w:hAnsi="ＭＳ ゴシック" w:cs="ＭＳ Ｐゴシック" w:hint="eastAsia"/>
          <w:sz w:val="21"/>
          <w:szCs w:val="21"/>
          <w:lang w:bidi="bo-CN"/>
        </w:rPr>
        <w:t>のr</w:t>
      </w:r>
      <w:r w:rsidR="00D1741F">
        <w:rPr>
          <w:rFonts w:ascii="ＭＳ ゴシック" w:eastAsia="ＭＳ ゴシック" w:hAnsi="ＭＳ ゴシック" w:cs="ＭＳ Ｐゴシック" w:hint="eastAsia"/>
          <w:sz w:val="21"/>
          <w:szCs w:val="21"/>
          <w:lang w:bidi="bo-CN"/>
        </w:rPr>
        <w:t>（</w:t>
      </w:r>
      <w:r w:rsidR="00780017">
        <w:rPr>
          <w:rFonts w:ascii="ＭＳ ゴシック" w:eastAsia="ＭＳ ゴシック" w:hAnsi="ＭＳ ゴシック" w:cs="ＭＳ Ｐゴシック" w:hint="eastAsia"/>
          <w:sz w:val="21"/>
          <w:szCs w:val="21"/>
          <w:lang w:bidi="bo-CN"/>
        </w:rPr>
        <w:t>その</w:t>
      </w:r>
      <w:r w:rsidR="00E40442" w:rsidRPr="00E40442">
        <w:rPr>
          <w:rFonts w:ascii="ＭＳ ゴシック" w:eastAsia="ＭＳ ゴシック" w:hAnsi="ＭＳ ゴシック" w:cs="ＭＳ Ｐゴシック"/>
          <w:sz w:val="21"/>
          <w:szCs w:val="21"/>
          <w:lang w:bidi="bo-CN"/>
        </w:rPr>
        <w:t>変種の索引</w:t>
      </w:r>
      <w:r w:rsidR="00E65651">
        <w:rPr>
          <w:rFonts w:ascii="ＭＳ ゴシック" w:eastAsia="ＭＳ ゴシック" w:hAnsi="ＭＳ ゴシック" w:cs="ＭＳ Ｐゴシック" w:hint="eastAsia"/>
          <w:sz w:val="21"/>
          <w:szCs w:val="21"/>
          <w:lang w:bidi="bo-CN"/>
        </w:rPr>
        <w:t>は</w:t>
      </w:r>
      <w:r w:rsidR="00D1741F">
        <w:rPr>
          <w:rFonts w:ascii="ＭＳ ゴシック" w:eastAsia="ＭＳ ゴシック" w:hAnsi="ＭＳ ゴシック" w:cs="ＭＳ Ｐゴシック" w:hint="eastAsia"/>
          <w:sz w:val="21"/>
          <w:szCs w:val="21"/>
          <w:lang w:bidi="bo-CN"/>
        </w:rPr>
        <w:t xml:space="preserve">服部　</w:t>
      </w:r>
      <w:r w:rsidR="00E40442">
        <w:rPr>
          <w:rFonts w:ascii="ＭＳ ゴシック" w:eastAsia="ＭＳ ゴシック" w:hAnsi="ＭＳ ゴシック" w:cs="ＭＳ Ｐゴシック" w:hint="eastAsia"/>
          <w:sz w:val="21"/>
          <w:szCs w:val="21"/>
          <w:lang w:bidi="bo-CN"/>
        </w:rPr>
        <w:t>1951：257</w:t>
      </w:r>
      <w:r w:rsidR="00E65651">
        <w:rPr>
          <w:rFonts w:ascii="ＭＳ ゴシック" w:eastAsia="ＭＳ ゴシック" w:hAnsi="ＭＳ ゴシック" w:cs="ＭＳ Ｐゴシック" w:hint="eastAsia"/>
          <w:sz w:val="21"/>
          <w:szCs w:val="21"/>
          <w:lang w:bidi="bo-CN"/>
        </w:rPr>
        <w:t>）が</w:t>
      </w:r>
      <w:r>
        <w:rPr>
          <w:rFonts w:ascii="ＭＳ ゴシック" w:eastAsia="ＭＳ ゴシック" w:hAnsi="ＭＳ ゴシック" w:cs="ＭＳ Ｐゴシック" w:hint="eastAsia"/>
          <w:sz w:val="21"/>
          <w:szCs w:val="21"/>
          <w:lang w:bidi="bo-CN"/>
        </w:rPr>
        <w:t>違っ</w:t>
      </w:r>
      <w:r w:rsidR="00E65651">
        <w:rPr>
          <w:rFonts w:ascii="ＭＳ ゴシック" w:eastAsia="ＭＳ ゴシック" w:hAnsi="ＭＳ ゴシック" w:cs="ＭＳ Ｐゴシック" w:hint="eastAsia"/>
          <w:sz w:val="21"/>
          <w:szCs w:val="21"/>
          <w:lang w:bidi="bo-CN"/>
        </w:rPr>
        <w:t>ているとみられる</w:t>
      </w:r>
      <w:r w:rsidR="009A5163">
        <w:rPr>
          <w:rFonts w:ascii="ＭＳ ゴシック" w:eastAsia="ＭＳ ゴシック" w:hAnsi="ＭＳ ゴシック" w:cs="ＭＳ Ｐゴシック" w:hint="eastAsia"/>
          <w:sz w:val="21"/>
          <w:szCs w:val="21"/>
          <w:lang w:bidi="bo-CN"/>
        </w:rPr>
        <w:t>記述</w:t>
      </w:r>
      <w:r w:rsidR="00E65651">
        <w:rPr>
          <w:rFonts w:ascii="ＭＳ ゴシック" w:eastAsia="ＭＳ ゴシック" w:hAnsi="ＭＳ ゴシック" w:cs="ＭＳ Ｐゴシック" w:hint="eastAsia"/>
          <w:sz w:val="21"/>
          <w:szCs w:val="21"/>
          <w:lang w:bidi="bo-CN"/>
        </w:rPr>
        <w:t>：</w:t>
      </w:r>
    </w:p>
    <w:p w14:paraId="25C261F6" w14:textId="3CB9CB2C" w:rsidR="00C2043E" w:rsidRDefault="00C2043E" w:rsidP="00C2043E">
      <w:pPr>
        <w:pStyle w:val="affff7"/>
        <w:ind w:left="84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1.</w:t>
      </w:r>
      <w:r w:rsidR="00660E5B">
        <w:rPr>
          <w:rFonts w:ascii="ＭＳ ゴシック" w:eastAsia="ＭＳ ゴシック" w:hAnsi="ＭＳ ゴシック" w:cs="ＭＳ Ｐゴシック" w:hint="eastAsia"/>
          <w:sz w:val="21"/>
          <w:szCs w:val="21"/>
          <w:lang w:bidi="bo-CN"/>
        </w:rPr>
        <w:t>『在唐記』に</w:t>
      </w:r>
      <w:r w:rsidR="00107AEE">
        <w:rPr>
          <w:rFonts w:ascii="ＭＳ ゴシック" w:eastAsia="ＭＳ ゴシック" w:hAnsi="ＭＳ ゴシック" w:cs="ＭＳ Ｐゴシック" w:hint="eastAsia"/>
          <w:sz w:val="21"/>
          <w:szCs w:val="21"/>
          <w:lang w:bidi="bo-CN"/>
        </w:rPr>
        <w:t>「ra　阿囉反（改行）la　以</w:t>
      </w:r>
      <w:r w:rsidR="00566327" w:rsidRPr="00CB29B6">
        <w:rPr>
          <w:rFonts w:ascii="ＭＳ ゴシック" w:eastAsia="ＭＳ ゴシック" w:hAnsi="ＭＳ ゴシック" w:cs="ＭＳ Ｐゴシック" w:hint="eastAsia"/>
          <w:sz w:val="21"/>
          <w:szCs w:val="21"/>
          <w:vertAlign w:val="subscript"/>
          <w:lang w:bidi="bo-CN"/>
        </w:rPr>
        <w:t>二</w:t>
      </w:r>
      <w:r w:rsidR="00566327">
        <w:rPr>
          <w:rFonts w:ascii="ＭＳ ゴシック" w:eastAsia="ＭＳ ゴシック" w:hAnsi="ＭＳ ゴシック" w:cs="ＭＳ Ｐゴシック" w:hint="eastAsia"/>
          <w:sz w:val="21"/>
          <w:szCs w:val="21"/>
          <w:lang w:bidi="bo-CN"/>
        </w:rPr>
        <w:t>本郷羅字音</w:t>
      </w:r>
      <w:r w:rsidR="00566327" w:rsidRPr="00CB29B6">
        <w:rPr>
          <w:rFonts w:ascii="ＭＳ ゴシック" w:eastAsia="ＭＳ ゴシック" w:hAnsi="ＭＳ ゴシック" w:cs="ＭＳ Ｐゴシック" w:hint="eastAsia"/>
          <w:sz w:val="21"/>
          <w:szCs w:val="21"/>
          <w:vertAlign w:val="subscript"/>
          <w:lang w:bidi="bo-CN"/>
        </w:rPr>
        <w:t>一</w:t>
      </w:r>
      <w:r w:rsidR="00CB29B6">
        <w:rPr>
          <w:rFonts w:ascii="ＭＳ ゴシック" w:eastAsia="ＭＳ ゴシック" w:hAnsi="ＭＳ ゴシック" w:cs="ＭＳ Ｐゴシック" w:hint="eastAsia"/>
          <w:sz w:val="21"/>
          <w:szCs w:val="21"/>
          <w:lang w:bidi="bo-CN"/>
        </w:rPr>
        <w:t>呼</w:t>
      </w:r>
      <w:r w:rsidR="00566327" w:rsidRPr="00CB29B6">
        <w:rPr>
          <w:rFonts w:ascii="ＭＳ ゴシック" w:eastAsia="ＭＳ ゴシック" w:hAnsi="ＭＳ ゴシック" w:cs="ＭＳ Ｐゴシック" w:hint="eastAsia"/>
          <w:sz w:val="21"/>
          <w:szCs w:val="21"/>
          <w:vertAlign w:val="subscript"/>
          <w:lang w:bidi="bo-CN"/>
        </w:rPr>
        <w:t>レ</w:t>
      </w:r>
      <w:r w:rsidR="00566327">
        <w:rPr>
          <w:rFonts w:ascii="ＭＳ ゴシック" w:eastAsia="ＭＳ ゴシック" w:hAnsi="ＭＳ ゴシック" w:cs="ＭＳ Ｐゴシック" w:hint="eastAsia"/>
          <w:sz w:val="21"/>
          <w:szCs w:val="21"/>
          <w:lang w:bidi="bo-CN"/>
        </w:rPr>
        <w:t>之。」（</w:t>
      </w:r>
      <w:r w:rsidR="00CB29B6">
        <w:rPr>
          <w:rFonts w:ascii="ＭＳ ゴシック" w:eastAsia="ＭＳ ゴシック" w:hAnsi="ＭＳ ゴシック" w:cs="ＭＳ Ｐゴシック" w:hint="eastAsia"/>
          <w:sz w:val="21"/>
          <w:szCs w:val="21"/>
          <w:lang w:bidi="bo-CN"/>
        </w:rPr>
        <w:t>馬淵　昭和46：74</w:t>
      </w:r>
      <w:r w:rsidR="00566327">
        <w:rPr>
          <w:rFonts w:ascii="ＭＳ ゴシック" w:eastAsia="ＭＳ ゴシック" w:hAnsi="ＭＳ ゴシック" w:cs="ＭＳ Ｐゴシック" w:hint="eastAsia"/>
          <w:sz w:val="21"/>
          <w:szCs w:val="21"/>
          <w:lang w:bidi="bo-CN"/>
        </w:rPr>
        <w:t>）</w:t>
      </w:r>
      <w:r w:rsidR="00CB29B6">
        <w:rPr>
          <w:rFonts w:ascii="ＭＳ ゴシック" w:eastAsia="ＭＳ ゴシック" w:hAnsi="ＭＳ ゴシック" w:cs="ＭＳ Ｐゴシック" w:hint="eastAsia"/>
          <w:sz w:val="21"/>
          <w:szCs w:val="21"/>
          <w:lang w:bidi="bo-CN"/>
        </w:rPr>
        <w:t>。</w:t>
      </w:r>
    </w:p>
    <w:p w14:paraId="5BB8EA9E" w14:textId="77777777" w:rsidR="00C2043E" w:rsidRDefault="00C2043E" w:rsidP="00C2043E">
      <w:pPr>
        <w:pStyle w:val="affff7"/>
        <w:ind w:left="840"/>
        <w:rPr>
          <w:rFonts w:ascii="ＭＳ ゴシック" w:eastAsia="ＭＳ ゴシック" w:hAnsi="ＭＳ ゴシック" w:cs="ＭＳ Ｐゴシック"/>
          <w:sz w:val="21"/>
          <w:szCs w:val="21"/>
          <w:lang w:eastAsia="zh-CN" w:bidi="bo-CN"/>
        </w:rPr>
      </w:pPr>
      <w:r>
        <w:rPr>
          <w:rFonts w:ascii="ＭＳ ゴシック" w:eastAsia="ＭＳ ゴシック" w:hAnsi="ＭＳ ゴシック" w:cs="ＭＳ Ｐゴシック" w:hint="eastAsia"/>
          <w:sz w:val="21"/>
          <w:szCs w:val="21"/>
          <w:lang w:bidi="bo-CN"/>
        </w:rPr>
        <w:lastRenderedPageBreak/>
        <w:t>2</w:t>
      </w:r>
      <w:r w:rsidR="00E65651">
        <w:rPr>
          <w:rFonts w:ascii="ＭＳ ゴシック" w:eastAsia="ＭＳ ゴシック" w:hAnsi="ＭＳ ゴシック" w:cs="ＭＳ Ｐゴシック" w:hint="eastAsia"/>
          <w:sz w:val="21"/>
          <w:szCs w:val="21"/>
          <w:lang w:bidi="bo-CN"/>
        </w:rPr>
        <w:t>.</w:t>
      </w:r>
      <w:r w:rsidRPr="00C2043E">
        <w:t xml:space="preserve"> </w:t>
      </w:r>
      <w:r w:rsidRPr="00C2043E">
        <w:rPr>
          <w:rFonts w:ascii="ＭＳ ゴシック" w:eastAsia="ＭＳ ゴシック" w:hAnsi="ＭＳ ゴシック" w:cs="ＭＳ Ｐゴシック"/>
          <w:sz w:val="21"/>
          <w:szCs w:val="21"/>
          <w:lang w:bidi="bo-CN"/>
        </w:rPr>
        <w:t>「オロシャ」</w:t>
      </w:r>
      <w:r>
        <w:rPr>
          <w:rFonts w:ascii="ＭＳ ゴシック" w:eastAsia="ＭＳ ゴシック" w:hAnsi="ＭＳ ゴシック" w:cs="ＭＳ Ｐゴシック" w:hint="eastAsia"/>
          <w:sz w:val="21"/>
          <w:szCs w:val="21"/>
          <w:lang w:bidi="bo-CN"/>
        </w:rPr>
        <w:t>:</w:t>
      </w:r>
      <w:r w:rsidR="00824F03" w:rsidRPr="00C2043E">
        <w:rPr>
          <w:rFonts w:ascii="ＭＳ ゴシック" w:eastAsia="ＭＳ ゴシック" w:hAnsi="ＭＳ ゴシック" w:cs="ＭＳ Ｐゴシック" w:hint="eastAsia"/>
          <w:sz w:val="21"/>
          <w:szCs w:val="21"/>
          <w:lang w:bidi="bo-CN"/>
        </w:rPr>
        <w:t>「</w:t>
      </w:r>
      <w:r w:rsidR="00DC428A" w:rsidRPr="00C2043E">
        <w:rPr>
          <w:rFonts w:ascii="ＭＳ ゴシック" w:eastAsia="ＭＳ ゴシック" w:hAnsi="ＭＳ ゴシック" w:cs="ＭＳ Ｐゴシック" w:hint="eastAsia"/>
          <w:sz w:val="21"/>
          <w:szCs w:val="21"/>
          <w:lang w:bidi="bo-CN"/>
        </w:rPr>
        <w:t>ロシアの旧称。江戸時代末期に用いられた</w:t>
      </w:r>
      <w:r w:rsidR="0017219D" w:rsidRPr="00C2043E">
        <w:rPr>
          <w:rFonts w:ascii="ＭＳ ゴシック" w:eastAsia="ＭＳ ゴシック" w:hAnsi="ＭＳ ゴシック" w:cs="ＭＳ Ｐゴシック" w:hint="eastAsia"/>
          <w:sz w:val="21"/>
          <w:szCs w:val="21"/>
          <w:lang w:bidi="bo-CN"/>
        </w:rPr>
        <w:t>。</w:t>
      </w:r>
      <w:r w:rsidR="0017219D" w:rsidRPr="00C2043E">
        <w:rPr>
          <w:rFonts w:ascii="ＭＳ ゴシック" w:eastAsia="ＭＳ ゴシック" w:hAnsi="ＭＳ ゴシック" w:cs="ＭＳ Ｐゴシック" w:hint="eastAsia"/>
          <w:sz w:val="21"/>
          <w:szCs w:val="21"/>
          <w:lang w:eastAsia="zh-CN" w:bidi="bo-CN"/>
        </w:rPr>
        <w:t>」</w:t>
      </w:r>
      <w:r w:rsidR="00824F03" w:rsidRPr="00C2043E">
        <w:rPr>
          <w:rFonts w:ascii="ＭＳ ゴシック" w:eastAsia="ＭＳ ゴシック" w:hAnsi="ＭＳ ゴシック" w:cs="ＭＳ Ｐゴシック" w:hint="eastAsia"/>
          <w:sz w:val="21"/>
          <w:szCs w:val="21"/>
          <w:lang w:eastAsia="zh-CN" w:bidi="bo-CN"/>
        </w:rPr>
        <w:t>（</w:t>
      </w:r>
      <w:r w:rsidR="0017219D" w:rsidRPr="00C2043E">
        <w:rPr>
          <w:rFonts w:ascii="ＭＳ ゴシック" w:eastAsia="ＭＳ ゴシック" w:hAnsi="ＭＳ ゴシック" w:cs="ＭＳ Ｐゴシック" w:hint="eastAsia"/>
          <w:sz w:val="21"/>
          <w:szCs w:val="21"/>
          <w:lang w:eastAsia="zh-CN" w:bidi="bo-CN"/>
        </w:rPr>
        <w:t>日本辞典刊行会編　昭和48：第4巻</w:t>
      </w:r>
      <w:r w:rsidR="00824F03" w:rsidRPr="00C2043E">
        <w:rPr>
          <w:rFonts w:ascii="ＭＳ ゴシック" w:eastAsia="ＭＳ ゴシック" w:hAnsi="ＭＳ ゴシック" w:cs="ＭＳ Ｐゴシック" w:hint="eastAsia"/>
          <w:sz w:val="21"/>
          <w:szCs w:val="21"/>
          <w:lang w:eastAsia="zh-CN" w:bidi="bo-CN"/>
        </w:rPr>
        <w:t>144）</w:t>
      </w:r>
    </w:p>
    <w:p w14:paraId="7A38E25D" w14:textId="57858E04" w:rsidR="00104599" w:rsidRDefault="0031640D" w:rsidP="00650EEB">
      <w:pPr>
        <w:pStyle w:val="affff7"/>
        <w:ind w:leftChars="250" w:left="600" w:firstLineChars="100" w:firstLine="210"/>
        <w:rPr>
          <w:rFonts w:ascii="ＭＳ ゴシック" w:eastAsia="ＭＳ ゴシック" w:hAnsi="ＭＳ ゴシック" w:cs="ＭＳ Ｐゴシック"/>
          <w:sz w:val="21"/>
          <w:szCs w:val="21"/>
          <w:lang w:bidi="bo-CN"/>
        </w:rPr>
      </w:pPr>
      <w:r w:rsidRPr="00C2043E">
        <w:rPr>
          <w:rFonts w:ascii="ＭＳ ゴシック" w:eastAsia="ＭＳ ゴシック" w:hAnsi="ＭＳ ゴシック" w:cs="ＭＳ Ｐゴシック" w:hint="eastAsia"/>
          <w:sz w:val="21"/>
          <w:szCs w:val="21"/>
          <w:lang w:bidi="bo-CN"/>
        </w:rPr>
        <w:t>そこで</w:t>
      </w:r>
      <w:r w:rsidR="00ED6B6C">
        <w:rPr>
          <w:rFonts w:ascii="ＭＳ ゴシック" w:eastAsia="ＭＳ ゴシック" w:hAnsi="ＭＳ ゴシック" w:cs="ＭＳ Ｐゴシック" w:hint="eastAsia"/>
          <w:sz w:val="21"/>
          <w:szCs w:val="21"/>
          <w:lang w:bidi="bo-CN"/>
        </w:rPr>
        <w:t>中国語の来母（中古l）</w:t>
      </w:r>
      <w:r w:rsidR="0010129E">
        <w:rPr>
          <w:rFonts w:ascii="ＭＳ ゴシック" w:eastAsia="ＭＳ ゴシック" w:hAnsi="ＭＳ ゴシック" w:cs="ＭＳ Ｐゴシック" w:hint="eastAsia"/>
          <w:sz w:val="21"/>
          <w:szCs w:val="21"/>
          <w:lang w:bidi="bo-CN"/>
        </w:rPr>
        <w:t>も</w:t>
      </w:r>
      <w:r w:rsidR="002D25D4">
        <w:rPr>
          <w:rFonts w:ascii="ＭＳ ゴシック" w:eastAsia="ＭＳ ゴシック" w:hAnsi="ＭＳ ゴシック" w:cs="ＭＳ Ｐゴシック" w:hint="eastAsia"/>
          <w:sz w:val="21"/>
          <w:szCs w:val="21"/>
          <w:lang w:bidi="bo-CN"/>
        </w:rPr>
        <w:t>日本語では</w:t>
      </w:r>
      <w:r w:rsidR="002D25D4" w:rsidRPr="002D25D4">
        <w:rPr>
          <w:rFonts w:ascii="ＭＳ ゴシック" w:eastAsia="ＭＳ ゴシック" w:hAnsi="ＭＳ ゴシック" w:cs="ＭＳ Ｐゴシック" w:hint="eastAsia"/>
          <w:sz w:val="21"/>
          <w:szCs w:val="21"/>
          <w:vertAlign w:val="superscript"/>
          <w:lang w:bidi="bo-CN"/>
        </w:rPr>
        <w:t>U</w:t>
      </w:r>
      <w:r w:rsidR="002D25D4">
        <w:rPr>
          <w:rFonts w:ascii="ＭＳ ゴシック" w:eastAsia="ＭＳ ゴシック" w:hAnsi="ＭＳ ゴシック" w:cs="ＭＳ Ｐゴシック" w:hint="eastAsia"/>
          <w:sz w:val="21"/>
          <w:szCs w:val="21"/>
          <w:lang w:bidi="bo-CN"/>
        </w:rPr>
        <w:t>Rのように聞こえる</w:t>
      </w:r>
      <w:r w:rsidR="0010129E">
        <w:rPr>
          <w:rFonts w:ascii="ＭＳ ゴシック" w:eastAsia="ＭＳ ゴシック" w:hAnsi="ＭＳ ゴシック" w:cs="ＭＳ Ｐゴシック" w:hint="eastAsia"/>
          <w:sz w:val="21"/>
          <w:szCs w:val="21"/>
          <w:lang w:bidi="bo-CN"/>
        </w:rPr>
        <w:t>音（頭子音）であったと考えると、</w:t>
      </w:r>
      <w:r w:rsidR="000C0B98" w:rsidRPr="00C2043E">
        <w:rPr>
          <w:rFonts w:ascii="ＭＳ ゴシック" w:eastAsia="ＭＳ ゴシック" w:hAnsi="ＭＳ ゴシック" w:cs="ＭＳ Ｐゴシック" w:hint="eastAsia"/>
          <w:sz w:val="21"/>
          <w:szCs w:val="21"/>
          <w:lang w:bidi="bo-CN"/>
        </w:rPr>
        <w:t>3世紀の</w:t>
      </w:r>
      <w:r w:rsidR="00471736" w:rsidRPr="00C2043E">
        <w:rPr>
          <w:rFonts w:ascii="ＭＳ ゴシック" w:eastAsia="ＭＳ ゴシック" w:hAnsi="ＭＳ ゴシック" w:cs="ＭＳ Ｐゴシック" w:hint="eastAsia"/>
          <w:sz w:val="21"/>
          <w:szCs w:val="21"/>
          <w:lang w:bidi="bo-CN"/>
        </w:rPr>
        <w:t>「浦」</w:t>
      </w:r>
      <w:r w:rsidRPr="00C2043E">
        <w:rPr>
          <w:rFonts w:ascii="ＭＳ ゴシック" w:eastAsia="ＭＳ ゴシック" w:hAnsi="ＭＳ ゴシック" w:cs="ＭＳ Ｐゴシック" w:hint="eastAsia"/>
          <w:sz w:val="21"/>
          <w:szCs w:val="21"/>
          <w:lang w:bidi="bo-CN"/>
        </w:rPr>
        <w:t>の音</w:t>
      </w:r>
      <w:r w:rsidR="00781315">
        <w:rPr>
          <w:rFonts w:ascii="ＭＳ ゴシック" w:eastAsia="ＭＳ ゴシック" w:hAnsi="ＭＳ ゴシック" w:cs="ＭＳ Ｐゴシック" w:hint="eastAsia"/>
          <w:sz w:val="21"/>
          <w:szCs w:val="21"/>
          <w:lang w:bidi="bo-CN"/>
        </w:rPr>
        <w:t>（いま仮に</w:t>
      </w:r>
      <w:r w:rsidR="00781315" w:rsidRPr="00781315">
        <w:rPr>
          <w:rFonts w:ascii="ＭＳ ゴシック" w:eastAsia="ＭＳ ゴシック" w:hAnsi="ＭＳ ゴシック" w:cs="ＭＳ Ｐゴシック"/>
          <w:sz w:val="21"/>
          <w:szCs w:val="21"/>
          <w:vertAlign w:val="superscript"/>
          <w:lang w:bidi="bo-CN"/>
        </w:rPr>
        <w:t>U</w:t>
      </w:r>
      <w:r w:rsidR="00781315" w:rsidRPr="00781315">
        <w:rPr>
          <w:rFonts w:ascii="ＭＳ ゴシック" w:eastAsia="ＭＳ ゴシック" w:hAnsi="ＭＳ ゴシック" w:cs="ＭＳ Ｐゴシック"/>
          <w:sz w:val="21"/>
          <w:szCs w:val="21"/>
          <w:lang w:bidi="bo-CN"/>
        </w:rPr>
        <w:t>R</w:t>
      </w:r>
      <w:r w:rsidR="00781315">
        <w:rPr>
          <w:rFonts w:ascii="ＭＳ ゴシック" w:eastAsia="ＭＳ ゴシック" w:hAnsi="ＭＳ ゴシック" w:cs="ＭＳ Ｐゴシック" w:hint="eastAsia"/>
          <w:sz w:val="21"/>
          <w:szCs w:val="21"/>
          <w:lang w:bidi="bo-CN"/>
        </w:rPr>
        <w:t>Aとして）</w:t>
      </w:r>
      <w:r w:rsidR="00D57803">
        <w:rPr>
          <w:rFonts w:ascii="ＭＳ ゴシック" w:eastAsia="ＭＳ ゴシック" w:hAnsi="ＭＳ ゴシック" w:cs="ＭＳ Ｐゴシック" w:hint="eastAsia"/>
          <w:sz w:val="21"/>
          <w:szCs w:val="21"/>
          <w:lang w:bidi="bo-CN"/>
        </w:rPr>
        <w:t>を</w:t>
      </w:r>
      <w:r w:rsidRPr="00C2043E">
        <w:rPr>
          <w:rFonts w:ascii="ＭＳ ゴシック" w:eastAsia="ＭＳ ゴシック" w:hAnsi="ＭＳ ゴシック" w:cs="ＭＳ Ｐゴシック" w:hint="eastAsia"/>
          <w:sz w:val="21"/>
          <w:szCs w:val="21"/>
          <w:lang w:bidi="bo-CN"/>
        </w:rPr>
        <w:t>「</w:t>
      </w:r>
      <w:r w:rsidR="000C0B98" w:rsidRPr="00C2043E">
        <w:rPr>
          <w:rFonts w:ascii="ＭＳ ゴシック" w:eastAsia="ＭＳ ゴシック" w:hAnsi="ＭＳ ゴシック" w:cs="ＭＳ Ｐゴシック" w:hint="eastAsia"/>
          <w:sz w:val="21"/>
          <w:szCs w:val="21"/>
          <w:lang w:bidi="bo-CN"/>
        </w:rPr>
        <w:t>盧・</w:t>
      </w:r>
      <w:r w:rsidRPr="00C2043E">
        <w:rPr>
          <w:rFonts w:ascii="ＭＳ ゴシック" w:eastAsia="ＭＳ ゴシック" w:hAnsi="ＭＳ ゴシック" w:cs="ＭＳ Ｐゴシック" w:hint="eastAsia"/>
          <w:sz w:val="21"/>
          <w:szCs w:val="21"/>
          <w:lang w:bidi="bo-CN"/>
        </w:rPr>
        <w:t>羅」</w:t>
      </w:r>
      <w:r w:rsidR="00D57803">
        <w:rPr>
          <w:rFonts w:ascii="ＭＳ ゴシック" w:eastAsia="ＭＳ ゴシック" w:hAnsi="ＭＳ ゴシック" w:cs="ＭＳ Ｐゴシック" w:hint="eastAsia"/>
          <w:sz w:val="21"/>
          <w:szCs w:val="21"/>
          <w:lang w:bidi="bo-CN"/>
        </w:rPr>
        <w:t>（lx）</w:t>
      </w:r>
      <w:r w:rsidRPr="00C2043E">
        <w:rPr>
          <w:rFonts w:ascii="ＭＳ ゴシック" w:eastAsia="ＭＳ ゴシック" w:hAnsi="ＭＳ ゴシック" w:cs="ＭＳ Ｐゴシック" w:hint="eastAsia"/>
          <w:sz w:val="21"/>
          <w:szCs w:val="21"/>
          <w:lang w:bidi="bo-CN"/>
        </w:rPr>
        <w:t>で音写された</w:t>
      </w:r>
      <w:r w:rsidR="008E0AFF" w:rsidRPr="00C2043E">
        <w:rPr>
          <w:rFonts w:ascii="ＭＳ ゴシック" w:eastAsia="ＭＳ ゴシック" w:hAnsi="ＭＳ ゴシック" w:cs="ＭＳ Ｐゴシック" w:hint="eastAsia"/>
          <w:sz w:val="21"/>
          <w:szCs w:val="21"/>
          <w:lang w:bidi="bo-CN"/>
        </w:rPr>
        <w:t>事実</w:t>
      </w:r>
      <w:r w:rsidR="00116FF4">
        <w:rPr>
          <w:rFonts w:ascii="ＭＳ ゴシック" w:eastAsia="ＭＳ ゴシック" w:hAnsi="ＭＳ ゴシック" w:cs="ＭＳ Ｐゴシック" w:hint="eastAsia"/>
          <w:sz w:val="21"/>
          <w:szCs w:val="21"/>
          <w:lang w:bidi="bo-CN"/>
        </w:rPr>
        <w:t>をうまく説明できるでしょう。つまり</w:t>
      </w:r>
      <w:r w:rsidR="00116FF4" w:rsidRPr="00C2043E">
        <w:rPr>
          <w:rFonts w:ascii="ＭＳ ゴシック" w:eastAsia="ＭＳ ゴシック" w:hAnsi="ＭＳ ゴシック" w:cs="ＭＳ Ｐゴシック" w:hint="eastAsia"/>
          <w:sz w:val="21"/>
          <w:szCs w:val="21"/>
          <w:lang w:bidi="bo-CN"/>
        </w:rPr>
        <w:t>3世紀の</w:t>
      </w:r>
      <w:r w:rsidR="001A7F5B" w:rsidRPr="00C2043E">
        <w:rPr>
          <w:rFonts w:ascii="ＭＳ ゴシック" w:eastAsia="ＭＳ ゴシック" w:hAnsi="ＭＳ ゴシック" w:cs="ＭＳ Ｐゴシック" w:hint="eastAsia"/>
          <w:sz w:val="21"/>
          <w:szCs w:val="21"/>
          <w:lang w:bidi="bo-CN"/>
        </w:rPr>
        <w:t>「</w:t>
      </w:r>
      <w:r w:rsidR="000C0B98" w:rsidRPr="00C2043E">
        <w:rPr>
          <w:rFonts w:ascii="ＭＳ ゴシック" w:eastAsia="ＭＳ ゴシック" w:hAnsi="ＭＳ ゴシック" w:cs="ＭＳ Ｐゴシック" w:hint="eastAsia"/>
          <w:sz w:val="21"/>
          <w:szCs w:val="21"/>
          <w:lang w:bidi="bo-CN"/>
        </w:rPr>
        <w:t>盧・</w:t>
      </w:r>
      <w:r w:rsidR="008E0AFF" w:rsidRPr="00C2043E">
        <w:rPr>
          <w:rFonts w:ascii="ＭＳ ゴシック" w:eastAsia="ＭＳ ゴシック" w:hAnsi="ＭＳ ゴシック" w:cs="ＭＳ Ｐゴシック" w:hint="eastAsia"/>
          <w:sz w:val="21"/>
          <w:szCs w:val="21"/>
          <w:lang w:bidi="bo-CN"/>
        </w:rPr>
        <w:t>羅」</w:t>
      </w:r>
      <w:r w:rsidR="00DA3192" w:rsidRPr="00C2043E">
        <w:rPr>
          <w:rFonts w:ascii="ＭＳ ゴシック" w:eastAsia="ＭＳ ゴシック" w:hAnsi="ＭＳ ゴシック" w:cs="ＭＳ Ｐゴシック" w:hint="eastAsia"/>
          <w:sz w:val="21"/>
          <w:szCs w:val="21"/>
          <w:lang w:bidi="bo-CN"/>
        </w:rPr>
        <w:t>の</w:t>
      </w:r>
      <w:r w:rsidR="008E0AFF" w:rsidRPr="00C2043E">
        <w:rPr>
          <w:rFonts w:ascii="ＭＳ ゴシック" w:eastAsia="ＭＳ ゴシック" w:hAnsi="ＭＳ ゴシック" w:cs="ＭＳ Ｐゴシック" w:hint="eastAsia"/>
          <w:sz w:val="21"/>
          <w:szCs w:val="21"/>
          <w:lang w:bidi="bo-CN"/>
        </w:rPr>
        <w:t>音</w:t>
      </w:r>
      <w:r w:rsidR="001553F6">
        <w:rPr>
          <w:rFonts w:ascii="ＭＳ ゴシック" w:eastAsia="ＭＳ ゴシック" w:hAnsi="ＭＳ ゴシック" w:cs="ＭＳ Ｐゴシック" w:hint="eastAsia"/>
          <w:sz w:val="21"/>
          <w:szCs w:val="21"/>
          <w:lang w:bidi="bo-CN"/>
        </w:rPr>
        <w:t>と</w:t>
      </w:r>
      <w:r w:rsidR="008E0AFF" w:rsidRPr="00C2043E">
        <w:rPr>
          <w:rFonts w:ascii="ＭＳ ゴシック" w:eastAsia="ＭＳ ゴシック" w:hAnsi="ＭＳ ゴシック" w:cs="ＭＳ Ｐゴシック" w:hint="eastAsia"/>
          <w:sz w:val="21"/>
          <w:szCs w:val="21"/>
          <w:lang w:bidi="bo-CN"/>
        </w:rPr>
        <w:t>「浦」の</w:t>
      </w:r>
      <w:r w:rsidR="00EC102A" w:rsidRPr="00C2043E">
        <w:rPr>
          <w:rFonts w:ascii="ＭＳ ゴシック" w:eastAsia="ＭＳ ゴシック" w:hAnsi="ＭＳ ゴシック" w:cs="ＭＳ Ｐゴシック" w:hint="eastAsia"/>
          <w:sz w:val="21"/>
          <w:szCs w:val="21"/>
          <w:lang w:bidi="bo-CN"/>
        </w:rPr>
        <w:t>音</w:t>
      </w:r>
      <w:r w:rsidR="001553F6">
        <w:rPr>
          <w:rFonts w:ascii="ＭＳ ゴシック" w:eastAsia="ＭＳ ゴシック" w:hAnsi="ＭＳ ゴシック" w:cs="ＭＳ Ｐゴシック" w:hint="eastAsia"/>
          <w:sz w:val="21"/>
          <w:szCs w:val="21"/>
          <w:lang w:bidi="bo-CN"/>
        </w:rPr>
        <w:t>の聞こえが</w:t>
      </w:r>
      <w:r w:rsidR="00DA3192" w:rsidRPr="00C2043E">
        <w:rPr>
          <w:rFonts w:ascii="ＭＳ ゴシック" w:eastAsia="ＭＳ ゴシック" w:hAnsi="ＭＳ ゴシック" w:cs="ＭＳ Ｐゴシック" w:hint="eastAsia"/>
          <w:sz w:val="21"/>
          <w:szCs w:val="21"/>
          <w:lang w:bidi="bo-CN"/>
        </w:rPr>
        <w:t>同じ</w:t>
      </w:r>
      <w:r w:rsidR="001553F6">
        <w:rPr>
          <w:rFonts w:ascii="ＭＳ ゴシック" w:eastAsia="ＭＳ ゴシック" w:hAnsi="ＭＳ ゴシック" w:cs="ＭＳ Ｐゴシック" w:hint="eastAsia"/>
          <w:sz w:val="21"/>
          <w:szCs w:val="21"/>
          <w:lang w:bidi="bo-CN"/>
        </w:rPr>
        <w:t>であった</w:t>
      </w:r>
      <w:r w:rsidR="00C55F24">
        <w:rPr>
          <w:rFonts w:ascii="ＭＳ ゴシック" w:eastAsia="ＭＳ ゴシック" w:hAnsi="ＭＳ ゴシック" w:cs="ＭＳ Ｐゴシック" w:hint="eastAsia"/>
          <w:sz w:val="21"/>
          <w:szCs w:val="21"/>
          <w:lang w:bidi="bo-CN"/>
        </w:rPr>
        <w:t>（</w:t>
      </w:r>
      <w:r w:rsidR="00EC102A" w:rsidRPr="00C2043E">
        <w:rPr>
          <w:rFonts w:ascii="ＭＳ ゴシック" w:eastAsia="ＭＳ ゴシック" w:hAnsi="ＭＳ ゴシック" w:cs="ＭＳ Ｐゴシック" w:hint="eastAsia"/>
          <w:sz w:val="21"/>
          <w:szCs w:val="21"/>
          <w:lang w:bidi="bo-CN"/>
        </w:rPr>
        <w:t>「</w:t>
      </w:r>
      <w:r w:rsidR="00DA3192" w:rsidRPr="00C2043E">
        <w:rPr>
          <w:rFonts w:ascii="ＭＳ ゴシック" w:eastAsia="ＭＳ ゴシック" w:hAnsi="ＭＳ ゴシック" w:cs="ＭＳ Ｐゴシック"/>
          <w:sz w:val="21"/>
          <w:szCs w:val="21"/>
          <w:lang w:bidi="bo-CN"/>
        </w:rPr>
        <w:t>浦」と</w:t>
      </w:r>
      <w:r w:rsidR="005C6D8B" w:rsidRPr="005C6D8B">
        <w:rPr>
          <w:rFonts w:ascii="ＭＳ ゴシック" w:eastAsia="ＭＳ ゴシック" w:hAnsi="ＭＳ ゴシック" w:cs="ＭＳ Ｐゴシック"/>
          <w:sz w:val="21"/>
          <w:szCs w:val="21"/>
          <w:lang w:bidi="bo-CN"/>
        </w:rPr>
        <w:t>「盧・羅」</w:t>
      </w:r>
      <w:r w:rsidR="005C6D8B">
        <w:rPr>
          <w:rFonts w:ascii="ＭＳ ゴシック" w:eastAsia="ＭＳ ゴシック" w:hAnsi="ＭＳ ゴシック" w:cs="ＭＳ Ｐゴシック" w:hint="eastAsia"/>
          <w:sz w:val="21"/>
          <w:szCs w:val="21"/>
          <w:lang w:bidi="bo-CN"/>
        </w:rPr>
        <w:t>は</w:t>
      </w:r>
      <w:r w:rsidR="00DA3192" w:rsidRPr="00C2043E">
        <w:rPr>
          <w:rFonts w:ascii="ＭＳ ゴシック" w:eastAsia="ＭＳ ゴシック" w:hAnsi="ＭＳ ゴシック" w:cs="ＭＳ Ｐゴシック"/>
          <w:sz w:val="21"/>
          <w:szCs w:val="21"/>
          <w:lang w:bidi="bo-CN"/>
        </w:rPr>
        <w:t>同</w:t>
      </w:r>
      <w:r w:rsidR="00EC102A" w:rsidRPr="00C2043E">
        <w:rPr>
          <w:rFonts w:ascii="ＭＳ ゴシック" w:eastAsia="ＭＳ ゴシック" w:hAnsi="ＭＳ ゴシック" w:cs="ＭＳ Ｐゴシック" w:hint="eastAsia"/>
          <w:sz w:val="21"/>
          <w:szCs w:val="21"/>
          <w:lang w:bidi="bo-CN"/>
        </w:rPr>
        <w:t>音であった</w:t>
      </w:r>
      <w:r w:rsidR="00C55F24">
        <w:rPr>
          <w:rFonts w:ascii="ＭＳ ゴシック" w:eastAsia="ＭＳ ゴシック" w:hAnsi="ＭＳ ゴシック" w:cs="ＭＳ Ｐゴシック" w:hint="eastAsia"/>
          <w:sz w:val="21"/>
          <w:szCs w:val="21"/>
          <w:lang w:bidi="bo-CN"/>
        </w:rPr>
        <w:t>）</w:t>
      </w:r>
      <w:r w:rsidR="00DA3192" w:rsidRPr="00C2043E">
        <w:rPr>
          <w:rFonts w:ascii="ＭＳ ゴシック" w:eastAsia="ＭＳ ゴシック" w:hAnsi="ＭＳ ゴシック" w:cs="ＭＳ Ｐゴシック"/>
          <w:sz w:val="21"/>
          <w:szCs w:val="21"/>
          <w:lang w:bidi="bo-CN"/>
        </w:rPr>
        <w:t>と</w:t>
      </w:r>
      <w:r w:rsidR="00A040DE">
        <w:rPr>
          <w:rFonts w:ascii="ＭＳ ゴシック" w:eastAsia="ＭＳ ゴシック" w:hAnsi="ＭＳ ゴシック" w:cs="ＭＳ Ｐゴシック" w:hint="eastAsia"/>
          <w:sz w:val="21"/>
          <w:szCs w:val="21"/>
          <w:lang w:bidi="bo-CN"/>
        </w:rPr>
        <w:t>考え</w:t>
      </w:r>
      <w:r w:rsidR="00C55F24">
        <w:rPr>
          <w:rFonts w:ascii="ＭＳ ゴシック" w:eastAsia="ＭＳ ゴシック" w:hAnsi="ＭＳ ゴシック" w:cs="ＭＳ Ｐゴシック" w:hint="eastAsia"/>
          <w:sz w:val="21"/>
          <w:szCs w:val="21"/>
          <w:lang w:bidi="bo-CN"/>
        </w:rPr>
        <w:t>ること</w:t>
      </w:r>
      <w:r w:rsidR="00A040DE">
        <w:rPr>
          <w:rFonts w:ascii="ＭＳ ゴシック" w:eastAsia="ＭＳ ゴシック" w:hAnsi="ＭＳ ゴシック" w:cs="ＭＳ Ｐゴシック" w:hint="eastAsia"/>
          <w:sz w:val="21"/>
          <w:szCs w:val="21"/>
          <w:lang w:bidi="bo-CN"/>
        </w:rPr>
        <w:t>から</w:t>
      </w:r>
      <w:r w:rsidR="009E4B3D">
        <w:rPr>
          <w:rFonts w:ascii="ＭＳ ゴシック" w:eastAsia="ＭＳ ゴシック" w:hAnsi="ＭＳ ゴシック" w:cs="ＭＳ Ｐゴシック" w:hint="eastAsia"/>
          <w:sz w:val="21"/>
          <w:szCs w:val="21"/>
          <w:lang w:bidi="bo-CN"/>
        </w:rPr>
        <w:t>、</w:t>
      </w:r>
      <w:r w:rsidR="0035141B">
        <w:rPr>
          <w:rFonts w:ascii="ＭＳ ゴシック" w:eastAsia="ＭＳ ゴシック" w:hAnsi="ＭＳ ゴシック" w:cs="ＭＳ Ｐゴシック" w:hint="eastAsia"/>
          <w:sz w:val="21"/>
          <w:szCs w:val="21"/>
          <w:lang w:bidi="bo-CN"/>
        </w:rPr>
        <w:t>3世紀中国語の</w:t>
      </w:r>
      <w:r w:rsidR="00A040DE">
        <w:rPr>
          <w:rFonts w:ascii="ＭＳ ゴシック" w:eastAsia="ＭＳ ゴシック" w:hAnsi="ＭＳ ゴシック" w:cs="ＭＳ Ｐゴシック" w:hint="eastAsia"/>
          <w:sz w:val="21"/>
          <w:szCs w:val="21"/>
          <w:lang w:bidi="bo-CN"/>
        </w:rPr>
        <w:t>「末」の韻尾t</w:t>
      </w:r>
      <w:r w:rsidR="001F1E74" w:rsidRPr="001F1E74">
        <w:rPr>
          <w:rFonts w:ascii="ＭＳ ゴシック" w:eastAsia="ＭＳ ゴシック" w:hAnsi="ＭＳ ゴシック" w:cs="ＭＳ Ｐゴシック" w:hint="eastAsia"/>
          <w:sz w:val="21"/>
          <w:szCs w:val="21"/>
          <w:vertAlign w:val="subscript"/>
          <w:lang w:bidi="bo-CN"/>
        </w:rPr>
        <w:t>Y</w:t>
      </w:r>
      <w:r w:rsidR="00A040DE">
        <w:rPr>
          <w:rFonts w:ascii="ＭＳ ゴシック" w:eastAsia="ＭＳ ゴシック" w:hAnsi="ＭＳ ゴシック" w:cs="ＭＳ Ｐゴシック" w:hint="eastAsia"/>
          <w:sz w:val="21"/>
          <w:szCs w:val="21"/>
          <w:lang w:bidi="bo-CN"/>
        </w:rPr>
        <w:t>の</w:t>
      </w:r>
      <w:r w:rsidR="001F1E74" w:rsidRPr="001F1E74">
        <w:rPr>
          <w:rFonts w:ascii="ＭＳ ゴシック" w:eastAsia="ＭＳ ゴシック" w:hAnsi="ＭＳ ゴシック" w:cs="ＭＳ Ｐゴシック" w:hint="eastAsia"/>
          <w:sz w:val="21"/>
          <w:szCs w:val="21"/>
          <w:lang w:bidi="bo-CN"/>
        </w:rPr>
        <w:t>Y</w:t>
      </w:r>
      <w:r w:rsidR="00A040DE">
        <w:rPr>
          <w:rFonts w:ascii="ＭＳ ゴシック" w:eastAsia="ＭＳ ゴシック" w:hAnsi="ＭＳ ゴシック" w:cs="ＭＳ Ｐゴシック" w:hint="eastAsia"/>
          <w:sz w:val="21"/>
          <w:szCs w:val="21"/>
          <w:lang w:bidi="bo-CN"/>
        </w:rPr>
        <w:t>と</w:t>
      </w:r>
      <w:r w:rsidR="008C7605" w:rsidRPr="008C7605">
        <w:rPr>
          <w:rFonts w:ascii="ＭＳ ゴシック" w:eastAsia="ＭＳ ゴシック" w:hAnsi="ＭＳ ゴシック" w:cs="ＭＳ Ｐゴシック"/>
          <w:sz w:val="21"/>
          <w:szCs w:val="21"/>
          <w:lang w:bidi="bo-CN"/>
        </w:rPr>
        <w:t>「盧・羅」</w:t>
      </w:r>
      <w:r w:rsidR="008C7605">
        <w:rPr>
          <w:rFonts w:ascii="ＭＳ ゴシック" w:eastAsia="ＭＳ ゴシック" w:hAnsi="ＭＳ ゴシック" w:cs="ＭＳ Ｐゴシック" w:hint="eastAsia"/>
          <w:sz w:val="21"/>
          <w:szCs w:val="21"/>
          <w:lang w:bidi="bo-CN"/>
        </w:rPr>
        <w:t>の連声（音の連続）が</w:t>
      </w:r>
      <w:r w:rsidR="0035141B">
        <w:rPr>
          <w:rFonts w:ascii="ＭＳ ゴシック" w:eastAsia="ＭＳ ゴシック" w:hAnsi="ＭＳ ゴシック" w:cs="ＭＳ Ｐゴシック" w:hint="eastAsia"/>
          <w:sz w:val="21"/>
          <w:szCs w:val="21"/>
          <w:lang w:bidi="bo-CN"/>
        </w:rPr>
        <w:t>日本語の「浦」の音</w:t>
      </w:r>
      <w:r w:rsidR="009E4B3D">
        <w:rPr>
          <w:rFonts w:ascii="ＭＳ ゴシック" w:eastAsia="ＭＳ ゴシック" w:hAnsi="ＭＳ ゴシック" w:cs="ＭＳ Ｐゴシック" w:hint="eastAsia"/>
          <w:sz w:val="21"/>
          <w:szCs w:val="21"/>
          <w:lang w:bidi="bo-CN"/>
        </w:rPr>
        <w:t>の</w:t>
      </w:r>
      <w:r w:rsidR="0035141B">
        <w:rPr>
          <w:rFonts w:ascii="ＭＳ ゴシック" w:eastAsia="ＭＳ ゴシック" w:hAnsi="ＭＳ ゴシック" w:cs="ＭＳ Ｐゴシック" w:hint="eastAsia"/>
          <w:sz w:val="21"/>
          <w:szCs w:val="21"/>
          <w:lang w:bidi="bo-CN"/>
        </w:rPr>
        <w:t>聞こえが同じであった</w:t>
      </w:r>
      <w:r w:rsidR="001F1E74">
        <w:rPr>
          <w:rFonts w:ascii="ＭＳ ゴシック" w:eastAsia="ＭＳ ゴシック" w:hAnsi="ＭＳ ゴシック" w:cs="ＭＳ Ｐゴシック" w:hint="eastAsia"/>
          <w:sz w:val="21"/>
          <w:szCs w:val="21"/>
          <w:lang w:bidi="bo-CN"/>
        </w:rPr>
        <w:t>（</w:t>
      </w:r>
      <w:r w:rsidR="00237399" w:rsidRPr="00237399">
        <w:rPr>
          <w:rFonts w:ascii="ＭＳ ゴシック" w:eastAsia="ＭＳ ゴシック" w:hAnsi="ＭＳ ゴシック" w:cs="ＭＳ Ｐゴシック" w:hint="eastAsia"/>
          <w:sz w:val="21"/>
          <w:szCs w:val="21"/>
          <w:vertAlign w:val="superscript"/>
          <w:lang w:bidi="bo-CN"/>
        </w:rPr>
        <w:t>Y</w:t>
      </w:r>
      <w:r w:rsidR="00237399">
        <w:rPr>
          <w:rFonts w:ascii="ＭＳ ゴシック" w:eastAsia="ＭＳ ゴシック" w:hAnsi="ＭＳ ゴシック" w:cs="ＭＳ Ｐゴシック" w:hint="eastAsia"/>
          <w:sz w:val="21"/>
          <w:szCs w:val="21"/>
          <w:lang w:bidi="bo-CN"/>
        </w:rPr>
        <w:t>lx</w:t>
      </w:r>
      <w:r w:rsidR="00237399">
        <w:rPr>
          <w:rFonts w:ascii="ＭＳ ゴシック" w:eastAsia="ＭＳ ゴシック" w:hAnsi="ＭＳ ゴシック" w:cs="ＭＳ Ｐゴシック" w:hint="eastAsia"/>
          <w:sz w:val="21"/>
          <w:szCs w:val="21"/>
          <w:lang w:bidi="bo-CN"/>
        </w:rPr>
        <w:t>＝</w:t>
      </w:r>
      <w:r w:rsidR="00237399" w:rsidRPr="00781315">
        <w:rPr>
          <w:rFonts w:ascii="ＭＳ ゴシック" w:eastAsia="ＭＳ ゴシック" w:hAnsi="ＭＳ ゴシック" w:cs="ＭＳ Ｐゴシック"/>
          <w:sz w:val="21"/>
          <w:szCs w:val="21"/>
          <w:vertAlign w:val="superscript"/>
          <w:lang w:bidi="bo-CN"/>
        </w:rPr>
        <w:t>U</w:t>
      </w:r>
      <w:r w:rsidR="00237399" w:rsidRPr="00781315">
        <w:rPr>
          <w:rFonts w:ascii="ＭＳ ゴシック" w:eastAsia="ＭＳ ゴシック" w:hAnsi="ＭＳ ゴシック" w:cs="ＭＳ Ｐゴシック"/>
          <w:sz w:val="21"/>
          <w:szCs w:val="21"/>
          <w:lang w:bidi="bo-CN"/>
        </w:rPr>
        <w:t>R</w:t>
      </w:r>
      <w:r w:rsidR="00237399">
        <w:rPr>
          <w:rFonts w:ascii="ＭＳ ゴシック" w:eastAsia="ＭＳ ゴシック" w:hAnsi="ＭＳ ゴシック" w:cs="ＭＳ Ｐゴシック" w:hint="eastAsia"/>
          <w:sz w:val="21"/>
          <w:szCs w:val="21"/>
          <w:lang w:bidi="bo-CN"/>
        </w:rPr>
        <w:t>A</w:t>
      </w:r>
      <w:r w:rsidR="001F1E74">
        <w:rPr>
          <w:rFonts w:ascii="ＭＳ ゴシック" w:eastAsia="ＭＳ ゴシック" w:hAnsi="ＭＳ ゴシック" w:cs="ＭＳ Ｐゴシック" w:hint="eastAsia"/>
          <w:sz w:val="21"/>
          <w:szCs w:val="21"/>
          <w:lang w:bidi="bo-CN"/>
        </w:rPr>
        <w:t>）</w:t>
      </w:r>
      <w:r w:rsidR="0035141B">
        <w:rPr>
          <w:rFonts w:ascii="ＭＳ ゴシック" w:eastAsia="ＭＳ ゴシック" w:hAnsi="ＭＳ ゴシック" w:cs="ＭＳ Ｐゴシック" w:hint="eastAsia"/>
          <w:sz w:val="21"/>
          <w:szCs w:val="21"/>
          <w:lang w:bidi="bo-CN"/>
        </w:rPr>
        <w:t>と考えるアイディアが</w:t>
      </w:r>
      <w:r w:rsidR="001553F6">
        <w:rPr>
          <w:rFonts w:ascii="ＭＳ ゴシック" w:eastAsia="ＭＳ ゴシック" w:hAnsi="ＭＳ ゴシック" w:cs="ＭＳ Ｐゴシック" w:hint="eastAsia"/>
          <w:sz w:val="21"/>
          <w:szCs w:val="21"/>
          <w:lang w:bidi="bo-CN"/>
        </w:rPr>
        <w:t>でてくるでしょう。</w:t>
      </w:r>
    </w:p>
    <w:p w14:paraId="4A5552FB" w14:textId="45D43D1A" w:rsidR="0063720C" w:rsidRPr="00104599" w:rsidRDefault="00364314" w:rsidP="00042BD6">
      <w:pPr>
        <w:ind w:leftChars="200" w:left="480" w:firstLineChars="100" w:firstLine="210"/>
        <w:rPr>
          <w:rFonts w:ascii="ＭＳ ゴシック" w:eastAsia="ＭＳ ゴシック" w:hAnsi="ＭＳ ゴシック" w:cs="ＭＳ Ｐゴシック"/>
          <w:sz w:val="21"/>
          <w:szCs w:val="21"/>
          <w:lang w:bidi="bo-CN"/>
        </w:rPr>
      </w:pPr>
      <w:r w:rsidRPr="00104599">
        <w:rPr>
          <w:rFonts w:ascii="ＭＳ ゴシック" w:eastAsia="ＭＳ ゴシック" w:hAnsi="ＭＳ ゴシック" w:cs="ＭＳ Ｐゴシック"/>
          <w:sz w:val="21"/>
          <w:szCs w:val="21"/>
          <w:lang w:bidi="bo-CN"/>
        </w:rPr>
        <w:t>この解決されていない</w:t>
      </w:r>
      <w:r w:rsidRPr="00104599">
        <w:rPr>
          <w:rFonts w:ascii="ＭＳ ゴシック" w:eastAsia="ＭＳ ゴシック" w:hAnsi="ＭＳ ゴシック" w:cs="ＭＳ Ｐゴシック" w:hint="eastAsia"/>
          <w:sz w:val="21"/>
          <w:szCs w:val="21"/>
          <w:lang w:bidi="bo-CN"/>
        </w:rPr>
        <w:t>a/bの</w:t>
      </w:r>
      <w:r w:rsidRPr="00104599">
        <w:rPr>
          <w:rFonts w:ascii="ＭＳ ゴシック" w:eastAsia="ＭＳ ゴシック" w:hAnsi="ＭＳ ゴシック" w:cs="ＭＳ Ｐゴシック"/>
          <w:sz w:val="21"/>
          <w:szCs w:val="21"/>
          <w:lang w:bidi="bo-CN"/>
        </w:rPr>
        <w:t>問題は後の更新で詳しく考察します。</w:t>
      </w:r>
    </w:p>
    <w:p w14:paraId="164FF80C" w14:textId="77777777" w:rsidR="00565C7D" w:rsidRDefault="00565C7D" w:rsidP="00565C7D">
      <w:pPr>
        <w:ind w:firstLineChars="100" w:firstLine="240"/>
        <w:rPr>
          <w:rFonts w:ascii="ＭＳ ゴシック" w:eastAsia="ＭＳ ゴシック" w:hAnsi="ＭＳ ゴシック" w:cs="ＭＳ ゴシック"/>
        </w:rPr>
      </w:pPr>
    </w:p>
    <w:p w14:paraId="4B2E6A77" w14:textId="77777777" w:rsidR="00FB4CB0" w:rsidRPr="000139EF" w:rsidRDefault="004B3FCF">
      <w:pPr>
        <w:rPr>
          <w:rFonts w:ascii="ＭＳ ゴシック" w:eastAsia="ＭＳ ゴシック" w:hAnsi="ＭＳ ゴシック" w:cs="ＭＳ Ｐゴシック"/>
          <w:sz w:val="40"/>
          <w:szCs w:val="40"/>
          <w:lang w:bidi="bo-CN"/>
        </w:rPr>
      </w:pPr>
      <w:bookmarkStart w:id="53" w:name="_Hlk162164177"/>
      <w:r w:rsidRPr="000139EF">
        <w:rPr>
          <w:rFonts w:ascii="ＭＳ ゴシック" w:eastAsia="ＭＳ ゴシック" w:hAnsi="ＭＳ ゴシック" w:cs="ＭＳ Ｐゴシック"/>
          <w:sz w:val="40"/>
          <w:szCs w:val="40"/>
          <w:lang w:bidi="bo-CN"/>
        </w:rPr>
        <w:t>【</w:t>
      </w:r>
      <w:r w:rsidRPr="000139EF">
        <w:rPr>
          <w:rFonts w:ascii="ＭＳ ゴシック" w:eastAsia="ＭＳ ゴシック" w:hAnsi="ＭＳ ゴシック" w:cs="ＭＳ Ｐゴシック" w:hint="eastAsia"/>
          <w:sz w:val="40"/>
          <w:szCs w:val="40"/>
          <w:lang w:bidi="bo-CN"/>
        </w:rPr>
        <w:t>引用書</w:t>
      </w:r>
      <w:r w:rsidRPr="000139EF">
        <w:rPr>
          <w:rFonts w:ascii="ＭＳ ゴシック" w:eastAsia="ＭＳ ゴシック" w:hAnsi="ＭＳ ゴシック" w:cs="ＭＳ Ｐゴシック"/>
          <w:sz w:val="40"/>
          <w:szCs w:val="40"/>
          <w:lang w:bidi="bo-CN"/>
        </w:rPr>
        <w:t>】</w:t>
      </w:r>
    </w:p>
    <w:p w14:paraId="4B2E6A78" w14:textId="77777777" w:rsidR="00FB4CB0" w:rsidRPr="0018578A" w:rsidRDefault="00FB4CB0">
      <w:pPr>
        <w:ind w:leftChars="100" w:left="240"/>
        <w:rPr>
          <w:rFonts w:ascii="ＭＳ ゴシック" w:eastAsia="ＭＳ ゴシック" w:hAnsi="ＭＳ ゴシック" w:cs="ＭＳ Ｐゴシック"/>
          <w:lang w:bidi="bo-CN"/>
        </w:rPr>
      </w:pPr>
    </w:p>
    <w:p w14:paraId="4B2E6A79" w14:textId="77777777" w:rsidR="00FB4CB0" w:rsidRPr="00416129" w:rsidRDefault="004B3FCF">
      <w:pPr>
        <w:ind w:leftChars="100" w:left="240"/>
        <w:rPr>
          <w:rFonts w:ascii="ＭＳ ゴシック" w:eastAsia="ＭＳ ゴシック" w:hAnsi="ＭＳ ゴシック" w:cs="ＭＳ Ｐゴシック"/>
          <w:sz w:val="21"/>
          <w:szCs w:val="21"/>
          <w:lang w:bidi="bo-CN"/>
        </w:rPr>
      </w:pPr>
      <w:r w:rsidRPr="00416129">
        <w:rPr>
          <w:rFonts w:ascii="ＭＳ ゴシック" w:eastAsia="ＭＳ ゴシック" w:hAnsi="ＭＳ ゴシック" w:cs="ＭＳ Ｐゴシック"/>
          <w:sz w:val="21"/>
          <w:szCs w:val="21"/>
          <w:lang w:bidi="bo-CN"/>
        </w:rPr>
        <w:t>＊中国・韓国人名は日本語読み。</w:t>
      </w:r>
    </w:p>
    <w:p w14:paraId="4B2E6A7A" w14:textId="579DE208" w:rsidR="00FB4CB0" w:rsidRPr="00416129" w:rsidRDefault="004B3FCF">
      <w:pPr>
        <w:ind w:leftChars="100" w:left="240"/>
        <w:rPr>
          <w:rFonts w:ascii="ＭＳ ゴシック" w:eastAsia="ＭＳ ゴシック" w:hAnsi="ＭＳ ゴシック" w:cs="ＭＳ Ｐゴシック"/>
          <w:sz w:val="21"/>
          <w:szCs w:val="21"/>
          <w:lang w:bidi="bo-CN"/>
        </w:rPr>
      </w:pPr>
      <w:r w:rsidRPr="00416129">
        <w:rPr>
          <w:rFonts w:ascii="ＭＳ ゴシック" w:eastAsia="ＭＳ ゴシック" w:hAnsi="ＭＳ ゴシック" w:cs="ＭＳ Ｐゴシック"/>
          <w:sz w:val="21"/>
          <w:szCs w:val="21"/>
          <w:lang w:bidi="bo-CN"/>
        </w:rPr>
        <w:t>＊複製本や再版本がある場合も初版の注記（書名・出版年・版次など）はほとんど省略してあります。</w:t>
      </w:r>
    </w:p>
    <w:p w14:paraId="4B2E6A7B" w14:textId="77777777" w:rsidR="00FB4CB0" w:rsidRPr="0018578A" w:rsidRDefault="00FB4CB0">
      <w:pPr>
        <w:rPr>
          <w:rFonts w:ascii="ＭＳ ゴシック" w:eastAsia="ＭＳ ゴシック" w:hAnsi="ＭＳ ゴシック" w:cs="ＭＳ Ｐゴシック"/>
          <w:lang w:bidi="bo-CN"/>
        </w:rPr>
      </w:pPr>
    </w:p>
    <w:p w14:paraId="4E9E4783" w14:textId="15DC23F6" w:rsidR="00D463DD" w:rsidRPr="00D463DD" w:rsidRDefault="00D463DD" w:rsidP="00D463DD">
      <w:pPr>
        <w:autoSpaceDE w:val="0"/>
        <w:autoSpaceDN w:val="0"/>
        <w:ind w:left="210" w:hangingChars="100" w:hanging="210"/>
        <w:rPr>
          <w:rFonts w:ascii="ＭＳ ゴシック" w:eastAsia="ＭＳ ゴシック" w:hAnsi="ＭＳ ゴシック" w:cs="ＭＳ Ｐゴシック"/>
          <w:sz w:val="21"/>
          <w:szCs w:val="21"/>
          <w:lang w:val="ja-JP" w:bidi="ar-SA"/>
        </w:rPr>
      </w:pPr>
      <w:r w:rsidRPr="0018578A">
        <w:rPr>
          <w:rFonts w:ascii="ＭＳ ゴシック" w:eastAsia="ＭＳ ゴシック" w:hAnsi="ＭＳ ゴシック" w:cs="ＭＳ Ｐゴシック"/>
          <w:kern w:val="2"/>
          <w:sz w:val="21"/>
          <w:szCs w:val="21"/>
          <w:lang w:bidi="ar-SA"/>
        </w:rPr>
        <w:t>石原道博編訳　1985（新訂版）</w:t>
      </w:r>
      <w:r w:rsidRPr="0018578A">
        <w:rPr>
          <w:rFonts w:ascii="ＭＳ ゴシック" w:eastAsia="ＭＳ ゴシック" w:hAnsi="ＭＳ ゴシック" w:cs="ＭＳ Ｐゴシック" w:hint="eastAsia"/>
          <w:kern w:val="2"/>
          <w:sz w:val="21"/>
          <w:szCs w:val="21"/>
          <w:lang w:bidi="ar-SA"/>
        </w:rPr>
        <w:t xml:space="preserve">　『</w:t>
      </w:r>
      <w:r w:rsidRPr="00D463DD">
        <w:rPr>
          <w:rFonts w:ascii="ＭＳ ゴシック" w:eastAsia="ＭＳ ゴシック" w:hAnsi="ＭＳ ゴシック" w:cs="ＭＳ Ｐゴシック" w:hint="eastAsia"/>
          <w:kern w:val="2"/>
          <w:sz w:val="21"/>
          <w:szCs w:val="21"/>
          <w:lang w:bidi="ar-SA"/>
        </w:rPr>
        <w:t>新訂　魏志倭人伝・後漢書倭伝・宋書倭国伝・隋書倭国伝（中国正史日本伝　1）</w:t>
      </w:r>
      <w:r w:rsidRPr="0018578A">
        <w:rPr>
          <w:rFonts w:ascii="ＭＳ ゴシック" w:eastAsia="ＭＳ ゴシック" w:hAnsi="ＭＳ ゴシック" w:cs="ＭＳ Ｐゴシック" w:hint="eastAsia"/>
          <w:kern w:val="2"/>
          <w:sz w:val="21"/>
          <w:szCs w:val="21"/>
          <w:lang w:bidi="ar-SA"/>
        </w:rPr>
        <w:t>』</w:t>
      </w:r>
      <w:r w:rsidRPr="00D463DD">
        <w:rPr>
          <w:rFonts w:ascii="ＭＳ ゴシック" w:eastAsia="ＭＳ ゴシック" w:hAnsi="ＭＳ ゴシック" w:cs="ＭＳ Ｐゴシック" w:hint="eastAsia"/>
          <w:kern w:val="2"/>
          <w:sz w:val="21"/>
          <w:szCs w:val="21"/>
          <w:lang w:bidi="ar-SA"/>
        </w:rPr>
        <w:t>（岩波文庫）</w:t>
      </w:r>
      <w:r w:rsidR="003E2AE9" w:rsidRPr="0018578A">
        <w:rPr>
          <w:rFonts w:ascii="ＭＳ ゴシック" w:eastAsia="ＭＳ ゴシック" w:hAnsi="ＭＳ ゴシック" w:cs="ＭＳ Ｐゴシック" w:hint="eastAsia"/>
          <w:kern w:val="2"/>
          <w:sz w:val="21"/>
          <w:szCs w:val="21"/>
          <w:lang w:bidi="ar-SA"/>
        </w:rPr>
        <w:t xml:space="preserve">　</w:t>
      </w:r>
      <w:r w:rsidR="003E2AE9" w:rsidRPr="0018578A">
        <w:rPr>
          <w:rFonts w:ascii="ＭＳ ゴシック" w:eastAsia="ＭＳ ゴシック" w:hAnsi="ＭＳ ゴシック" w:cs="ＭＳ Ｐゴシック"/>
          <w:kern w:val="2"/>
          <w:sz w:val="21"/>
          <w:szCs w:val="21"/>
          <w:lang w:bidi="ar-SA"/>
        </w:rPr>
        <w:t>岩波書店</w:t>
      </w:r>
    </w:p>
    <w:p w14:paraId="51EAC196" w14:textId="68EF89CD" w:rsidR="001A03FF" w:rsidRPr="001A03FF" w:rsidRDefault="001A03FF" w:rsidP="001A03FF">
      <w:pPr>
        <w:rPr>
          <w:rFonts w:ascii="ＭＳ ゴシック" w:eastAsia="ＭＳ ゴシック" w:hAnsi="ＭＳ ゴシック" w:cs="ＭＳ Ｐゴシック"/>
          <w:color w:val="000000"/>
          <w:kern w:val="2"/>
          <w:sz w:val="21"/>
          <w:szCs w:val="21"/>
          <w:lang w:eastAsia="zh-CN" w:bidi="ar-SA"/>
        </w:rPr>
      </w:pPr>
      <w:r w:rsidRPr="001A03FF">
        <w:rPr>
          <w:rFonts w:ascii="ＭＳ ゴシック" w:eastAsia="ＭＳ ゴシック" w:hAnsi="ＭＳ ゴシック" w:cs="ＭＳ Ｐゴシック" w:hint="eastAsia"/>
          <w:color w:val="000000"/>
          <w:kern w:val="2"/>
          <w:sz w:val="21"/>
          <w:szCs w:val="21"/>
          <w:lang w:eastAsia="zh-CN" w:bidi="ar-SA"/>
        </w:rPr>
        <w:t>大島正二</w:t>
      </w:r>
      <w:r w:rsidRPr="0018578A">
        <w:rPr>
          <w:rFonts w:ascii="ＭＳ ゴシック" w:eastAsia="ＭＳ ゴシック" w:hAnsi="ＭＳ ゴシック" w:cs="ＭＳ Ｐゴシック"/>
          <w:color w:val="000000"/>
          <w:kern w:val="2"/>
          <w:sz w:val="21"/>
          <w:szCs w:val="21"/>
          <w:lang w:eastAsia="zh-CN" w:bidi="ar-SA"/>
        </w:rPr>
        <w:t xml:space="preserve">　1998</w:t>
      </w:r>
      <w:r w:rsidRPr="001A03FF">
        <w:rPr>
          <w:rFonts w:ascii="ＭＳ ゴシック" w:eastAsia="ＭＳ ゴシック" w:hAnsi="ＭＳ ゴシック" w:cs="ＭＳ Ｐゴシック" w:hint="eastAsia"/>
          <w:color w:val="000000"/>
          <w:kern w:val="2"/>
          <w:sz w:val="21"/>
          <w:szCs w:val="21"/>
          <w:lang w:eastAsia="zh-CN" w:bidi="ar-SA"/>
        </w:rPr>
        <w:t xml:space="preserve">　</w:t>
      </w:r>
      <w:r w:rsidRPr="0018578A">
        <w:rPr>
          <w:rFonts w:ascii="ＭＳ ゴシック" w:eastAsia="ＭＳ ゴシック" w:hAnsi="ＭＳ ゴシック" w:cs="ＭＳ Ｐゴシック" w:hint="eastAsia"/>
          <w:color w:val="000000"/>
          <w:kern w:val="2"/>
          <w:sz w:val="21"/>
          <w:szCs w:val="21"/>
          <w:lang w:eastAsia="zh-CN" w:bidi="ar-SA"/>
        </w:rPr>
        <w:t>『</w:t>
      </w:r>
      <w:r w:rsidRPr="0018578A">
        <w:rPr>
          <w:rFonts w:ascii="ＭＳ ゴシック" w:eastAsia="ＭＳ ゴシック" w:hAnsi="ＭＳ ゴシック" w:cs="ＭＳ Ｐゴシック"/>
          <w:color w:val="000000"/>
          <w:kern w:val="2"/>
          <w:sz w:val="21"/>
          <w:szCs w:val="21"/>
          <w:lang w:eastAsia="zh-CN" w:bidi="ar-SA"/>
        </w:rPr>
        <w:t>中国言語学史　増訂版</w:t>
      </w:r>
      <w:r w:rsidRPr="0018578A">
        <w:rPr>
          <w:rFonts w:ascii="ＭＳ ゴシック" w:eastAsia="ＭＳ ゴシック" w:hAnsi="ＭＳ ゴシック" w:cs="ＭＳ Ｐゴシック" w:hint="eastAsia"/>
          <w:color w:val="000000"/>
          <w:kern w:val="2"/>
          <w:sz w:val="21"/>
          <w:szCs w:val="21"/>
          <w:lang w:eastAsia="zh-CN" w:bidi="ar-SA"/>
        </w:rPr>
        <w:t>』</w:t>
      </w:r>
      <w:r w:rsidRPr="0018578A">
        <w:rPr>
          <w:rFonts w:ascii="ＭＳ ゴシック" w:eastAsia="ＭＳ ゴシック" w:hAnsi="ＭＳ ゴシック" w:cs="ＭＳ Ｐゴシック"/>
          <w:color w:val="000000"/>
          <w:kern w:val="2"/>
          <w:sz w:val="21"/>
          <w:szCs w:val="21"/>
          <w:lang w:eastAsia="zh-CN" w:bidi="ar-SA"/>
        </w:rPr>
        <w:t xml:space="preserve">　</w:t>
      </w:r>
      <w:r w:rsidRPr="001A03FF">
        <w:rPr>
          <w:rFonts w:ascii="ＭＳ ゴシック" w:eastAsia="ＭＳ ゴシック" w:hAnsi="ＭＳ ゴシック" w:cs="ＭＳ Ｐゴシック" w:hint="eastAsia"/>
          <w:color w:val="000000"/>
          <w:kern w:val="2"/>
          <w:sz w:val="21"/>
          <w:szCs w:val="21"/>
          <w:lang w:eastAsia="zh-CN" w:bidi="ar-SA"/>
        </w:rPr>
        <w:t>汲古書院</w:t>
      </w:r>
    </w:p>
    <w:p w14:paraId="5EDFC2F5" w14:textId="5538CDBC" w:rsidR="00DF1879" w:rsidRPr="0018578A" w:rsidRDefault="00DF1879" w:rsidP="00024581">
      <w:pPr>
        <w:ind w:left="210" w:hangingChars="100" w:hanging="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hint="eastAsia"/>
          <w:sz w:val="21"/>
          <w:szCs w:val="21"/>
          <w:lang w:bidi="bo-CN"/>
        </w:rPr>
        <w:t>尾崎</w:t>
      </w:r>
      <w:r w:rsidR="004A00DE" w:rsidRPr="0018578A">
        <w:rPr>
          <w:rFonts w:ascii="ＭＳ ゴシック" w:eastAsia="ＭＳ ゴシック" w:hAnsi="ＭＳ ゴシック" w:cs="ＭＳ Ｐゴシック" w:hint="eastAsia"/>
          <w:sz w:val="21"/>
          <w:szCs w:val="21"/>
          <w:lang w:bidi="bo-CN"/>
        </w:rPr>
        <w:t>雄二郎</w:t>
      </w:r>
      <w:r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昭和56</w:t>
      </w:r>
      <w:r w:rsidRPr="0018578A">
        <w:rPr>
          <w:rFonts w:ascii="ＭＳ ゴシック" w:eastAsia="ＭＳ ゴシック" w:hAnsi="ＭＳ ゴシック" w:cs="ＭＳ Ｐゴシック" w:hint="eastAsia"/>
          <w:sz w:val="21"/>
          <w:szCs w:val="21"/>
          <w:lang w:bidi="bo-CN"/>
        </w:rPr>
        <w:t xml:space="preserve">　</w:t>
      </w:r>
      <w:r w:rsidR="004A00DE" w:rsidRPr="0018578A">
        <w:rPr>
          <w:rFonts w:ascii="ＭＳ ゴシック" w:eastAsia="ＭＳ ゴシック" w:hAnsi="ＭＳ ゴシック" w:cs="ＭＳ Ｐゴシック" w:hint="eastAsia"/>
          <w:sz w:val="21"/>
          <w:szCs w:val="21"/>
          <w:lang w:bidi="bo-CN"/>
        </w:rPr>
        <w:t>「漢字の音韻」</w:t>
      </w:r>
      <w:r w:rsidRPr="0018578A">
        <w:rPr>
          <w:rFonts w:ascii="ＭＳ ゴシック" w:eastAsia="ＭＳ ゴシック" w:hAnsi="ＭＳ ゴシック" w:cs="ＭＳ Ｐゴシック" w:hint="eastAsia"/>
          <w:sz w:val="21"/>
          <w:szCs w:val="21"/>
          <w:lang w:bidi="bo-CN"/>
        </w:rPr>
        <w:t>『</w:t>
      </w:r>
      <w:r w:rsidRPr="0018578A">
        <w:rPr>
          <w:rFonts w:ascii="ＭＳ ゴシック" w:eastAsia="ＭＳ ゴシック" w:hAnsi="ＭＳ ゴシック" w:cs="ＭＳ Ｐゴシック"/>
          <w:sz w:val="21"/>
          <w:szCs w:val="21"/>
          <w:lang w:bidi="bo-CN"/>
        </w:rPr>
        <w:t>日本語の世界</w:t>
      </w:r>
      <w:r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3</w:t>
      </w:r>
      <w:r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中国の漢字</w:t>
      </w:r>
      <w:r w:rsidRPr="0018578A">
        <w:rPr>
          <w:rFonts w:ascii="ＭＳ ゴシック" w:eastAsia="ＭＳ ゴシック" w:hAnsi="ＭＳ ゴシック" w:cs="ＭＳ Ｐゴシック" w:hint="eastAsia"/>
          <w:sz w:val="21"/>
          <w:szCs w:val="21"/>
          <w:lang w:bidi="bo-CN"/>
        </w:rPr>
        <w:t>』</w:t>
      </w:r>
      <w:r w:rsidRPr="0018578A">
        <w:rPr>
          <w:rFonts w:ascii="ＭＳ ゴシック" w:eastAsia="ＭＳ ゴシック" w:hAnsi="ＭＳ ゴシック" w:cs="ＭＳ Ｐゴシック"/>
          <w:sz w:val="21"/>
          <w:szCs w:val="21"/>
          <w:lang w:bidi="bo-CN"/>
        </w:rPr>
        <w:t xml:space="preserve">　貝塚茂樹・小川環樹編　中央公論社</w:t>
      </w:r>
    </w:p>
    <w:p w14:paraId="4BD65A36" w14:textId="42178F61" w:rsidR="00AD5FDF" w:rsidRPr="0018578A" w:rsidRDefault="00B90164" w:rsidP="00AD5FDF">
      <w:pPr>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90164" w:rsidRPr="0018578A">
              <w:rPr>
                <w:rFonts w:ascii="ＭＳ ゴシック" w:eastAsia="ＭＳ ゴシック" w:hAnsi="ＭＳ ゴシック" w:cs="ＭＳ Ｐゴシック"/>
                <w:sz w:val="21"/>
                <w:szCs w:val="21"/>
                <w:lang w:bidi="bo-CN"/>
              </w:rPr>
              <w:t>おさだ</w:t>
            </w:r>
          </w:rt>
          <w:rubyBase>
            <w:r w:rsidR="00B90164" w:rsidRPr="0018578A">
              <w:rPr>
                <w:rFonts w:ascii="ＭＳ ゴシック" w:eastAsia="ＭＳ ゴシック" w:hAnsi="ＭＳ ゴシック" w:cs="ＭＳ Ｐゴシック"/>
                <w:sz w:val="21"/>
                <w:szCs w:val="21"/>
                <w:lang w:bidi="bo-CN"/>
              </w:rPr>
              <w:t>長田</w:t>
            </w:r>
          </w:rubyBase>
        </w:ruby>
      </w:r>
      <w:r w:rsidR="004B7717" w:rsidRPr="0018578A">
        <w:rPr>
          <w:rFonts w:ascii="ＭＳ ゴシック" w:eastAsia="ＭＳ ゴシック" w:hAnsi="ＭＳ ゴシック" w:cs="ＭＳ Ｐゴシック"/>
          <w:sz w:val="21"/>
          <w:szCs w:val="21"/>
          <w:lang w:bidi="bo-CN"/>
        </w:rPr>
        <w:t>夏樹　昭和54</w:t>
      </w:r>
      <w:r w:rsidR="004B7717" w:rsidRPr="0018578A">
        <w:rPr>
          <w:rFonts w:ascii="ＭＳ ゴシック" w:eastAsia="ＭＳ ゴシック" w:hAnsi="ＭＳ ゴシック" w:cs="ＭＳ Ｐゴシック" w:hint="eastAsia"/>
          <w:sz w:val="21"/>
          <w:szCs w:val="21"/>
          <w:lang w:bidi="bo-CN"/>
        </w:rPr>
        <w:t xml:space="preserve">　『</w:t>
      </w:r>
      <w:r w:rsidR="00AD5FDF" w:rsidRPr="0018578A">
        <w:rPr>
          <w:rFonts w:ascii="ＭＳ ゴシック" w:eastAsia="ＭＳ ゴシック" w:hAnsi="ＭＳ ゴシック" w:cs="ＭＳ Ｐゴシック"/>
          <w:sz w:val="21"/>
          <w:szCs w:val="21"/>
          <w:lang w:bidi="bo-CN"/>
        </w:rPr>
        <w:t>邪馬台国の言語</w:t>
      </w:r>
      <w:r w:rsidR="004B7717" w:rsidRPr="0018578A">
        <w:rPr>
          <w:rFonts w:ascii="ＭＳ ゴシック" w:eastAsia="ＭＳ ゴシック" w:hAnsi="ＭＳ ゴシック" w:cs="ＭＳ Ｐゴシック" w:hint="eastAsia"/>
          <w:sz w:val="21"/>
          <w:szCs w:val="21"/>
          <w:lang w:bidi="bo-CN"/>
        </w:rPr>
        <w:t>』</w:t>
      </w:r>
      <w:r w:rsidR="00AD5FDF" w:rsidRPr="0018578A">
        <w:rPr>
          <w:rFonts w:ascii="ＭＳ ゴシック" w:eastAsia="ＭＳ ゴシック" w:hAnsi="ＭＳ ゴシック" w:cs="ＭＳ Ｐゴシック"/>
          <w:sz w:val="21"/>
          <w:szCs w:val="21"/>
          <w:lang w:bidi="bo-CN"/>
        </w:rPr>
        <w:t xml:space="preserve">　學生社</w:t>
      </w:r>
    </w:p>
    <w:p w14:paraId="23DB6443" w14:textId="3628977C" w:rsidR="00B90164" w:rsidRPr="0018578A" w:rsidRDefault="00B90164" w:rsidP="00B90164">
      <w:pPr>
        <w:rPr>
          <w:rFonts w:ascii="ＭＳ ゴシック" w:eastAsia="ＭＳ ゴシック" w:hAnsi="ＭＳ ゴシック" w:cs="ＭＳ Ｐゴシック"/>
          <w:sz w:val="21"/>
          <w:szCs w:val="21"/>
          <w:lang w:eastAsia="zh-CN" w:bidi="bo-CN"/>
        </w:rPr>
      </w:pPr>
      <w:r w:rsidRPr="0018578A">
        <w:rPr>
          <w:rFonts w:ascii="ＭＳ ゴシック" w:eastAsia="ＭＳ ゴシック" w:hAnsi="ＭＳ ゴシック" w:cs="ＭＳ Ｐゴシック"/>
          <w:sz w:val="21"/>
          <w:szCs w:val="21"/>
          <w:lang w:eastAsia="zh-CN" w:bidi="bo-CN"/>
        </w:rPr>
        <w:t>金子眞也　1987.10（234号）　「黄檗淸規初探」『中国語学』　中国語学会</w:t>
      </w:r>
    </w:p>
    <w:p w14:paraId="728A1F50" w14:textId="74E33788" w:rsidR="00AD5FDF" w:rsidRPr="0018578A" w:rsidRDefault="00AD5FDF" w:rsidP="00AD5FDF">
      <w:pPr>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亀井孝　平成4　『亀井孝論文集6　言語　諸言語　倭族語』　吉川弘文館</w:t>
      </w:r>
    </w:p>
    <w:p w14:paraId="6FBECD46" w14:textId="77777777" w:rsidR="0080132A" w:rsidRDefault="0080132A" w:rsidP="003E2AE9">
      <w:pPr>
        <w:ind w:left="210" w:hangingChars="100" w:hanging="210"/>
        <w:rPr>
          <w:rFonts w:ascii="ＭＳ ゴシック" w:eastAsia="ＭＳ ゴシック" w:hAnsi="ＭＳ ゴシック" w:cs="ＭＳ Ｐゴシック"/>
          <w:sz w:val="21"/>
          <w:szCs w:val="21"/>
          <w:lang w:eastAsia="zh-CN" w:bidi="bo-CN"/>
        </w:rPr>
      </w:pPr>
      <w:r w:rsidRPr="0080132A">
        <w:rPr>
          <w:rFonts w:ascii="ＭＳ ゴシック" w:eastAsia="ＭＳ ゴシック" w:hAnsi="ＭＳ ゴシック" w:cs="ＭＳ Ｐゴシック"/>
          <w:sz w:val="21"/>
          <w:szCs w:val="21"/>
          <w:lang w:eastAsia="zh-CN" w:bidi="bo-CN"/>
        </w:rPr>
        <w:t xml:space="preserve">金東昭　</w:t>
      </w:r>
      <w:r>
        <w:rPr>
          <w:rFonts w:ascii="ＭＳ ゴシック" w:eastAsia="ＭＳ ゴシック" w:hAnsi="ＭＳ ゴシック" w:cs="ＭＳ Ｐゴシック" w:hint="eastAsia"/>
          <w:sz w:val="21"/>
          <w:szCs w:val="21"/>
          <w:lang w:eastAsia="zh-CN" w:bidi="bo-CN"/>
        </w:rPr>
        <w:t>『</w:t>
      </w:r>
      <w:r w:rsidRPr="0080132A">
        <w:rPr>
          <w:rFonts w:ascii="ＭＳ ゴシック" w:eastAsia="ＭＳ ゴシック" w:hAnsi="ＭＳ ゴシック" w:cs="ＭＳ Ｐゴシック"/>
          <w:sz w:val="21"/>
          <w:szCs w:val="21"/>
          <w:lang w:eastAsia="zh-CN" w:bidi="bo-CN"/>
        </w:rPr>
        <w:t>韓国語変遷史</w:t>
      </w:r>
      <w:r>
        <w:rPr>
          <w:rFonts w:ascii="ＭＳ ゴシック" w:eastAsia="ＭＳ ゴシック" w:hAnsi="ＭＳ ゴシック" w:cs="ＭＳ Ｐゴシック" w:hint="eastAsia"/>
          <w:sz w:val="21"/>
          <w:szCs w:val="21"/>
          <w:lang w:eastAsia="zh-CN" w:bidi="bo-CN"/>
        </w:rPr>
        <w:t xml:space="preserve">』　</w:t>
      </w:r>
      <w:r w:rsidRPr="0080132A">
        <w:rPr>
          <w:rFonts w:ascii="ＭＳ ゴシック" w:eastAsia="ＭＳ ゴシック" w:hAnsi="ＭＳ ゴシック" w:cs="ＭＳ Ｐゴシック"/>
          <w:sz w:val="21"/>
          <w:szCs w:val="21"/>
          <w:lang w:eastAsia="zh-CN" w:bidi="bo-CN"/>
        </w:rPr>
        <w:t>栗田英二訳　明石書店　2003</w:t>
      </w:r>
    </w:p>
    <w:p w14:paraId="16B1B0E4" w14:textId="5A7BE058" w:rsidR="00D463DD" w:rsidRPr="0018578A" w:rsidRDefault="00D463DD" w:rsidP="003E2AE9">
      <w:pPr>
        <w:ind w:left="210" w:hangingChars="100" w:hanging="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慶谷</w:t>
      </w:r>
      <w:r w:rsidR="002F7C04">
        <w:rPr>
          <w:rFonts w:ascii="ＭＳ ゴシック" w:eastAsia="ＭＳ ゴシック" w:hAnsi="ＭＳ ゴシック" w:cs="ＭＳ Ｐゴシック" w:hint="eastAsia"/>
          <w:sz w:val="21"/>
          <w:szCs w:val="21"/>
          <w:lang w:bidi="bo-CN"/>
        </w:rPr>
        <w:t>壽信</w:t>
      </w:r>
      <w:r w:rsidRPr="0018578A">
        <w:rPr>
          <w:rFonts w:ascii="ＭＳ ゴシック" w:eastAsia="ＭＳ ゴシック" w:hAnsi="ＭＳ ゴシック" w:cs="ＭＳ Ｐゴシック"/>
          <w:sz w:val="21"/>
          <w:szCs w:val="21"/>
          <w:lang w:bidi="bo-CN"/>
        </w:rPr>
        <w:t xml:space="preserve">　1997</w:t>
      </w:r>
      <w:r w:rsidR="003E2AE9"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「歌戈魚虞模古読論争の学史上の意義」『橋本萬太郎紀念中國語學論集』　余靄芹・遠藤光暁編　内山書店</w:t>
      </w:r>
    </w:p>
    <w:p w14:paraId="0F15E2CE" w14:textId="0C0F7977" w:rsidR="002A3201" w:rsidRPr="002A3201" w:rsidRDefault="002A3201" w:rsidP="002A3201">
      <w:pPr>
        <w:rPr>
          <w:rFonts w:ascii="ＭＳ ゴシック" w:eastAsia="ＭＳ ゴシック" w:hAnsi="ＭＳ ゴシック" w:cs="ＭＳ Ｐゴシック"/>
          <w:color w:val="000000"/>
          <w:kern w:val="2"/>
          <w:sz w:val="21"/>
          <w:szCs w:val="21"/>
          <w:lang w:bidi="ar-SA"/>
        </w:rPr>
      </w:pPr>
      <w:r w:rsidRPr="0018578A">
        <w:rPr>
          <w:rFonts w:ascii="ＭＳ ゴシック" w:eastAsia="ＭＳ ゴシック" w:hAnsi="ＭＳ ゴシック" w:cs="ＭＳ Ｐゴシック" w:hint="eastAsia"/>
          <w:color w:val="000000"/>
          <w:kern w:val="2"/>
          <w:sz w:val="21"/>
          <w:szCs w:val="21"/>
          <w:lang w:bidi="ar-SA"/>
        </w:rPr>
        <w:t xml:space="preserve">小林芳規　</w:t>
      </w:r>
      <w:r w:rsidRPr="0018578A">
        <w:rPr>
          <w:rFonts w:ascii="ＭＳ ゴシック" w:eastAsia="ＭＳ ゴシック" w:hAnsi="ＭＳ ゴシック" w:cs="ＭＳ Ｐゴシック"/>
          <w:color w:val="000000"/>
          <w:kern w:val="2"/>
          <w:sz w:val="21"/>
          <w:szCs w:val="21"/>
          <w:lang w:bidi="ar-SA"/>
        </w:rPr>
        <w:t>昭和44.12</w:t>
      </w:r>
      <w:r w:rsidR="00F86624" w:rsidRPr="0018578A">
        <w:rPr>
          <w:rFonts w:ascii="ＭＳ ゴシック" w:eastAsia="ＭＳ ゴシック" w:hAnsi="ＭＳ ゴシック" w:cs="ＭＳ Ｐゴシック" w:hint="eastAsia"/>
          <w:color w:val="000000"/>
          <w:kern w:val="2"/>
          <w:sz w:val="21"/>
          <w:szCs w:val="21"/>
          <w:lang w:bidi="ar-SA"/>
        </w:rPr>
        <w:t xml:space="preserve">　「中世」</w:t>
      </w:r>
      <w:r w:rsidRPr="0018578A">
        <w:rPr>
          <w:rFonts w:ascii="ＭＳ ゴシック" w:eastAsia="ＭＳ ゴシック" w:hAnsi="ＭＳ ゴシック" w:cs="ＭＳ Ｐゴシック" w:hint="eastAsia"/>
          <w:color w:val="000000"/>
          <w:kern w:val="2"/>
          <w:sz w:val="21"/>
          <w:szCs w:val="21"/>
          <w:lang w:bidi="ar-SA"/>
        </w:rPr>
        <w:t>『</w:t>
      </w:r>
      <w:r w:rsidRPr="002A3201">
        <w:rPr>
          <w:rFonts w:ascii="ＭＳ ゴシック" w:eastAsia="ＭＳ ゴシック" w:hAnsi="ＭＳ ゴシック" w:cs="ＭＳ Ｐゴシック" w:hint="eastAsia"/>
          <w:color w:val="000000"/>
          <w:kern w:val="2"/>
          <w:sz w:val="21"/>
          <w:szCs w:val="21"/>
          <w:lang w:bidi="ar-SA"/>
        </w:rPr>
        <w:t>國文学　解釋と鑑賞</w:t>
      </w:r>
      <w:r w:rsidRPr="0018578A">
        <w:rPr>
          <w:rFonts w:ascii="ＭＳ ゴシック" w:eastAsia="ＭＳ ゴシック" w:hAnsi="ＭＳ ゴシック" w:cs="ＭＳ Ｐゴシック" w:hint="eastAsia"/>
          <w:color w:val="000000"/>
          <w:kern w:val="2"/>
          <w:sz w:val="21"/>
          <w:szCs w:val="21"/>
          <w:lang w:bidi="ar-SA"/>
        </w:rPr>
        <w:t>』</w:t>
      </w:r>
      <w:r w:rsidR="00F86624" w:rsidRPr="0018578A">
        <w:rPr>
          <w:rFonts w:ascii="ＭＳ ゴシック" w:eastAsia="ＭＳ ゴシック" w:hAnsi="ＭＳ ゴシック" w:cs="ＭＳ Ｐゴシック" w:hint="eastAsia"/>
          <w:color w:val="000000"/>
          <w:kern w:val="2"/>
          <w:sz w:val="21"/>
          <w:szCs w:val="21"/>
          <w:lang w:bidi="ar-SA"/>
        </w:rPr>
        <w:t>（特集：日本語の歴史）</w:t>
      </w:r>
      <w:r w:rsidRPr="002A3201">
        <w:rPr>
          <w:rFonts w:ascii="ＭＳ ゴシック" w:eastAsia="ＭＳ ゴシック" w:hAnsi="ＭＳ ゴシック" w:cs="ＭＳ Ｐゴシック" w:hint="eastAsia"/>
          <w:color w:val="000000"/>
          <w:kern w:val="2"/>
          <w:sz w:val="21"/>
          <w:szCs w:val="21"/>
          <w:lang w:bidi="ar-SA"/>
        </w:rPr>
        <w:t xml:space="preserve">　至文堂</w:t>
      </w:r>
    </w:p>
    <w:p w14:paraId="36C7FA57" w14:textId="77777777" w:rsidR="002E3598" w:rsidRPr="002E3598" w:rsidRDefault="002E3598" w:rsidP="002E3598">
      <w:pPr>
        <w:widowControl w:val="0"/>
        <w:autoSpaceDE w:val="0"/>
        <w:autoSpaceDN w:val="0"/>
        <w:ind w:left="210" w:hangingChars="100" w:hanging="210"/>
        <w:rPr>
          <w:rFonts w:ascii="ＭＳ ゴシック" w:eastAsia="ＭＳ ゴシック" w:hAnsi="ＭＳ ゴシック" w:cs="ＭＳ Ｐゴシック"/>
          <w:sz w:val="21"/>
          <w:szCs w:val="21"/>
          <w:lang w:bidi="ar-SA"/>
        </w:rPr>
      </w:pPr>
      <w:r w:rsidRPr="002E3598">
        <w:rPr>
          <w:rFonts w:ascii="ＭＳ ゴシック" w:eastAsia="ＭＳ ゴシック" w:hAnsi="ＭＳ ゴシック" w:cs="ＭＳ Ｐゴシック" w:hint="eastAsia"/>
          <w:sz w:val="21"/>
          <w:szCs w:val="21"/>
          <w:lang w:val="ja-JP" w:bidi="ar-SA"/>
        </w:rPr>
        <w:t xml:space="preserve">城生佰太郎　1977（1992　3刷）　</w:t>
      </w:r>
      <w:r w:rsidRPr="002E3598">
        <w:rPr>
          <w:rFonts w:ascii="ＭＳ ゴシック" w:eastAsia="ＭＳ ゴシック" w:hAnsi="ＭＳ ゴシック" w:cs="ＭＳ Ｐゴシック" w:hint="eastAsia"/>
          <w:sz w:val="21"/>
          <w:szCs w:val="21"/>
          <w:lang w:bidi="ar-SA"/>
        </w:rPr>
        <w:t>「4　現代日本語の音韻」</w:t>
      </w:r>
      <w:r w:rsidRPr="002E3598">
        <w:rPr>
          <w:rFonts w:ascii="ＭＳ ゴシック" w:eastAsia="ＭＳ ゴシック" w:hAnsi="ＭＳ ゴシック" w:cs="ＭＳ Ｐゴシック" w:hint="eastAsia"/>
          <w:kern w:val="2"/>
          <w:sz w:val="21"/>
          <w:szCs w:val="21"/>
          <w:lang w:bidi="ar-SA"/>
        </w:rPr>
        <w:t>『岩波講座　日本語　5　音韻』岩波書店</w:t>
      </w:r>
    </w:p>
    <w:p w14:paraId="4B2E6A97" w14:textId="389907BD" w:rsidR="00FB4CB0" w:rsidRPr="0018578A" w:rsidRDefault="004B3FCF">
      <w:pPr>
        <w:rPr>
          <w:rFonts w:ascii="ＭＳ ゴシック" w:eastAsia="ＭＳ ゴシック" w:hAnsi="ＭＳ ゴシック" w:cs="ＭＳ Ｐゴシック"/>
          <w:sz w:val="21"/>
          <w:szCs w:val="21"/>
          <w:lang w:eastAsia="zh-CN" w:bidi="bo-CN"/>
        </w:rPr>
      </w:pPr>
      <w:r w:rsidRPr="0018578A">
        <w:rPr>
          <w:rFonts w:ascii="ＭＳ ゴシック" w:eastAsia="ＭＳ ゴシック" w:hAnsi="ＭＳ ゴシック" w:cs="ＭＳ Ｐゴシック"/>
          <w:sz w:val="21"/>
          <w:szCs w:val="21"/>
          <w:lang w:eastAsia="zh-CN" w:bidi="bo-CN"/>
        </w:rPr>
        <w:t>上代語辞典編修委員会編　1967　『時代別国語大辞典　上代編』　三省堂</w:t>
      </w:r>
    </w:p>
    <w:p w14:paraId="4B2E6AA1" w14:textId="77777777" w:rsidR="00FB4CB0" w:rsidRPr="0018578A" w:rsidRDefault="004B3FCF">
      <w:pPr>
        <w:ind w:left="210" w:hangingChars="100" w:hanging="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藤堂明保</w:t>
      </w:r>
      <w:r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昭和42</w:t>
      </w:r>
      <w:r w:rsidRPr="0018578A">
        <w:rPr>
          <w:rFonts w:ascii="ＭＳ ゴシック" w:eastAsia="ＭＳ ゴシック" w:hAnsi="ＭＳ ゴシック" w:cs="ＭＳ Ｐゴシック" w:hint="eastAsia"/>
          <w:sz w:val="21"/>
          <w:szCs w:val="21"/>
          <w:lang w:bidi="bo-CN"/>
        </w:rPr>
        <w:t>（</w:t>
      </w:r>
      <w:r w:rsidRPr="0018578A">
        <w:rPr>
          <w:rFonts w:ascii="ＭＳ ゴシック" w:eastAsia="ＭＳ ゴシック" w:hAnsi="ＭＳ ゴシック" w:cs="ＭＳ Ｐゴシック"/>
          <w:sz w:val="21"/>
          <w:szCs w:val="21"/>
          <w:lang w:bidi="bo-CN"/>
        </w:rPr>
        <w:t>7版</w:t>
      </w:r>
      <w:r w:rsidRPr="0018578A">
        <w:rPr>
          <w:rFonts w:ascii="ＭＳ ゴシック" w:eastAsia="ＭＳ ゴシック" w:hAnsi="ＭＳ ゴシック" w:cs="ＭＳ Ｐゴシック" w:hint="eastAsia"/>
          <w:sz w:val="21"/>
          <w:szCs w:val="21"/>
          <w:lang w:bidi="bo-CN"/>
        </w:rPr>
        <w:t>：</w:t>
      </w:r>
      <w:r w:rsidRPr="0018578A">
        <w:rPr>
          <w:rFonts w:ascii="ＭＳ ゴシック" w:eastAsia="ＭＳ ゴシック" w:hAnsi="ＭＳ ゴシック" w:cs="ＭＳ Ｐゴシック"/>
          <w:sz w:val="21"/>
          <w:szCs w:val="21"/>
          <w:lang w:bidi="bo-CN"/>
        </w:rPr>
        <w:t>平成3）</w:t>
      </w:r>
      <w:r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 xml:space="preserve">「Ⅱ　音韻論　</w:t>
      </w:r>
      <w:r w:rsidRPr="0018578A">
        <w:rPr>
          <w:rFonts w:ascii="ＭＳ ゴシック" w:eastAsia="ＭＳ ゴシック" w:hAnsi="ＭＳ ゴシック" w:cs="ＭＳ Ｐゴシック" w:hint="eastAsia"/>
          <w:sz w:val="21"/>
          <w:szCs w:val="21"/>
          <w:lang w:bidi="bo-CN"/>
        </w:rPr>
        <w:t>1</w:t>
      </w:r>
      <w:r w:rsidRPr="0018578A">
        <w:rPr>
          <w:rFonts w:ascii="ＭＳ ゴシック" w:eastAsia="ＭＳ ゴシック" w:hAnsi="ＭＳ ゴシック" w:cs="ＭＳ Ｐゴシック"/>
          <w:sz w:val="21"/>
          <w:szCs w:val="21"/>
          <w:lang w:bidi="bo-CN"/>
        </w:rPr>
        <w:t xml:space="preserve">　</w:t>
      </w:r>
      <w:r w:rsidRPr="0018578A">
        <w:rPr>
          <w:rFonts w:ascii="ＭＳ ゴシック" w:eastAsia="ＭＳ ゴシック" w:hAnsi="ＭＳ ゴシック" w:cs="ＭＳ Ｐゴシック" w:hint="eastAsia"/>
          <w:sz w:val="21"/>
          <w:szCs w:val="21"/>
          <w:lang w:bidi="bo-CN"/>
        </w:rPr>
        <w:t>上古</w:t>
      </w:r>
      <w:r w:rsidRPr="0018578A">
        <w:rPr>
          <w:rFonts w:ascii="ＭＳ ゴシック" w:eastAsia="ＭＳ ゴシック" w:hAnsi="ＭＳ ゴシック" w:cs="ＭＳ Ｐゴシック"/>
          <w:sz w:val="21"/>
          <w:szCs w:val="21"/>
          <w:lang w:bidi="bo-CN"/>
        </w:rPr>
        <w:t>漢語の音韻」『中国文化叢書 １ 言語』　牛島徳次・香坂順一・藤堂明保編　大修館書店</w:t>
      </w:r>
    </w:p>
    <w:p w14:paraId="4B2E6AA3" w14:textId="77777777" w:rsidR="00FB4CB0" w:rsidRPr="0018578A" w:rsidRDefault="004B3FCF">
      <w:pPr>
        <w:rPr>
          <w:rFonts w:ascii="ＭＳ ゴシック" w:eastAsia="ＭＳ ゴシック" w:hAnsi="ＭＳ ゴシック" w:cs="ＭＳ Ｐゴシック"/>
          <w:sz w:val="21"/>
          <w:szCs w:val="21"/>
          <w:lang w:eastAsia="zh-CN" w:bidi="bo-CN"/>
        </w:rPr>
      </w:pPr>
      <w:r w:rsidRPr="0018578A">
        <w:rPr>
          <w:rFonts w:ascii="ＭＳ ゴシック" w:eastAsia="ＭＳ ゴシック" w:hAnsi="ＭＳ ゴシック" w:cs="ＭＳ Ｐゴシック"/>
          <w:sz w:val="21"/>
          <w:szCs w:val="21"/>
          <w:lang w:eastAsia="zh-CN" w:bidi="bo-CN"/>
        </w:rPr>
        <w:t>藤堂明保編　昭和53</w:t>
      </w:r>
      <w:r w:rsidRPr="0018578A">
        <w:rPr>
          <w:rFonts w:ascii="ＭＳ ゴシック" w:eastAsia="ＭＳ ゴシック" w:hAnsi="ＭＳ ゴシック" w:cs="ＭＳ Ｐゴシック" w:hint="eastAsia"/>
          <w:sz w:val="21"/>
          <w:szCs w:val="21"/>
          <w:lang w:eastAsia="zh-CN" w:bidi="bo-CN"/>
        </w:rPr>
        <w:t xml:space="preserve">　</w:t>
      </w:r>
      <w:r w:rsidRPr="0018578A">
        <w:rPr>
          <w:rFonts w:ascii="ＭＳ ゴシック" w:eastAsia="ＭＳ ゴシック" w:hAnsi="ＭＳ ゴシック" w:cs="ＭＳ Ｐゴシック"/>
          <w:sz w:val="21"/>
          <w:szCs w:val="21"/>
          <w:lang w:eastAsia="zh-CN" w:bidi="bo-CN"/>
        </w:rPr>
        <w:t>『学研　漢和大字典</w:t>
      </w:r>
      <w:r w:rsidRPr="0018578A">
        <w:rPr>
          <w:rFonts w:ascii="ＭＳ ゴシック" w:eastAsia="ＭＳ ゴシック" w:hAnsi="ＭＳ ゴシック" w:cs="ＭＳ Ｐゴシック" w:hint="eastAsia"/>
          <w:sz w:val="21"/>
          <w:szCs w:val="21"/>
          <w:lang w:eastAsia="zh-CN" w:bidi="bo-CN"/>
        </w:rPr>
        <w:t>』</w:t>
      </w:r>
      <w:r w:rsidRPr="0018578A">
        <w:rPr>
          <w:rFonts w:ascii="ＭＳ ゴシック" w:eastAsia="ＭＳ ゴシック" w:hAnsi="ＭＳ ゴシック" w:cs="ＭＳ Ｐゴシック"/>
          <w:sz w:val="21"/>
          <w:szCs w:val="21"/>
          <w:lang w:eastAsia="zh-CN" w:bidi="bo-CN"/>
        </w:rPr>
        <w:t xml:space="preserve">　学習研究社</w:t>
      </w:r>
    </w:p>
    <w:p w14:paraId="4B2E6AA4" w14:textId="355C7911" w:rsidR="00FB4CB0" w:rsidRPr="0018578A" w:rsidRDefault="004B3FCF">
      <w:pPr>
        <w:ind w:left="210" w:hangingChars="100" w:hanging="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藤堂明保　1980</w:t>
      </w:r>
      <w:r w:rsidRPr="0018578A">
        <w:rPr>
          <w:rFonts w:ascii="ＭＳ ゴシック" w:eastAsia="ＭＳ ゴシック" w:hAnsi="ＭＳ ゴシック" w:cs="ＭＳ Ｐゴシック" w:hint="eastAsia"/>
          <w:sz w:val="21"/>
          <w:szCs w:val="21"/>
          <w:lang w:bidi="bo-CN"/>
        </w:rPr>
        <w:t>（</w:t>
      </w:r>
      <w:r w:rsidRPr="0018578A">
        <w:rPr>
          <w:rFonts w:ascii="ＭＳ ゴシック" w:eastAsia="ＭＳ ゴシック" w:hAnsi="ＭＳ ゴシック" w:cs="ＭＳ Ｐゴシック"/>
          <w:sz w:val="21"/>
          <w:szCs w:val="21"/>
          <w:lang w:bidi="bo-CN"/>
        </w:rPr>
        <w:t>昭和</w:t>
      </w:r>
      <w:r w:rsidRPr="0018578A">
        <w:rPr>
          <w:rFonts w:ascii="ＭＳ ゴシック" w:eastAsia="ＭＳ ゴシック" w:hAnsi="ＭＳ ゴシック" w:cs="ＭＳ Ｐゴシック" w:hint="eastAsia"/>
          <w:sz w:val="21"/>
          <w:szCs w:val="21"/>
          <w:lang w:bidi="bo-CN"/>
        </w:rPr>
        <w:t>55）</w:t>
      </w:r>
      <w:r w:rsidR="00F47258" w:rsidRPr="0018578A">
        <w:rPr>
          <w:rFonts w:ascii="ＭＳ ゴシック" w:eastAsia="ＭＳ ゴシック" w:hAnsi="ＭＳ ゴシック" w:cs="ＭＳ Ｐゴシック" w:hint="eastAsia"/>
          <w:sz w:val="21"/>
          <w:szCs w:val="21"/>
          <w:lang w:bidi="bo-CN"/>
        </w:rPr>
        <w:t xml:space="preserve">　</w:t>
      </w:r>
      <w:r w:rsidRPr="0018578A">
        <w:rPr>
          <w:rFonts w:ascii="ＭＳ ゴシック" w:eastAsia="ＭＳ ゴシック" w:hAnsi="ＭＳ ゴシック" w:cs="ＭＳ Ｐゴシック"/>
          <w:sz w:val="21"/>
          <w:szCs w:val="21"/>
          <w:lang w:bidi="bo-CN"/>
        </w:rPr>
        <w:t>『中国語音韻論－その歴史的研究－』　光生館　＊江南書院1979年の改版本。</w:t>
      </w:r>
    </w:p>
    <w:p w14:paraId="170D5E6E" w14:textId="6989FF5D" w:rsidR="005D08AC" w:rsidRPr="0018578A" w:rsidRDefault="005D08AC" w:rsidP="00C20B1C">
      <w:pPr>
        <w:autoSpaceDE w:val="0"/>
        <w:autoSpaceDN w:val="0"/>
        <w:ind w:left="210" w:hangingChars="100" w:hanging="210"/>
        <w:rPr>
          <w:rFonts w:ascii="ＭＳ ゴシック" w:eastAsia="ＭＳ ゴシック" w:hAnsi="ＭＳ ゴシック" w:cs="ＭＳ Ｐゴシック"/>
          <w:color w:val="000000"/>
          <w:sz w:val="21"/>
          <w:szCs w:val="21"/>
          <w:lang w:bidi="ar-SA"/>
        </w:rPr>
      </w:pPr>
      <w:bookmarkStart w:id="54" w:name="_Hlk179470111"/>
      <w:r w:rsidRPr="0018578A">
        <w:rPr>
          <w:rFonts w:ascii="ＭＳ ゴシック" w:eastAsia="ＭＳ ゴシック" w:hAnsi="ＭＳ ゴシック" w:cs="ＭＳ Ｐゴシック" w:hint="eastAsia"/>
          <w:color w:val="000000"/>
          <w:sz w:val="21"/>
          <w:szCs w:val="21"/>
          <w:lang w:bidi="ar-SA"/>
        </w:rPr>
        <w:t>外山</w:t>
      </w:r>
      <w:r w:rsidR="00E813F8" w:rsidRPr="0018578A">
        <w:rPr>
          <w:rFonts w:ascii="ＭＳ ゴシック" w:eastAsia="ＭＳ ゴシック" w:hAnsi="ＭＳ ゴシック" w:cs="ＭＳ Ｐゴシック" w:hint="eastAsia"/>
          <w:color w:val="000000"/>
          <w:sz w:val="21"/>
          <w:szCs w:val="21"/>
          <w:lang w:bidi="ar-SA"/>
        </w:rPr>
        <w:t>映次　　昭和47</w:t>
      </w:r>
      <w:r w:rsidR="00C20B1C" w:rsidRPr="0018578A">
        <w:rPr>
          <w:rFonts w:ascii="ＭＳ ゴシック" w:eastAsia="ＭＳ ゴシック" w:hAnsi="ＭＳ ゴシック" w:cs="ＭＳ Ｐゴシック" w:hint="eastAsia"/>
          <w:color w:val="000000"/>
          <w:sz w:val="21"/>
          <w:szCs w:val="21"/>
          <w:lang w:bidi="ar-SA"/>
        </w:rPr>
        <w:t>（</w:t>
      </w:r>
      <w:r w:rsidR="00E813F8" w:rsidRPr="0018578A">
        <w:rPr>
          <w:rFonts w:ascii="ＭＳ ゴシック" w:eastAsia="ＭＳ ゴシック" w:hAnsi="ＭＳ ゴシック" w:cs="ＭＳ Ｐゴシック" w:hint="eastAsia"/>
          <w:color w:val="000000"/>
          <w:sz w:val="21"/>
          <w:szCs w:val="21"/>
          <w:lang w:bidi="ar-SA"/>
        </w:rPr>
        <w:t>6版昭和57）</w:t>
      </w:r>
      <w:r w:rsidR="00C20B1C" w:rsidRPr="0018578A">
        <w:rPr>
          <w:rFonts w:ascii="ＭＳ ゴシック" w:eastAsia="ＭＳ ゴシック" w:hAnsi="ＭＳ ゴシック" w:cs="ＭＳ Ｐゴシック" w:hint="eastAsia"/>
          <w:color w:val="000000"/>
          <w:sz w:val="21"/>
          <w:szCs w:val="21"/>
          <w:lang w:bidi="ar-SA"/>
        </w:rPr>
        <w:t xml:space="preserve">　「</w:t>
      </w:r>
      <w:r w:rsidR="00C3717A" w:rsidRPr="0018578A">
        <w:rPr>
          <w:rFonts w:ascii="ＭＳ ゴシック" w:eastAsia="ＭＳ ゴシック" w:hAnsi="ＭＳ ゴシック" w:cs="ＭＳ Ｐゴシック" w:hint="eastAsia"/>
          <w:color w:val="000000"/>
          <w:sz w:val="21"/>
          <w:szCs w:val="21"/>
          <w:lang w:bidi="ar-SA"/>
        </w:rPr>
        <w:t>第</w:t>
      </w:r>
      <w:r w:rsidR="00BE1D4A" w:rsidRPr="0018578A">
        <w:rPr>
          <w:rFonts w:ascii="ＭＳ ゴシック" w:eastAsia="ＭＳ ゴシック" w:hAnsi="ＭＳ ゴシック" w:cs="ＭＳ Ｐゴシック" w:hint="eastAsia"/>
          <w:color w:val="000000"/>
          <w:sz w:val="21"/>
          <w:szCs w:val="21"/>
          <w:lang w:bidi="ar-SA"/>
        </w:rPr>
        <w:t>三</w:t>
      </w:r>
      <w:r w:rsidR="00C3717A" w:rsidRPr="0018578A">
        <w:rPr>
          <w:rFonts w:ascii="ＭＳ ゴシック" w:eastAsia="ＭＳ ゴシック" w:hAnsi="ＭＳ ゴシック" w:cs="ＭＳ Ｐゴシック" w:hint="eastAsia"/>
          <w:color w:val="000000"/>
          <w:sz w:val="21"/>
          <w:szCs w:val="21"/>
          <w:lang w:bidi="ar-SA"/>
        </w:rPr>
        <w:t>章　近代の音韻」</w:t>
      </w:r>
      <w:r w:rsidR="00C20B1C" w:rsidRPr="0018578A">
        <w:rPr>
          <w:rFonts w:ascii="ＭＳ ゴシック" w:eastAsia="ＭＳ ゴシック" w:hAnsi="ＭＳ ゴシック" w:cs="ＭＳ Ｐゴシック" w:hint="eastAsia"/>
          <w:color w:val="000000"/>
          <w:sz w:val="21"/>
          <w:szCs w:val="21"/>
          <w:lang w:bidi="ar-SA"/>
        </w:rPr>
        <w:t>『</w:t>
      </w:r>
      <w:r w:rsidRPr="005D08AC">
        <w:rPr>
          <w:rFonts w:ascii="ＭＳ ゴシック" w:eastAsia="ＭＳ ゴシック" w:hAnsi="ＭＳ ゴシック" w:cs="ＭＳ Ｐゴシック" w:hint="eastAsia"/>
          <w:color w:val="000000"/>
          <w:sz w:val="21"/>
          <w:szCs w:val="21"/>
          <w:lang w:bidi="ar-SA"/>
        </w:rPr>
        <w:t>講座国語史</w:t>
      </w:r>
      <w:r w:rsidR="00C20B1C" w:rsidRPr="0018578A">
        <w:rPr>
          <w:rFonts w:ascii="ＭＳ ゴシック" w:eastAsia="ＭＳ ゴシック" w:hAnsi="ＭＳ ゴシック" w:cs="ＭＳ Ｐゴシック" w:hint="eastAsia"/>
          <w:color w:val="000000"/>
          <w:sz w:val="21"/>
          <w:szCs w:val="21"/>
          <w:lang w:bidi="ar-SA"/>
        </w:rPr>
        <w:t xml:space="preserve">　</w:t>
      </w:r>
      <w:r w:rsidRPr="0018578A">
        <w:rPr>
          <w:rFonts w:ascii="ＭＳ ゴシック" w:eastAsia="ＭＳ ゴシック" w:hAnsi="ＭＳ ゴシック" w:cs="ＭＳ Ｐゴシック" w:hint="eastAsia"/>
          <w:color w:val="000000"/>
          <w:sz w:val="21"/>
          <w:szCs w:val="21"/>
          <w:lang w:bidi="ar-SA"/>
        </w:rPr>
        <w:t>2巻　音韻史・文字史</w:t>
      </w:r>
      <w:r w:rsidR="00C20B1C" w:rsidRPr="0018578A">
        <w:rPr>
          <w:rFonts w:ascii="ＭＳ ゴシック" w:eastAsia="ＭＳ ゴシック" w:hAnsi="ＭＳ ゴシック" w:cs="ＭＳ Ｐゴシック" w:hint="eastAsia"/>
          <w:color w:val="000000"/>
          <w:sz w:val="21"/>
          <w:szCs w:val="21"/>
          <w:lang w:bidi="ar-SA"/>
        </w:rPr>
        <w:t>』</w:t>
      </w:r>
      <w:r w:rsidRPr="0018578A">
        <w:rPr>
          <w:rFonts w:ascii="ＭＳ ゴシック" w:eastAsia="ＭＳ ゴシック" w:hAnsi="ＭＳ ゴシック" w:cs="ＭＳ Ｐゴシック" w:hint="eastAsia"/>
          <w:color w:val="000000"/>
          <w:sz w:val="21"/>
          <w:szCs w:val="21"/>
          <w:lang w:bidi="ar-SA"/>
        </w:rPr>
        <w:t xml:space="preserve">　中田祝夫編</w:t>
      </w:r>
      <w:r w:rsidR="00C20B1C" w:rsidRPr="0018578A">
        <w:rPr>
          <w:rFonts w:ascii="ＭＳ ゴシック" w:eastAsia="ＭＳ ゴシック" w:hAnsi="ＭＳ ゴシック" w:cs="ＭＳ Ｐゴシック" w:hint="eastAsia"/>
          <w:color w:val="000000"/>
          <w:sz w:val="21"/>
          <w:szCs w:val="21"/>
          <w:lang w:bidi="ar-SA"/>
        </w:rPr>
        <w:t xml:space="preserve">　</w:t>
      </w:r>
      <w:r w:rsidR="00C20B1C" w:rsidRPr="0018578A">
        <w:rPr>
          <w:rFonts w:ascii="ＭＳ ゴシック" w:eastAsia="ＭＳ ゴシック" w:hAnsi="ＭＳ ゴシック" w:cs="ＭＳ Ｐゴシック"/>
          <w:color w:val="000000"/>
          <w:sz w:val="21"/>
          <w:szCs w:val="21"/>
          <w:lang w:bidi="ar-SA"/>
        </w:rPr>
        <w:t xml:space="preserve">　大修館書店</w:t>
      </w:r>
    </w:p>
    <w:p w14:paraId="4B2E6AA7" w14:textId="092622B0" w:rsidR="00FB4CB0" w:rsidRPr="0018578A" w:rsidRDefault="004B3FCF" w:rsidP="005D08AC">
      <w:pPr>
        <w:ind w:left="210" w:hangingChars="100" w:hanging="210"/>
        <w:rPr>
          <w:rFonts w:ascii="ＭＳ ゴシック" w:eastAsia="ＭＳ ゴシック" w:hAnsi="ＭＳ ゴシック" w:cs="ＭＳ Ｐゴシック"/>
          <w:sz w:val="21"/>
          <w:szCs w:val="21"/>
          <w:lang w:eastAsia="zh-CN" w:bidi="bo-CN"/>
        </w:rPr>
      </w:pPr>
      <w:r w:rsidRPr="0018578A">
        <w:rPr>
          <w:rFonts w:ascii="ＭＳ ゴシック" w:eastAsia="ＭＳ ゴシック" w:hAnsi="ＭＳ ゴシック" w:cs="ＭＳ Ｐゴシック" w:hint="eastAsia"/>
          <w:sz w:val="21"/>
          <w:szCs w:val="21"/>
          <w:lang w:eastAsia="zh-CN" w:bidi="bo-CN"/>
        </w:rPr>
        <w:lastRenderedPageBreak/>
        <w:t>日本</w:t>
      </w:r>
      <w:r w:rsidRPr="0018578A">
        <w:rPr>
          <w:rFonts w:ascii="ＭＳ ゴシック" w:eastAsia="ＭＳ ゴシック" w:hAnsi="ＭＳ ゴシック" w:cs="ＭＳ Ｐゴシック"/>
          <w:sz w:val="21"/>
          <w:szCs w:val="21"/>
          <w:lang w:eastAsia="zh-CN" w:bidi="bo-CN"/>
        </w:rPr>
        <w:t xml:space="preserve">大辞典刊行会編　</w:t>
      </w:r>
      <w:bookmarkEnd w:id="54"/>
      <w:r w:rsidRPr="0018578A">
        <w:rPr>
          <w:rFonts w:ascii="ＭＳ ゴシック" w:eastAsia="ＭＳ ゴシック" w:hAnsi="ＭＳ ゴシック" w:cs="ＭＳ Ｐゴシック"/>
          <w:sz w:val="21"/>
          <w:szCs w:val="21"/>
          <w:lang w:eastAsia="zh-CN" w:bidi="bo-CN"/>
        </w:rPr>
        <w:t>昭和48（</w:t>
      </w:r>
      <w:r w:rsidR="00C77B42" w:rsidRPr="0018578A">
        <w:rPr>
          <w:rFonts w:ascii="ＭＳ ゴシック" w:eastAsia="ＭＳ ゴシック" w:hAnsi="ＭＳ ゴシック" w:cs="ＭＳ Ｐゴシック" w:hint="eastAsia"/>
          <w:sz w:val="21"/>
          <w:szCs w:val="21"/>
          <w:lang w:eastAsia="zh-CN" w:bidi="bo-CN"/>
        </w:rPr>
        <w:t>4</w:t>
      </w:r>
      <w:r w:rsidRPr="0018578A">
        <w:rPr>
          <w:rFonts w:ascii="ＭＳ ゴシック" w:eastAsia="ＭＳ ゴシック" w:hAnsi="ＭＳ ゴシック" w:cs="ＭＳ Ｐゴシック"/>
          <w:sz w:val="21"/>
          <w:szCs w:val="21"/>
          <w:lang w:eastAsia="zh-CN" w:bidi="bo-CN"/>
        </w:rPr>
        <w:t>巻）</w:t>
      </w:r>
      <w:r w:rsidRPr="0018578A">
        <w:rPr>
          <w:rFonts w:ascii="ＭＳ ゴシック" w:eastAsia="ＭＳ ゴシック" w:hAnsi="ＭＳ ゴシック" w:cs="ＭＳ Ｐゴシック" w:hint="eastAsia"/>
          <w:sz w:val="21"/>
          <w:szCs w:val="21"/>
          <w:lang w:eastAsia="zh-CN" w:bidi="bo-CN"/>
        </w:rPr>
        <w:t xml:space="preserve">　『</w:t>
      </w:r>
      <w:r w:rsidRPr="0018578A">
        <w:rPr>
          <w:rFonts w:ascii="ＭＳ ゴシック" w:eastAsia="ＭＳ ゴシック" w:hAnsi="ＭＳ ゴシック" w:cs="ＭＳ Ｐゴシック"/>
          <w:sz w:val="21"/>
          <w:szCs w:val="21"/>
          <w:lang w:eastAsia="zh-CN" w:bidi="bo-CN"/>
        </w:rPr>
        <w:t>日本国語大辞典</w:t>
      </w:r>
      <w:r w:rsidRPr="0018578A">
        <w:rPr>
          <w:rFonts w:ascii="ＭＳ ゴシック" w:eastAsia="ＭＳ ゴシック" w:hAnsi="ＭＳ ゴシック" w:cs="ＭＳ Ｐゴシック" w:hint="eastAsia"/>
          <w:sz w:val="21"/>
          <w:szCs w:val="21"/>
          <w:lang w:eastAsia="zh-CN" w:bidi="bo-CN"/>
        </w:rPr>
        <w:t>』　小学館</w:t>
      </w:r>
    </w:p>
    <w:p w14:paraId="39493B8D" w14:textId="05FE9564" w:rsidR="00921CBF" w:rsidRPr="00921CBF" w:rsidRDefault="00921CBF" w:rsidP="00921CBF">
      <w:pPr>
        <w:autoSpaceDE w:val="0"/>
        <w:autoSpaceDN w:val="0"/>
        <w:rPr>
          <w:rFonts w:ascii="ＭＳ ゴシック" w:eastAsia="ＭＳ ゴシック" w:hAnsi="ＭＳ ゴシック" w:cs="ＭＳ Ｐゴシック"/>
          <w:color w:val="000000"/>
          <w:sz w:val="21"/>
          <w:szCs w:val="21"/>
          <w:lang w:val="ja-JP" w:eastAsia="zh-CN" w:bidi="ar-SA"/>
        </w:rPr>
      </w:pPr>
      <w:r w:rsidRPr="00921CBF">
        <w:rPr>
          <w:rFonts w:ascii="ＭＳ ゴシック" w:eastAsia="ＭＳ ゴシック" w:hAnsi="ＭＳ ゴシック" w:cs="ＭＳ Ｐゴシック" w:hint="eastAsia"/>
          <w:color w:val="000000"/>
          <w:sz w:val="21"/>
          <w:szCs w:val="21"/>
          <w:lang w:val="ja-JP" w:eastAsia="zh-CN" w:bidi="ar-SA"/>
        </w:rPr>
        <w:t xml:space="preserve">服部四郎　</w:t>
      </w:r>
      <w:r w:rsidR="00A82C4C" w:rsidRPr="00A82C4C">
        <w:rPr>
          <w:rFonts w:ascii="ＭＳ ゴシック" w:eastAsia="ＭＳ ゴシック" w:hAnsi="ＭＳ ゴシック" w:cs="ＭＳ Ｐゴシック"/>
          <w:color w:val="000000"/>
          <w:sz w:val="21"/>
          <w:szCs w:val="21"/>
          <w:lang w:val="ja-JP" w:eastAsia="zh-CN" w:bidi="ar-SA"/>
        </w:rPr>
        <w:t>1951（旧版</w:t>
      </w:r>
      <w:r w:rsidR="00A82C4C">
        <w:rPr>
          <w:rFonts w:ascii="ＭＳ ゴシック" w:eastAsia="ＭＳ ゴシック" w:hAnsi="ＭＳ ゴシック" w:cs="ＭＳ Ｐゴシック" w:hint="eastAsia"/>
          <w:color w:val="000000"/>
          <w:sz w:val="21"/>
          <w:szCs w:val="21"/>
          <w:lang w:val="ja-JP" w:eastAsia="zh-CN" w:bidi="ar-SA"/>
        </w:rPr>
        <w:t>：</w:t>
      </w:r>
      <w:r w:rsidR="00A82C4C" w:rsidRPr="00A82C4C">
        <w:rPr>
          <w:rFonts w:ascii="ＭＳ ゴシック" w:eastAsia="ＭＳ ゴシック" w:hAnsi="ＭＳ ゴシック" w:cs="ＭＳ Ｐゴシック"/>
          <w:color w:val="000000"/>
          <w:sz w:val="21"/>
          <w:szCs w:val="21"/>
          <w:lang w:val="ja-JP" w:eastAsia="zh-CN" w:bidi="ar-SA"/>
        </w:rPr>
        <w:t>25刷1977）</w:t>
      </w:r>
      <w:r w:rsidRPr="00921CBF">
        <w:rPr>
          <w:rFonts w:ascii="ＭＳ ゴシック" w:eastAsia="ＭＳ ゴシック" w:hAnsi="ＭＳ ゴシック" w:cs="ＭＳ Ｐゴシック" w:hint="eastAsia"/>
          <w:color w:val="000000"/>
          <w:sz w:val="21"/>
          <w:szCs w:val="21"/>
          <w:lang w:val="ja-JP" w:eastAsia="zh-CN" w:bidi="ar-SA"/>
        </w:rPr>
        <w:t xml:space="preserve"> </w:t>
      </w:r>
      <w:r w:rsidR="00A82C4C">
        <w:rPr>
          <w:rFonts w:ascii="ＭＳ ゴシック" w:eastAsia="ＭＳ ゴシック" w:hAnsi="ＭＳ ゴシック" w:cs="ＭＳ Ｐゴシック" w:hint="eastAsia"/>
          <w:color w:val="000000"/>
          <w:sz w:val="21"/>
          <w:szCs w:val="21"/>
          <w:lang w:val="ja-JP" w:eastAsia="zh-CN" w:bidi="ar-SA"/>
        </w:rPr>
        <w:t>『</w:t>
      </w:r>
      <w:r w:rsidR="00A82C4C" w:rsidRPr="00A82C4C">
        <w:rPr>
          <w:rFonts w:ascii="ＭＳ ゴシック" w:eastAsia="ＭＳ ゴシック" w:hAnsi="ＭＳ ゴシック" w:cs="ＭＳ Ｐゴシック"/>
          <w:color w:val="000000"/>
          <w:sz w:val="21"/>
          <w:szCs w:val="21"/>
          <w:lang w:val="ja-JP" w:eastAsia="zh-CN" w:bidi="ar-SA"/>
        </w:rPr>
        <w:t>音聲學</w:t>
      </w:r>
      <w:r w:rsidR="00A82C4C">
        <w:rPr>
          <w:rFonts w:ascii="ＭＳ ゴシック" w:eastAsia="ＭＳ ゴシック" w:hAnsi="ＭＳ ゴシック" w:cs="ＭＳ Ｐゴシック" w:hint="eastAsia"/>
          <w:color w:val="000000"/>
          <w:sz w:val="21"/>
          <w:szCs w:val="21"/>
          <w:lang w:val="ja-JP" w:eastAsia="zh-CN" w:bidi="ar-SA"/>
        </w:rPr>
        <w:t>』</w:t>
      </w:r>
      <w:r w:rsidR="00A82C4C" w:rsidRPr="00A82C4C">
        <w:rPr>
          <w:rFonts w:ascii="ＭＳ ゴシック" w:eastAsia="ＭＳ ゴシック" w:hAnsi="ＭＳ ゴシック" w:cs="ＭＳ Ｐゴシック"/>
          <w:color w:val="000000"/>
          <w:sz w:val="21"/>
          <w:szCs w:val="21"/>
          <w:lang w:val="ja-JP" w:eastAsia="zh-CN" w:bidi="ar-SA"/>
        </w:rPr>
        <w:t xml:space="preserve">（岩波全書）　</w:t>
      </w:r>
      <w:r w:rsidRPr="00921CBF">
        <w:rPr>
          <w:rFonts w:ascii="ＭＳ ゴシック" w:eastAsia="ＭＳ ゴシック" w:hAnsi="ＭＳ ゴシック" w:cs="ＭＳ Ｐゴシック" w:hint="eastAsia"/>
          <w:color w:val="000000"/>
          <w:sz w:val="21"/>
          <w:szCs w:val="21"/>
          <w:lang w:val="ja-JP" w:eastAsia="zh-CN" w:bidi="ar-SA"/>
        </w:rPr>
        <w:t>岩波書店</w:t>
      </w:r>
    </w:p>
    <w:p w14:paraId="7AC5DAD1" w14:textId="5B3B5FDB" w:rsidR="00BD42B2" w:rsidRPr="00BD42B2" w:rsidRDefault="00BD42B2" w:rsidP="00BD42B2">
      <w:pPr>
        <w:autoSpaceDE w:val="0"/>
        <w:autoSpaceDN w:val="0"/>
        <w:rPr>
          <w:rFonts w:ascii="ＭＳ ゴシック" w:eastAsia="ＭＳ ゴシック" w:hAnsi="ＭＳ ゴシック" w:cs="ＭＳ Ｐゴシック"/>
          <w:color w:val="000000"/>
          <w:sz w:val="21"/>
          <w:szCs w:val="21"/>
          <w:lang w:eastAsia="zh-CN" w:bidi="ar-SA"/>
        </w:rPr>
      </w:pPr>
      <w:r w:rsidRPr="00BD42B2">
        <w:rPr>
          <w:rFonts w:ascii="ＭＳ ゴシック" w:eastAsia="ＭＳ ゴシック" w:hAnsi="ＭＳ ゴシック" w:cs="ＭＳ Ｐゴシック" w:hint="eastAsia"/>
          <w:color w:val="000000"/>
          <w:sz w:val="21"/>
          <w:szCs w:val="21"/>
          <w:lang w:eastAsia="zh-CN" w:bidi="ar-SA"/>
        </w:rPr>
        <w:t xml:space="preserve">馬淵和夫　</w:t>
      </w:r>
      <w:r>
        <w:rPr>
          <w:rFonts w:ascii="ＭＳ ゴシック" w:eastAsia="ＭＳ ゴシック" w:hAnsi="ＭＳ ゴシック" w:cs="ＭＳ Ｐゴシック" w:hint="eastAsia"/>
          <w:color w:val="000000"/>
          <w:sz w:val="21"/>
          <w:szCs w:val="21"/>
          <w:lang w:eastAsia="zh-CN" w:bidi="ar-SA"/>
        </w:rPr>
        <w:t>『</w:t>
      </w:r>
      <w:r w:rsidRPr="00BD42B2">
        <w:rPr>
          <w:rFonts w:ascii="ＭＳ ゴシック" w:eastAsia="ＭＳ ゴシック" w:hAnsi="ＭＳ ゴシック" w:cs="ＭＳ Ｐゴシック"/>
          <w:color w:val="000000"/>
          <w:sz w:val="21"/>
          <w:szCs w:val="21"/>
          <w:lang w:eastAsia="zh-CN" w:bidi="ar-SA"/>
        </w:rPr>
        <w:t>国語音韻論</w:t>
      </w:r>
      <w:r>
        <w:rPr>
          <w:rFonts w:ascii="ＭＳ ゴシック" w:eastAsia="ＭＳ ゴシック" w:hAnsi="ＭＳ ゴシック" w:cs="ＭＳ Ｐゴシック" w:hint="eastAsia"/>
          <w:color w:val="000000"/>
          <w:sz w:val="21"/>
          <w:szCs w:val="21"/>
          <w:lang w:eastAsia="zh-CN" w:bidi="ar-SA"/>
        </w:rPr>
        <w:t xml:space="preserve">』　</w:t>
      </w:r>
      <w:r w:rsidRPr="00BD42B2">
        <w:rPr>
          <w:rFonts w:ascii="ＭＳ ゴシック" w:eastAsia="ＭＳ ゴシック" w:hAnsi="ＭＳ ゴシック" w:cs="ＭＳ Ｐゴシック" w:hint="eastAsia"/>
          <w:color w:val="000000"/>
          <w:sz w:val="21"/>
          <w:szCs w:val="21"/>
          <w:lang w:eastAsia="zh-CN" w:bidi="ar-SA"/>
        </w:rPr>
        <w:t>昭和46（6版昭和57）</w:t>
      </w:r>
      <w:r>
        <w:rPr>
          <w:rFonts w:ascii="ＭＳ ゴシック" w:eastAsia="ＭＳ ゴシック" w:hAnsi="ＭＳ ゴシック" w:cs="ＭＳ Ｐゴシック" w:hint="eastAsia"/>
          <w:color w:val="000000"/>
          <w:sz w:val="21"/>
          <w:szCs w:val="21"/>
          <w:lang w:eastAsia="zh-CN" w:bidi="ar-SA"/>
        </w:rPr>
        <w:t xml:space="preserve">　</w:t>
      </w:r>
      <w:r w:rsidRPr="00BD42B2">
        <w:rPr>
          <w:rFonts w:ascii="ＭＳ ゴシック" w:eastAsia="ＭＳ ゴシック" w:hAnsi="ＭＳ ゴシック" w:cs="ＭＳ Ｐゴシック" w:hint="eastAsia"/>
          <w:color w:val="000000"/>
          <w:sz w:val="21"/>
          <w:szCs w:val="21"/>
          <w:lang w:eastAsia="zh-CN" w:bidi="ar-SA"/>
        </w:rPr>
        <w:t>笠間書院</w:t>
      </w:r>
    </w:p>
    <w:p w14:paraId="4B2E6AB4" w14:textId="7C064EDE" w:rsidR="00FB4CB0" w:rsidRPr="0018578A" w:rsidRDefault="004B3FCF">
      <w:pPr>
        <w:ind w:left="210" w:hangingChars="100" w:hanging="210"/>
        <w:rPr>
          <w:rFonts w:ascii="ＭＳ ゴシック" w:eastAsia="ＭＳ ゴシック" w:hAnsi="ＭＳ ゴシック" w:cs="ＭＳ Ｐゴシック"/>
          <w:sz w:val="21"/>
          <w:szCs w:val="21"/>
          <w:lang w:bidi="bo-CN"/>
        </w:rPr>
      </w:pPr>
      <w:r w:rsidRPr="0018578A">
        <w:rPr>
          <w:rFonts w:ascii="ＭＳ ゴシック" w:eastAsia="ＭＳ ゴシック" w:hAnsi="ＭＳ ゴシック" w:cs="ＭＳ Ｐゴシック"/>
          <w:sz w:val="21"/>
          <w:szCs w:val="21"/>
          <w:lang w:bidi="bo-CN"/>
        </w:rPr>
        <w:t>水谷真成　昭和42（7版</w:t>
      </w:r>
      <w:r w:rsidRPr="0018578A">
        <w:rPr>
          <w:rFonts w:ascii="ＭＳ ゴシック" w:eastAsia="ＭＳ ゴシック" w:hAnsi="ＭＳ ゴシック" w:cs="ＭＳ Ｐゴシック" w:hint="eastAsia"/>
          <w:sz w:val="21"/>
          <w:szCs w:val="21"/>
          <w:lang w:bidi="bo-CN"/>
        </w:rPr>
        <w:t>：</w:t>
      </w:r>
      <w:r w:rsidRPr="0018578A">
        <w:rPr>
          <w:rFonts w:ascii="ＭＳ ゴシック" w:eastAsia="ＭＳ ゴシック" w:hAnsi="ＭＳ ゴシック" w:cs="ＭＳ Ｐゴシック"/>
          <w:sz w:val="21"/>
          <w:szCs w:val="21"/>
          <w:lang w:bidi="bo-CN"/>
        </w:rPr>
        <w:t>平成3）　「Ⅱ　音韻論　2　上中古の間における音韻史上の</w:t>
      </w:r>
      <w:r w:rsidRPr="0018578A">
        <w:rPr>
          <w:rFonts w:ascii="ＭＳ ゴシック" w:eastAsia="ＭＳ ゴシック" w:hAnsi="ＭＳ ゴシック" w:cs="ＭＳ Ｐゴシック" w:hint="eastAsia"/>
          <w:sz w:val="21"/>
          <w:szCs w:val="21"/>
          <w:lang w:bidi="bo-CN"/>
        </w:rPr>
        <w:t>諸</w:t>
      </w:r>
      <w:r w:rsidRPr="0018578A">
        <w:rPr>
          <w:rFonts w:ascii="ＭＳ ゴシック" w:eastAsia="ＭＳ ゴシック" w:hAnsi="ＭＳ ゴシック" w:cs="ＭＳ Ｐゴシック"/>
          <w:sz w:val="21"/>
          <w:szCs w:val="21"/>
          <w:lang w:bidi="bo-CN"/>
        </w:rPr>
        <w:t>問題」『中国文化叢書 １ 言語』　牛島徳次・香坂順一・藤堂明保編　大修館書店</w:t>
      </w:r>
    </w:p>
    <w:bookmarkEnd w:id="53"/>
    <w:p w14:paraId="0BEFB437" w14:textId="2A1EF9FA" w:rsidR="0001416D" w:rsidRPr="0001416D" w:rsidRDefault="0068467B" w:rsidP="0001416D">
      <w:pPr>
        <w:autoSpaceDE w:val="0"/>
        <w:autoSpaceDN w:val="0"/>
        <w:rPr>
          <w:rFonts w:ascii="ＭＳ ゴシック" w:eastAsia="ＭＳ ゴシック" w:hAnsi="ＭＳ ゴシック" w:cs="ＭＳ Ｐゴシック"/>
          <w:color w:val="000000"/>
          <w:sz w:val="21"/>
          <w:szCs w:val="21"/>
          <w:lang w:val="ja-JP" w:bidi="ar-SA"/>
        </w:rPr>
      </w:pPr>
      <w:r w:rsidRPr="0001416D">
        <w:rPr>
          <w:rFonts w:ascii="ＭＳ ゴシック" w:eastAsia="ＭＳ ゴシック" w:hAnsi="ＭＳ ゴシック" w:cs="ＭＳ Ｐゴシック" w:hint="eastAsia"/>
          <w:color w:val="000000"/>
          <w:sz w:val="21"/>
          <w:szCs w:val="21"/>
          <w:lang w:val="ja-JP" w:bidi="ar-SA"/>
        </w:rPr>
        <w:t>山田孝雄　昭和29</w:t>
      </w:r>
      <w:r w:rsidRPr="0018578A">
        <w:rPr>
          <w:rFonts w:ascii="ＭＳ ゴシック" w:eastAsia="ＭＳ ゴシック" w:hAnsi="ＭＳ ゴシック" w:cs="ＭＳ Ｐゴシック" w:hint="eastAsia"/>
          <w:color w:val="000000"/>
          <w:sz w:val="21"/>
          <w:szCs w:val="21"/>
          <w:lang w:val="ja-JP" w:bidi="ar-SA"/>
        </w:rPr>
        <w:t xml:space="preserve">　『</w:t>
      </w:r>
      <w:r w:rsidR="0001416D" w:rsidRPr="0001416D">
        <w:rPr>
          <w:rFonts w:ascii="ＭＳ ゴシック" w:eastAsia="ＭＳ ゴシック" w:hAnsi="ＭＳ ゴシック" w:cs="ＭＳ Ｐゴシック" w:hint="eastAsia"/>
          <w:color w:val="000000"/>
          <w:sz w:val="21"/>
          <w:szCs w:val="21"/>
          <w:lang w:val="ja-JP" w:bidi="ar-SA"/>
        </w:rPr>
        <w:t>平家物語の語法　下</w:t>
      </w:r>
      <w:r w:rsidRPr="0018578A">
        <w:rPr>
          <w:rFonts w:ascii="ＭＳ ゴシック" w:eastAsia="ＭＳ ゴシック" w:hAnsi="ＭＳ ゴシック" w:cs="ＭＳ Ｐゴシック" w:hint="eastAsia"/>
          <w:color w:val="000000"/>
          <w:sz w:val="21"/>
          <w:szCs w:val="21"/>
          <w:lang w:val="ja-JP" w:bidi="ar-SA"/>
        </w:rPr>
        <w:t>』</w:t>
      </w:r>
      <w:r w:rsidR="0001416D" w:rsidRPr="0001416D">
        <w:rPr>
          <w:rFonts w:ascii="ＭＳ ゴシック" w:eastAsia="ＭＳ ゴシック" w:hAnsi="ＭＳ ゴシック" w:cs="ＭＳ Ｐゴシック" w:hint="eastAsia"/>
          <w:color w:val="000000"/>
          <w:sz w:val="21"/>
          <w:szCs w:val="21"/>
          <w:lang w:val="ja-JP" w:bidi="ar-SA"/>
        </w:rPr>
        <w:t xml:space="preserve">　寶文館</w:t>
      </w:r>
    </w:p>
    <w:p w14:paraId="05E15A2E" w14:textId="77777777" w:rsidR="0001416D" w:rsidRPr="0001416D" w:rsidRDefault="0001416D" w:rsidP="0001416D">
      <w:pPr>
        <w:autoSpaceDE w:val="0"/>
        <w:autoSpaceDN w:val="0"/>
        <w:ind w:leftChars="100" w:left="240"/>
        <w:rPr>
          <w:rFonts w:ascii="ＭＳ ゴシック" w:eastAsia="ＭＳ ゴシック" w:hAnsi="ＭＳ ゴシック" w:cs="ＭＳ Ｐゴシック"/>
          <w:color w:val="000000"/>
          <w:sz w:val="21"/>
          <w:szCs w:val="21"/>
          <w:lang w:val="ja-JP" w:bidi="ar-SA"/>
        </w:rPr>
      </w:pPr>
      <w:r w:rsidRPr="0001416D">
        <w:rPr>
          <w:rFonts w:ascii="ＭＳ ゴシック" w:eastAsia="ＭＳ ゴシック" w:hAnsi="ＭＳ ゴシック" w:cs="ＭＳ Ｐゴシック" w:hint="eastAsia"/>
          <w:color w:val="000000"/>
          <w:sz w:val="21"/>
          <w:szCs w:val="21"/>
          <w:lang w:val="ja-JP" w:bidi="ar-SA"/>
        </w:rPr>
        <w:t>＊大正3年国語調査委員会刊行の複製本</w:t>
      </w:r>
    </w:p>
    <w:p w14:paraId="4BD744A0" w14:textId="5B9702F4" w:rsidR="009A54F5" w:rsidRPr="009A54F5" w:rsidRDefault="007274E0" w:rsidP="00CB14E0">
      <w:pPr>
        <w:widowControl w:val="0"/>
        <w:jc w:val="both"/>
        <w:rPr>
          <w:rFonts w:ascii="ＭＳ ゴシック" w:eastAsia="ＭＳ ゴシック" w:hAnsi="ＭＳ ゴシック" w:cs="ＭＳ Ｐゴシック"/>
          <w:color w:val="000000"/>
          <w:kern w:val="2"/>
          <w:sz w:val="21"/>
          <w:szCs w:val="21"/>
          <w:lang w:bidi="ar-SA"/>
        </w:rPr>
      </w:pPr>
      <w:r w:rsidRPr="0018578A">
        <w:rPr>
          <w:rFonts w:ascii="ＭＳ ゴシック" w:eastAsia="ＭＳ ゴシック" w:hAnsi="ＭＳ ゴシック" w:cs="ＭＳ Ｐゴシック" w:hint="eastAsia"/>
          <w:color w:val="000000"/>
          <w:kern w:val="2"/>
          <w:sz w:val="21"/>
          <w:szCs w:val="21"/>
          <w:lang w:bidi="ar-SA"/>
        </w:rPr>
        <w:t>吉池孝一　1987.10（</w:t>
      </w:r>
      <w:r w:rsidRPr="0018578A">
        <w:rPr>
          <w:rFonts w:ascii="ＭＳ ゴシック" w:eastAsia="ＭＳ ゴシック" w:hAnsi="ＭＳ ゴシック" w:cs="ＭＳ Ｐゴシック"/>
          <w:color w:val="000000"/>
          <w:kern w:val="2"/>
          <w:sz w:val="21"/>
          <w:szCs w:val="21"/>
          <w:lang w:bidi="ar-SA"/>
        </w:rPr>
        <w:t>234号</w:t>
      </w:r>
      <w:r w:rsidRPr="0018578A">
        <w:rPr>
          <w:rFonts w:ascii="ＭＳ ゴシック" w:eastAsia="ＭＳ ゴシック" w:hAnsi="ＭＳ ゴシック" w:cs="ＭＳ Ｐゴシック" w:hint="eastAsia"/>
          <w:color w:val="000000"/>
          <w:kern w:val="2"/>
          <w:sz w:val="21"/>
          <w:szCs w:val="21"/>
          <w:lang w:bidi="ar-SA"/>
        </w:rPr>
        <w:t xml:space="preserve">）　</w:t>
      </w:r>
      <w:r w:rsidR="00CB14E0" w:rsidRPr="0018578A">
        <w:rPr>
          <w:rFonts w:ascii="ＭＳ ゴシック" w:eastAsia="ＭＳ ゴシック" w:hAnsi="ＭＳ ゴシック" w:cs="ＭＳ Ｐゴシック"/>
          <w:color w:val="000000"/>
          <w:kern w:val="2"/>
          <w:sz w:val="21"/>
          <w:szCs w:val="21"/>
          <w:lang w:bidi="ar-SA"/>
        </w:rPr>
        <w:t>「『小叢林淸規』の仮名音彙―呉方音研究資料として―」『中国語学』　中国語学会</w:t>
      </w:r>
    </w:p>
    <w:sectPr w:rsidR="009A54F5" w:rsidRPr="009A54F5" w:rsidSect="00C4021D">
      <w:footerReference w:type="default" r:id="rId10"/>
      <w:pgSz w:w="11906" w:h="16838"/>
      <w:pgMar w:top="1985" w:right="1701" w:bottom="1701" w:left="1701"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7D7E" w14:textId="77777777" w:rsidR="002C18B9" w:rsidRDefault="002C18B9">
      <w:r>
        <w:separator/>
      </w:r>
    </w:p>
  </w:endnote>
  <w:endnote w:type="continuationSeparator" w:id="0">
    <w:p w14:paraId="4EB82229" w14:textId="77777777" w:rsidR="002C18B9" w:rsidRDefault="002C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178983"/>
      <w:docPartObj>
        <w:docPartGallery w:val="AutoText"/>
      </w:docPartObj>
    </w:sdtPr>
    <w:sdtEndPr/>
    <w:sdtContent>
      <w:p w14:paraId="4B2E6ABD" w14:textId="77777777" w:rsidR="00FB4CB0" w:rsidRDefault="004B3FCF">
        <w:pPr>
          <w:pStyle w:val="af9"/>
          <w:jc w:val="center"/>
        </w:pPr>
        <w:r>
          <w:fldChar w:fldCharType="begin"/>
        </w:r>
        <w:r>
          <w:instrText>PAGE   \* MERGEFORMAT</w:instrText>
        </w:r>
        <w:r>
          <w:fldChar w:fldCharType="separate"/>
        </w:r>
        <w:r>
          <w:rPr>
            <w:lang w:val="ja-JP"/>
          </w:rPr>
          <w:t>2</w:t>
        </w:r>
        <w:r>
          <w:fldChar w:fldCharType="end"/>
        </w:r>
      </w:p>
    </w:sdtContent>
  </w:sdt>
  <w:p w14:paraId="4B2E6ABE" w14:textId="77777777" w:rsidR="00FB4CB0" w:rsidRDefault="00FB4CB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637B" w14:textId="77777777" w:rsidR="002C18B9" w:rsidRDefault="002C18B9">
      <w:r>
        <w:separator/>
      </w:r>
    </w:p>
  </w:footnote>
  <w:footnote w:type="continuationSeparator" w:id="0">
    <w:p w14:paraId="763DE548" w14:textId="77777777" w:rsidR="002C18B9" w:rsidRDefault="002C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00000C"/>
    <w:multiLevelType w:val="singleLevel"/>
    <w:tmpl w:val="0000000C"/>
    <w:lvl w:ilvl="0">
      <w:start w:val="33"/>
      <w:numFmt w:val="decimal"/>
      <w:lvlText w:val="%1."/>
      <w:lvlJc w:val="left"/>
      <w:pPr>
        <w:tabs>
          <w:tab w:val="left" w:pos="425"/>
        </w:tabs>
        <w:ind w:left="425" w:hanging="425"/>
      </w:pPr>
      <w:rPr>
        <w:rFonts w:hint="default"/>
        <w:lang w:eastAsia="ja-JP"/>
      </w:rPr>
    </w:lvl>
  </w:abstractNum>
  <w:abstractNum w:abstractNumId="11" w15:restartNumberingAfterBreak="0">
    <w:nsid w:val="0000000D"/>
    <w:multiLevelType w:val="multilevel"/>
    <w:tmpl w:val="0000000D"/>
    <w:lvl w:ilvl="0">
      <w:start w:val="1"/>
      <w:numFmt w:val="decimal"/>
      <w:lvlText w:val="%1."/>
      <w:lvlJc w:val="left"/>
      <w:pPr>
        <w:ind w:left="360" w:hanging="360"/>
      </w:pPr>
      <w:rPr>
        <w:rFonts w:hint="default"/>
        <w:lang w:eastAsia="ja-JP"/>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191527E"/>
    <w:multiLevelType w:val="multilevel"/>
    <w:tmpl w:val="580AEDCC"/>
    <w:lvl w:ilvl="0">
      <w:start w:val="2"/>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0217620F"/>
    <w:multiLevelType w:val="hybridMultilevel"/>
    <w:tmpl w:val="4ED46C70"/>
    <w:lvl w:ilvl="0" w:tplc="548E1E0E">
      <w:start w:val="8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2314133"/>
    <w:multiLevelType w:val="hybridMultilevel"/>
    <w:tmpl w:val="09566F92"/>
    <w:lvl w:ilvl="0" w:tplc="3C38A174">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24E1646"/>
    <w:multiLevelType w:val="hybridMultilevel"/>
    <w:tmpl w:val="8E806D7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029F3A7C"/>
    <w:multiLevelType w:val="multilevel"/>
    <w:tmpl w:val="46CED878"/>
    <w:lvl w:ilvl="0">
      <w:start w:val="1"/>
      <w:numFmt w:val="decimal"/>
      <w:lvlText w:val="%1."/>
      <w:lvlJc w:val="left"/>
      <w:pPr>
        <w:ind w:left="0" w:hanging="420"/>
      </w:pPr>
      <w:rPr>
        <w:rFonts w:hint="eastAsia"/>
      </w:rPr>
    </w:lvl>
    <w:lvl w:ilvl="1">
      <w:start w:val="1"/>
      <w:numFmt w:val="aiueoFullWidth"/>
      <w:lvlText w:val="(%2)"/>
      <w:lvlJc w:val="left"/>
      <w:pPr>
        <w:ind w:left="420" w:hanging="420"/>
      </w:pPr>
      <w:rPr>
        <w:rFonts w:hint="eastAsia"/>
      </w:rPr>
    </w:lvl>
    <w:lvl w:ilvl="2">
      <w:start w:val="1"/>
      <w:numFmt w:val="decimalEnclosedCircle"/>
      <w:lvlText w:val="%3"/>
      <w:lvlJc w:val="left"/>
      <w:pPr>
        <w:ind w:left="860" w:hanging="440"/>
      </w:pPr>
      <w:rPr>
        <w:rFonts w:ascii="ＭＳ ゴシック" w:eastAsia="ＭＳ ゴシック" w:hAnsi="ＭＳ ゴシック" w:cs="ＭＳ Ｐゴシック" w:hint="eastAsia"/>
      </w:rPr>
    </w:lvl>
    <w:lvl w:ilvl="3">
      <w:start w:val="1"/>
      <w:numFmt w:val="decimal"/>
      <w:lvlText w:val="%4．"/>
      <w:lvlJc w:val="left"/>
      <w:pPr>
        <w:ind w:left="1260" w:hanging="420"/>
      </w:pPr>
      <w:rPr>
        <w:rFonts w:ascii="ＭＳ ゴシック" w:eastAsia="ＭＳ ゴシック" w:hAnsi="ＭＳ ゴシック" w:cs="ＭＳ Ｐゴシック" w:hint="eastAsia"/>
      </w:rPr>
    </w:lvl>
    <w:lvl w:ilvl="4">
      <w:start w:val="1"/>
      <w:numFmt w:val="aiueoFullWidth"/>
      <w:lvlText w:val="(%5)"/>
      <w:lvlJc w:val="left"/>
      <w:pPr>
        <w:ind w:left="1680" w:hanging="420"/>
      </w:pPr>
      <w:rPr>
        <w:rFonts w:hint="eastAsia"/>
      </w:rPr>
    </w:lvl>
    <w:lvl w:ilvl="5">
      <w:start w:val="1"/>
      <w:numFmt w:val="decimalEnclosedCircle"/>
      <w:lvlText w:val="%6"/>
      <w:lvlJc w:val="left"/>
      <w:pPr>
        <w:ind w:left="2100" w:hanging="420"/>
      </w:pPr>
      <w:rPr>
        <w:rFonts w:hint="eastAsia"/>
      </w:rPr>
    </w:lvl>
    <w:lvl w:ilvl="6">
      <w:start w:val="1"/>
      <w:numFmt w:val="decimal"/>
      <w:lvlText w:val="%7."/>
      <w:lvlJc w:val="left"/>
      <w:pPr>
        <w:ind w:left="2520" w:hanging="420"/>
      </w:pPr>
      <w:rPr>
        <w:rFonts w:hint="eastAsia"/>
      </w:rPr>
    </w:lvl>
    <w:lvl w:ilvl="7">
      <w:start w:val="1"/>
      <w:numFmt w:val="aiueoFullWidth"/>
      <w:lvlText w:val="(%8)"/>
      <w:lvlJc w:val="left"/>
      <w:pPr>
        <w:ind w:left="2940" w:hanging="420"/>
      </w:pPr>
      <w:rPr>
        <w:rFonts w:hint="eastAsia"/>
      </w:rPr>
    </w:lvl>
    <w:lvl w:ilvl="8">
      <w:start w:val="1"/>
      <w:numFmt w:val="decimalEnclosedCircle"/>
      <w:lvlText w:val="%9"/>
      <w:lvlJc w:val="left"/>
      <w:pPr>
        <w:ind w:left="3360" w:hanging="420"/>
      </w:pPr>
      <w:rPr>
        <w:rFonts w:hint="eastAsia"/>
      </w:rPr>
    </w:lvl>
  </w:abstractNum>
  <w:abstractNum w:abstractNumId="17" w15:restartNumberingAfterBreak="0">
    <w:nsid w:val="02B746BF"/>
    <w:multiLevelType w:val="hybridMultilevel"/>
    <w:tmpl w:val="7A50CAEC"/>
    <w:lvl w:ilvl="0" w:tplc="FFFFFFFF">
      <w:start w:val="75"/>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040F639A"/>
    <w:multiLevelType w:val="hybridMultilevel"/>
    <w:tmpl w:val="BF28E9BE"/>
    <w:lvl w:ilvl="0" w:tplc="09264C2C">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043E65F4"/>
    <w:multiLevelType w:val="hybridMultilevel"/>
    <w:tmpl w:val="1E9EFBD8"/>
    <w:lvl w:ilvl="0" w:tplc="0414C3BA">
      <w:start w:val="4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04B83E37"/>
    <w:multiLevelType w:val="hybridMultilevel"/>
    <w:tmpl w:val="18F8332E"/>
    <w:lvl w:ilvl="0" w:tplc="54E2EBB2">
      <w:start w:val="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5536ACB"/>
    <w:multiLevelType w:val="hybridMultilevel"/>
    <w:tmpl w:val="B9C2E3C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05FC5624"/>
    <w:multiLevelType w:val="hybridMultilevel"/>
    <w:tmpl w:val="CCCC34B6"/>
    <w:lvl w:ilvl="0" w:tplc="09A2C8D2">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7450FC1"/>
    <w:multiLevelType w:val="hybridMultilevel"/>
    <w:tmpl w:val="018A5B78"/>
    <w:lvl w:ilvl="0" w:tplc="88E655DA">
      <w:start w:val="5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08B94851"/>
    <w:multiLevelType w:val="hybridMultilevel"/>
    <w:tmpl w:val="1AC66480"/>
    <w:lvl w:ilvl="0" w:tplc="E188CDAA">
      <w:start w:val="5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0A580531"/>
    <w:multiLevelType w:val="hybridMultilevel"/>
    <w:tmpl w:val="349CA34C"/>
    <w:lvl w:ilvl="0" w:tplc="ACE67ABE">
      <w:start w:val="6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0C332194"/>
    <w:multiLevelType w:val="hybridMultilevel"/>
    <w:tmpl w:val="E090B64C"/>
    <w:lvl w:ilvl="0" w:tplc="56543A1A">
      <w:start w:val="4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0C456D75"/>
    <w:multiLevelType w:val="hybridMultilevel"/>
    <w:tmpl w:val="C3B46840"/>
    <w:lvl w:ilvl="0" w:tplc="3C38A174">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0FF54C0F"/>
    <w:multiLevelType w:val="hybridMultilevel"/>
    <w:tmpl w:val="9F14535C"/>
    <w:lvl w:ilvl="0" w:tplc="FFFFFFFF">
      <w:start w:val="45"/>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119236F0"/>
    <w:multiLevelType w:val="hybridMultilevel"/>
    <w:tmpl w:val="2E64F9BE"/>
    <w:lvl w:ilvl="0" w:tplc="E134102E">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CC63E2"/>
    <w:multiLevelType w:val="hybridMultilevel"/>
    <w:tmpl w:val="B07C35E8"/>
    <w:lvl w:ilvl="0" w:tplc="00CAC3FA">
      <w:start w:val="3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5D367C0"/>
    <w:multiLevelType w:val="hybridMultilevel"/>
    <w:tmpl w:val="52D4F7D0"/>
    <w:lvl w:ilvl="0" w:tplc="2DAC9062">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7315A02"/>
    <w:multiLevelType w:val="hybridMultilevel"/>
    <w:tmpl w:val="721E8B02"/>
    <w:lvl w:ilvl="0" w:tplc="DD0003E2">
      <w:start w:val="5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7542A3E"/>
    <w:multiLevelType w:val="hybridMultilevel"/>
    <w:tmpl w:val="983CB556"/>
    <w:lvl w:ilvl="0" w:tplc="ECF864CA">
      <w:start w:val="1"/>
      <w:numFmt w:val="decimal"/>
      <w:pStyle w:val="1"/>
      <w:lvlText w:val="%1)"/>
      <w:lvlJc w:val="left"/>
      <w:pPr>
        <w:ind w:left="660" w:hanging="420"/>
      </w:pPr>
      <w:rPr>
        <w:rFonts w:hint="eastAsia"/>
      </w:rPr>
    </w:lvl>
    <w:lvl w:ilvl="1" w:tplc="04090017" w:tentative="1">
      <w:start w:val="1"/>
      <w:numFmt w:val="aiueoFullWidth"/>
      <w:pStyle w:val="21"/>
      <w:lvlText w:val="(%2)"/>
      <w:lvlJc w:val="left"/>
      <w:pPr>
        <w:ind w:left="1080" w:hanging="420"/>
      </w:pPr>
    </w:lvl>
    <w:lvl w:ilvl="2" w:tplc="04090011" w:tentative="1">
      <w:start w:val="1"/>
      <w:numFmt w:val="decimalEnclosedCircle"/>
      <w:pStyle w:val="31"/>
      <w:lvlText w:val="%3"/>
      <w:lvlJc w:val="left"/>
      <w:pPr>
        <w:ind w:left="1500" w:hanging="420"/>
      </w:pPr>
    </w:lvl>
    <w:lvl w:ilvl="3" w:tplc="0409000F" w:tentative="1">
      <w:start w:val="1"/>
      <w:numFmt w:val="decimal"/>
      <w:pStyle w:val="41"/>
      <w:lvlText w:val="%4."/>
      <w:lvlJc w:val="left"/>
      <w:pPr>
        <w:ind w:left="1920" w:hanging="420"/>
      </w:pPr>
    </w:lvl>
    <w:lvl w:ilvl="4" w:tplc="04090017" w:tentative="1">
      <w:start w:val="1"/>
      <w:numFmt w:val="aiueoFullWidth"/>
      <w:pStyle w:val="51"/>
      <w:lvlText w:val="(%5)"/>
      <w:lvlJc w:val="left"/>
      <w:pPr>
        <w:ind w:left="2340" w:hanging="420"/>
      </w:pPr>
    </w:lvl>
    <w:lvl w:ilvl="5" w:tplc="04090011" w:tentative="1">
      <w:start w:val="1"/>
      <w:numFmt w:val="decimalEnclosedCircle"/>
      <w:pStyle w:val="6"/>
      <w:lvlText w:val="%6"/>
      <w:lvlJc w:val="left"/>
      <w:pPr>
        <w:ind w:left="2760" w:hanging="420"/>
      </w:pPr>
    </w:lvl>
    <w:lvl w:ilvl="6" w:tplc="0409000F" w:tentative="1">
      <w:start w:val="1"/>
      <w:numFmt w:val="decimal"/>
      <w:pStyle w:val="7"/>
      <w:lvlText w:val="%7."/>
      <w:lvlJc w:val="left"/>
      <w:pPr>
        <w:ind w:left="3180" w:hanging="420"/>
      </w:pPr>
    </w:lvl>
    <w:lvl w:ilvl="7" w:tplc="04090017" w:tentative="1">
      <w:start w:val="1"/>
      <w:numFmt w:val="aiueoFullWidth"/>
      <w:pStyle w:val="8"/>
      <w:lvlText w:val="(%8)"/>
      <w:lvlJc w:val="left"/>
      <w:pPr>
        <w:ind w:left="3600" w:hanging="420"/>
      </w:pPr>
    </w:lvl>
    <w:lvl w:ilvl="8" w:tplc="04090011" w:tentative="1">
      <w:start w:val="1"/>
      <w:numFmt w:val="decimalEnclosedCircle"/>
      <w:pStyle w:val="9"/>
      <w:lvlText w:val="%9"/>
      <w:lvlJc w:val="left"/>
      <w:pPr>
        <w:ind w:left="4020" w:hanging="420"/>
      </w:pPr>
    </w:lvl>
  </w:abstractNum>
  <w:abstractNum w:abstractNumId="36" w15:restartNumberingAfterBreak="0">
    <w:nsid w:val="18A63D92"/>
    <w:multiLevelType w:val="hybridMultilevel"/>
    <w:tmpl w:val="A4480F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18AB1600"/>
    <w:multiLevelType w:val="multilevel"/>
    <w:tmpl w:val="70F4A92C"/>
    <w:lvl w:ilvl="0">
      <w:start w:val="2"/>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1AD521D4"/>
    <w:multiLevelType w:val="multilevel"/>
    <w:tmpl w:val="E2E61E36"/>
    <w:lvl w:ilvl="0">
      <w:start w:val="8"/>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1AEE6541"/>
    <w:multiLevelType w:val="hybridMultilevel"/>
    <w:tmpl w:val="8DB4A826"/>
    <w:lvl w:ilvl="0" w:tplc="FEA469A4">
      <w:start w:val="7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1E0900B6"/>
    <w:multiLevelType w:val="hybridMultilevel"/>
    <w:tmpl w:val="FE64F03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1ECF2AA2"/>
    <w:multiLevelType w:val="hybridMultilevel"/>
    <w:tmpl w:val="66181734"/>
    <w:lvl w:ilvl="0" w:tplc="8F82DFB8">
      <w:start w:val="49"/>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22990A89"/>
    <w:multiLevelType w:val="hybridMultilevel"/>
    <w:tmpl w:val="DAE2A590"/>
    <w:lvl w:ilvl="0" w:tplc="7EFC1B56">
      <w:start w:val="3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29B4EB2"/>
    <w:multiLevelType w:val="hybridMultilevel"/>
    <w:tmpl w:val="9F14535C"/>
    <w:lvl w:ilvl="0" w:tplc="FFFFFFFF">
      <w:start w:val="45"/>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23AA755A"/>
    <w:multiLevelType w:val="hybridMultilevel"/>
    <w:tmpl w:val="4C1072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243F2AED"/>
    <w:multiLevelType w:val="hybridMultilevel"/>
    <w:tmpl w:val="6898EEF6"/>
    <w:lvl w:ilvl="0" w:tplc="16DAF7AE">
      <w:start w:val="7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4A21646"/>
    <w:multiLevelType w:val="hybridMultilevel"/>
    <w:tmpl w:val="70D88A12"/>
    <w:lvl w:ilvl="0" w:tplc="971A47F0">
      <w:start w:val="3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272F640F"/>
    <w:multiLevelType w:val="hybridMultilevel"/>
    <w:tmpl w:val="BA84D2B6"/>
    <w:lvl w:ilvl="0" w:tplc="DB1078A8">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29B670FC"/>
    <w:multiLevelType w:val="hybridMultilevel"/>
    <w:tmpl w:val="A5729A9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2AE24F4D"/>
    <w:multiLevelType w:val="multilevel"/>
    <w:tmpl w:val="4E267196"/>
    <w:lvl w:ilvl="0">
      <w:start w:val="6"/>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0" w15:restartNumberingAfterBreak="0">
    <w:nsid w:val="2B5934D6"/>
    <w:multiLevelType w:val="hybridMultilevel"/>
    <w:tmpl w:val="4350C1F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1" w15:restartNumberingAfterBreak="0">
    <w:nsid w:val="2BE364CF"/>
    <w:multiLevelType w:val="hybridMultilevel"/>
    <w:tmpl w:val="3D741A4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2C015FD8"/>
    <w:multiLevelType w:val="hybridMultilevel"/>
    <w:tmpl w:val="44502A0A"/>
    <w:lvl w:ilvl="0" w:tplc="FB0EE0AE">
      <w:start w:val="4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2C26697A"/>
    <w:multiLevelType w:val="hybridMultilevel"/>
    <w:tmpl w:val="5E9AB160"/>
    <w:lvl w:ilvl="0" w:tplc="FFFFFFFF">
      <w:start w:val="1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2DDD32A3"/>
    <w:multiLevelType w:val="hybridMultilevel"/>
    <w:tmpl w:val="A89A87D8"/>
    <w:lvl w:ilvl="0" w:tplc="6826D6DA">
      <w:start w:val="1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2DE85BC4"/>
    <w:multiLevelType w:val="hybridMultilevel"/>
    <w:tmpl w:val="8D488184"/>
    <w:lvl w:ilvl="0" w:tplc="46A8F0F8">
      <w:start w:val="2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2FA924EF"/>
    <w:multiLevelType w:val="hybridMultilevel"/>
    <w:tmpl w:val="64E41616"/>
    <w:lvl w:ilvl="0" w:tplc="7EDAF75C">
      <w:start w:val="1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33935C5D"/>
    <w:multiLevelType w:val="hybridMultilevel"/>
    <w:tmpl w:val="DBA6F230"/>
    <w:lvl w:ilvl="0" w:tplc="35F461D6">
      <w:start w:val="5"/>
      <w:numFmt w:val="decimal"/>
      <w:lvlText w:val="%1."/>
      <w:lvlJc w:val="left"/>
      <w:pPr>
        <w:ind w:left="1080" w:hanging="108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8" w15:restartNumberingAfterBreak="0">
    <w:nsid w:val="343F214E"/>
    <w:multiLevelType w:val="hybridMultilevel"/>
    <w:tmpl w:val="B77EDEAA"/>
    <w:lvl w:ilvl="0" w:tplc="CAE448FE">
      <w:start w:val="1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37A0233D"/>
    <w:multiLevelType w:val="multilevel"/>
    <w:tmpl w:val="CB7E3706"/>
    <w:lvl w:ilvl="0">
      <w:start w:val="7"/>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0" w15:restartNumberingAfterBreak="0">
    <w:nsid w:val="37FD32F4"/>
    <w:multiLevelType w:val="multilevel"/>
    <w:tmpl w:val="37FD32F4"/>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rPr>
        <w:rFonts w:ascii="ＭＳ ゴシック" w:eastAsia="ＭＳ ゴシック" w:hAnsi="ＭＳ ゴシック" w:cs="ＭＳ Ｐゴシック"/>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38794042"/>
    <w:multiLevelType w:val="hybridMultilevel"/>
    <w:tmpl w:val="CECACA6C"/>
    <w:lvl w:ilvl="0" w:tplc="CCB4A2B0">
      <w:start w:val="5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38D91FF8"/>
    <w:multiLevelType w:val="hybridMultilevel"/>
    <w:tmpl w:val="2702E296"/>
    <w:lvl w:ilvl="0" w:tplc="C9D0BC2E">
      <w:start w:val="5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38FD6FD5"/>
    <w:multiLevelType w:val="hybridMultilevel"/>
    <w:tmpl w:val="07FE1762"/>
    <w:lvl w:ilvl="0" w:tplc="ECA2C45C">
      <w:start w:val="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3A162F5B"/>
    <w:multiLevelType w:val="hybridMultilevel"/>
    <w:tmpl w:val="CFF6C0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3B0D30EE"/>
    <w:multiLevelType w:val="hybridMultilevel"/>
    <w:tmpl w:val="A6E2A76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3B612C20"/>
    <w:multiLevelType w:val="hybridMultilevel"/>
    <w:tmpl w:val="1D882A2C"/>
    <w:lvl w:ilvl="0" w:tplc="FB0EE0AE">
      <w:start w:val="4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3B6A0E7C"/>
    <w:multiLevelType w:val="hybridMultilevel"/>
    <w:tmpl w:val="5102363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3C803C48"/>
    <w:multiLevelType w:val="hybridMultilevel"/>
    <w:tmpl w:val="C9D233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3F432610"/>
    <w:multiLevelType w:val="hybridMultilevel"/>
    <w:tmpl w:val="D8249E3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0" w15:restartNumberingAfterBreak="0">
    <w:nsid w:val="41A64F52"/>
    <w:multiLevelType w:val="hybridMultilevel"/>
    <w:tmpl w:val="6BAE81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42562A45"/>
    <w:multiLevelType w:val="hybridMultilevel"/>
    <w:tmpl w:val="8E9A2C0C"/>
    <w:lvl w:ilvl="0" w:tplc="16DAF7AE">
      <w:start w:val="7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44081C0B"/>
    <w:multiLevelType w:val="hybridMultilevel"/>
    <w:tmpl w:val="673E3C58"/>
    <w:lvl w:ilvl="0" w:tplc="F4449ABA">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3" w15:restartNumberingAfterBreak="0">
    <w:nsid w:val="4471581E"/>
    <w:multiLevelType w:val="hybridMultilevel"/>
    <w:tmpl w:val="595440D8"/>
    <w:lvl w:ilvl="0" w:tplc="C2E69DC2">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6C6612D"/>
    <w:multiLevelType w:val="hybridMultilevel"/>
    <w:tmpl w:val="8918EA28"/>
    <w:lvl w:ilvl="0" w:tplc="673001BA">
      <w:start w:val="7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479859C7"/>
    <w:multiLevelType w:val="multilevel"/>
    <w:tmpl w:val="9AFE6B6E"/>
    <w:lvl w:ilvl="0">
      <w:start w:val="11"/>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ＭＳ ゴシック" w:eastAsia="ＭＳ ゴシック" w:hAnsi="ＭＳ ゴシック" w:cs="ＭＳ Ｐゴシック"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6" w15:restartNumberingAfterBreak="0">
    <w:nsid w:val="47D74919"/>
    <w:multiLevelType w:val="hybridMultilevel"/>
    <w:tmpl w:val="158857D2"/>
    <w:lvl w:ilvl="0" w:tplc="13D09A9C">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47E9048E"/>
    <w:multiLevelType w:val="hybridMultilevel"/>
    <w:tmpl w:val="CD42FE1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8" w15:restartNumberingAfterBreak="0">
    <w:nsid w:val="486E79E3"/>
    <w:multiLevelType w:val="hybridMultilevel"/>
    <w:tmpl w:val="A3EAC2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49272713"/>
    <w:multiLevelType w:val="hybridMultilevel"/>
    <w:tmpl w:val="DBD2BC3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0"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1" w15:restartNumberingAfterBreak="0">
    <w:nsid w:val="4A613873"/>
    <w:multiLevelType w:val="hybridMultilevel"/>
    <w:tmpl w:val="681A2A5A"/>
    <w:lvl w:ilvl="0" w:tplc="C0120F7C">
      <w:start w:val="9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4C0F2672"/>
    <w:multiLevelType w:val="hybridMultilevel"/>
    <w:tmpl w:val="57DABBA8"/>
    <w:lvl w:ilvl="0" w:tplc="62CC86BC">
      <w:start w:val="1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4EEB6140"/>
    <w:multiLevelType w:val="hybridMultilevel"/>
    <w:tmpl w:val="E3246BD8"/>
    <w:lvl w:ilvl="0" w:tplc="FFFFFFFF">
      <w:start w:val="7"/>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4" w15:restartNumberingAfterBreak="0">
    <w:nsid w:val="4F28647E"/>
    <w:multiLevelType w:val="hybridMultilevel"/>
    <w:tmpl w:val="EFC4C1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4F303412"/>
    <w:multiLevelType w:val="multilevel"/>
    <w:tmpl w:val="5BBA4B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rPr>
        <w:rFonts w:ascii="ＭＳ ゴシック" w:eastAsia="ＭＳ ゴシック" w:hAnsi="ＭＳ ゴシック" w:cs="ＭＳ Ｐゴシック"/>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6" w15:restartNumberingAfterBreak="0">
    <w:nsid w:val="4FDA3529"/>
    <w:multiLevelType w:val="hybridMultilevel"/>
    <w:tmpl w:val="23281F4A"/>
    <w:lvl w:ilvl="0" w:tplc="54E2EBB2">
      <w:start w:val="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516D7DC1"/>
    <w:multiLevelType w:val="hybridMultilevel"/>
    <w:tmpl w:val="204E990C"/>
    <w:lvl w:ilvl="0" w:tplc="F3B62E54">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51D22946"/>
    <w:multiLevelType w:val="hybridMultilevel"/>
    <w:tmpl w:val="1F42A736"/>
    <w:lvl w:ilvl="0" w:tplc="1B2A72BC">
      <w:start w:val="7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51D531DB"/>
    <w:multiLevelType w:val="hybridMultilevel"/>
    <w:tmpl w:val="D1ECDEE8"/>
    <w:lvl w:ilvl="0" w:tplc="FA4AB58C">
      <w:start w:val="5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52067E1C"/>
    <w:multiLevelType w:val="hybridMultilevel"/>
    <w:tmpl w:val="3086EA16"/>
    <w:lvl w:ilvl="0" w:tplc="12C68CB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523C0C39"/>
    <w:multiLevelType w:val="hybridMultilevel"/>
    <w:tmpl w:val="898E9C1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2" w15:restartNumberingAfterBreak="0">
    <w:nsid w:val="53441F4D"/>
    <w:multiLevelType w:val="hybridMultilevel"/>
    <w:tmpl w:val="F5742116"/>
    <w:lvl w:ilvl="0" w:tplc="B31852FE">
      <w:start w:val="5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53A52F99"/>
    <w:multiLevelType w:val="hybridMultilevel"/>
    <w:tmpl w:val="2B0E3DD0"/>
    <w:lvl w:ilvl="0" w:tplc="8E086BFC">
      <w:start w:val="8"/>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4" w15:restartNumberingAfterBreak="0">
    <w:nsid w:val="54DE01B7"/>
    <w:multiLevelType w:val="hybridMultilevel"/>
    <w:tmpl w:val="211C92F0"/>
    <w:lvl w:ilvl="0" w:tplc="7EFC1B56">
      <w:start w:val="3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573F618C"/>
    <w:multiLevelType w:val="hybridMultilevel"/>
    <w:tmpl w:val="07DCD5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59600E8F"/>
    <w:multiLevelType w:val="hybridMultilevel"/>
    <w:tmpl w:val="7324D146"/>
    <w:lvl w:ilvl="0" w:tplc="CD04C1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5B187A8F"/>
    <w:multiLevelType w:val="hybridMultilevel"/>
    <w:tmpl w:val="9816FBC2"/>
    <w:lvl w:ilvl="0" w:tplc="88685E44">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5C9A3C7C"/>
    <w:multiLevelType w:val="hybridMultilevel"/>
    <w:tmpl w:val="04082A8E"/>
    <w:lvl w:ilvl="0" w:tplc="65887A0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5DE27E80"/>
    <w:multiLevelType w:val="hybridMultilevel"/>
    <w:tmpl w:val="7A50CAEC"/>
    <w:lvl w:ilvl="0" w:tplc="5C884490">
      <w:start w:val="7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0" w15:restartNumberingAfterBreak="0">
    <w:nsid w:val="5E523C4B"/>
    <w:multiLevelType w:val="hybridMultilevel"/>
    <w:tmpl w:val="7B42EEFA"/>
    <w:lvl w:ilvl="0" w:tplc="9F68EC66">
      <w:start w:val="8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604053B7"/>
    <w:multiLevelType w:val="hybridMultilevel"/>
    <w:tmpl w:val="349CA34C"/>
    <w:lvl w:ilvl="0" w:tplc="FFFFFFFF">
      <w:start w:val="6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6095775A"/>
    <w:multiLevelType w:val="hybridMultilevel"/>
    <w:tmpl w:val="3516F3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3" w15:restartNumberingAfterBreak="0">
    <w:nsid w:val="60A9789A"/>
    <w:multiLevelType w:val="hybridMultilevel"/>
    <w:tmpl w:val="9E825C4E"/>
    <w:lvl w:ilvl="0" w:tplc="6F626544">
      <w:start w:val="4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60D47B6E"/>
    <w:multiLevelType w:val="hybridMultilevel"/>
    <w:tmpl w:val="D6F02C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62720B37"/>
    <w:multiLevelType w:val="hybridMultilevel"/>
    <w:tmpl w:val="CCCE9048"/>
    <w:lvl w:ilvl="0" w:tplc="ACE67ABE">
      <w:start w:val="6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6" w15:restartNumberingAfterBreak="0">
    <w:nsid w:val="6278659C"/>
    <w:multiLevelType w:val="hybridMultilevel"/>
    <w:tmpl w:val="1EDC2FF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7" w15:restartNumberingAfterBreak="0">
    <w:nsid w:val="64457D24"/>
    <w:multiLevelType w:val="hybridMultilevel"/>
    <w:tmpl w:val="05EA2CBC"/>
    <w:lvl w:ilvl="0" w:tplc="79E0061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65B355AA"/>
    <w:multiLevelType w:val="hybridMultilevel"/>
    <w:tmpl w:val="777067E2"/>
    <w:lvl w:ilvl="0" w:tplc="96E4325E">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9" w15:restartNumberingAfterBreak="0">
    <w:nsid w:val="66BC78A3"/>
    <w:multiLevelType w:val="hybridMultilevel"/>
    <w:tmpl w:val="87264C2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0" w15:restartNumberingAfterBreak="0">
    <w:nsid w:val="69CF767F"/>
    <w:multiLevelType w:val="hybridMultilevel"/>
    <w:tmpl w:val="74B008E6"/>
    <w:lvl w:ilvl="0" w:tplc="B49A1AA4">
      <w:start w:val="29"/>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6C03701F"/>
    <w:multiLevelType w:val="hybridMultilevel"/>
    <w:tmpl w:val="26DAF6B4"/>
    <w:lvl w:ilvl="0" w:tplc="56825178">
      <w:start w:val="9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6EC01194"/>
    <w:multiLevelType w:val="hybridMultilevel"/>
    <w:tmpl w:val="2E64F9B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3" w15:restartNumberingAfterBreak="0">
    <w:nsid w:val="6F402EB8"/>
    <w:multiLevelType w:val="hybridMultilevel"/>
    <w:tmpl w:val="0F825DAC"/>
    <w:lvl w:ilvl="0" w:tplc="A66C204A">
      <w:start w:val="5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4" w15:restartNumberingAfterBreak="0">
    <w:nsid w:val="6F53166D"/>
    <w:multiLevelType w:val="hybridMultilevel"/>
    <w:tmpl w:val="EE281DF2"/>
    <w:lvl w:ilvl="0" w:tplc="DF5EBCA2">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5" w15:restartNumberingAfterBreak="0">
    <w:nsid w:val="6FE15097"/>
    <w:multiLevelType w:val="hybridMultilevel"/>
    <w:tmpl w:val="2E64F9B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6" w15:restartNumberingAfterBreak="0">
    <w:nsid w:val="706A5839"/>
    <w:multiLevelType w:val="hybridMultilevel"/>
    <w:tmpl w:val="FBEE67F6"/>
    <w:lvl w:ilvl="0" w:tplc="47AC0A1E">
      <w:start w:val="4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72F85CED"/>
    <w:multiLevelType w:val="hybridMultilevel"/>
    <w:tmpl w:val="F7AE8B22"/>
    <w:lvl w:ilvl="0" w:tplc="A8949FAC">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756C09E6"/>
    <w:multiLevelType w:val="hybridMultilevel"/>
    <w:tmpl w:val="07DCD57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9" w15:restartNumberingAfterBreak="0">
    <w:nsid w:val="780A6690"/>
    <w:multiLevelType w:val="hybridMultilevel"/>
    <w:tmpl w:val="1F9E46B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0" w15:restartNumberingAfterBreak="0">
    <w:nsid w:val="79EA4F9D"/>
    <w:multiLevelType w:val="hybridMultilevel"/>
    <w:tmpl w:val="F2A076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1" w15:restartNumberingAfterBreak="0">
    <w:nsid w:val="7A282E39"/>
    <w:multiLevelType w:val="hybridMultilevel"/>
    <w:tmpl w:val="B9C2E3CE"/>
    <w:lvl w:ilvl="0" w:tplc="82E87986">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7A98786E"/>
    <w:multiLevelType w:val="hybridMultilevel"/>
    <w:tmpl w:val="FBFE011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3" w15:restartNumberingAfterBreak="0">
    <w:nsid w:val="7CFC2040"/>
    <w:multiLevelType w:val="hybridMultilevel"/>
    <w:tmpl w:val="1EA2A926"/>
    <w:lvl w:ilvl="0" w:tplc="3110BFF8">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4" w15:restartNumberingAfterBreak="0">
    <w:nsid w:val="7E06045E"/>
    <w:multiLevelType w:val="hybridMultilevel"/>
    <w:tmpl w:val="53741D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5" w15:restartNumberingAfterBreak="0">
    <w:nsid w:val="7F4724C0"/>
    <w:multiLevelType w:val="hybridMultilevel"/>
    <w:tmpl w:val="0E787C5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7F85735C"/>
    <w:multiLevelType w:val="hybridMultilevel"/>
    <w:tmpl w:val="9126FF6E"/>
    <w:lvl w:ilvl="0" w:tplc="8EACBF20">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0642060">
    <w:abstractNumId w:val="6"/>
  </w:num>
  <w:num w:numId="2" w16cid:durableId="1415203555">
    <w:abstractNumId w:val="8"/>
  </w:num>
  <w:num w:numId="3" w16cid:durableId="1928343848">
    <w:abstractNumId w:val="0"/>
  </w:num>
  <w:num w:numId="4" w16cid:durableId="1296594663">
    <w:abstractNumId w:val="7"/>
  </w:num>
  <w:num w:numId="5" w16cid:durableId="2031491605">
    <w:abstractNumId w:val="1"/>
  </w:num>
  <w:num w:numId="6" w16cid:durableId="1694651793">
    <w:abstractNumId w:val="4"/>
  </w:num>
  <w:num w:numId="7" w16cid:durableId="1898391218">
    <w:abstractNumId w:val="9"/>
  </w:num>
  <w:num w:numId="8" w16cid:durableId="802311233">
    <w:abstractNumId w:val="2"/>
  </w:num>
  <w:num w:numId="9" w16cid:durableId="575211103">
    <w:abstractNumId w:val="5"/>
  </w:num>
  <w:num w:numId="10" w16cid:durableId="276714867">
    <w:abstractNumId w:val="3"/>
  </w:num>
  <w:num w:numId="11" w16cid:durableId="2850401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714887">
    <w:abstractNumId w:val="37"/>
  </w:num>
  <w:num w:numId="13" w16cid:durableId="321852838">
    <w:abstractNumId w:val="24"/>
  </w:num>
  <w:num w:numId="14" w16cid:durableId="1978367509">
    <w:abstractNumId w:val="23"/>
  </w:num>
  <w:num w:numId="15" w16cid:durableId="1180848730">
    <w:abstractNumId w:val="35"/>
  </w:num>
  <w:num w:numId="16" w16cid:durableId="1939019540">
    <w:abstractNumId w:val="49"/>
  </w:num>
  <w:num w:numId="17" w16cid:durableId="561405354">
    <w:abstractNumId w:val="57"/>
  </w:num>
  <w:num w:numId="18" w16cid:durableId="187566278">
    <w:abstractNumId w:val="87"/>
  </w:num>
  <w:num w:numId="19" w16cid:durableId="409885164">
    <w:abstractNumId w:val="12"/>
  </w:num>
  <w:num w:numId="20" w16cid:durableId="67769665">
    <w:abstractNumId w:val="16"/>
  </w:num>
  <w:num w:numId="21" w16cid:durableId="1625579323">
    <w:abstractNumId w:val="106"/>
  </w:num>
  <w:num w:numId="22" w16cid:durableId="96173468">
    <w:abstractNumId w:val="80"/>
  </w:num>
  <w:num w:numId="23" w16cid:durableId="640042764">
    <w:abstractNumId w:val="107"/>
  </w:num>
  <w:num w:numId="24" w16cid:durableId="2023699223">
    <w:abstractNumId w:val="59"/>
  </w:num>
  <w:num w:numId="25" w16cid:durableId="2057391952">
    <w:abstractNumId w:val="75"/>
  </w:num>
  <w:num w:numId="26" w16cid:durableId="259458371">
    <w:abstractNumId w:val="83"/>
  </w:num>
  <w:num w:numId="27" w16cid:durableId="2126806405">
    <w:abstractNumId w:val="55"/>
  </w:num>
  <w:num w:numId="28" w16cid:durableId="573855464">
    <w:abstractNumId w:val="63"/>
  </w:num>
  <w:num w:numId="29" w16cid:durableId="1642151872">
    <w:abstractNumId w:val="102"/>
  </w:num>
  <w:num w:numId="30" w16cid:durableId="896862597">
    <w:abstractNumId w:val="116"/>
  </w:num>
  <w:num w:numId="31" w16cid:durableId="1042166819">
    <w:abstractNumId w:val="103"/>
  </w:num>
  <w:num w:numId="32" w16cid:durableId="1135681614">
    <w:abstractNumId w:val="28"/>
  </w:num>
  <w:num w:numId="33" w16cid:durableId="1723553828">
    <w:abstractNumId w:val="32"/>
  </w:num>
  <w:num w:numId="34" w16cid:durableId="1103307456">
    <w:abstractNumId w:val="81"/>
  </w:num>
  <w:num w:numId="35" w16cid:durableId="1741639844">
    <w:abstractNumId w:val="111"/>
  </w:num>
  <w:num w:numId="36" w16cid:durableId="1722362299">
    <w:abstractNumId w:val="61"/>
  </w:num>
  <w:num w:numId="37" w16cid:durableId="708843546">
    <w:abstractNumId w:val="92"/>
  </w:num>
  <w:num w:numId="38" w16cid:durableId="294919306">
    <w:abstractNumId w:val="41"/>
  </w:num>
  <w:num w:numId="39" w16cid:durableId="698973609">
    <w:abstractNumId w:val="26"/>
  </w:num>
  <w:num w:numId="40" w16cid:durableId="754788614">
    <w:abstractNumId w:val="34"/>
  </w:num>
  <w:num w:numId="41" w16cid:durableId="231233928">
    <w:abstractNumId w:val="113"/>
  </w:num>
  <w:num w:numId="42" w16cid:durableId="709182213">
    <w:abstractNumId w:val="89"/>
  </w:num>
  <w:num w:numId="43" w16cid:durableId="855316110">
    <w:abstractNumId w:val="27"/>
  </w:num>
  <w:num w:numId="44" w16cid:durableId="2066946882">
    <w:abstractNumId w:val="104"/>
  </w:num>
  <w:num w:numId="45" w16cid:durableId="203906121">
    <w:abstractNumId w:val="39"/>
  </w:num>
  <w:num w:numId="46" w16cid:durableId="1134368353">
    <w:abstractNumId w:val="74"/>
  </w:num>
  <w:num w:numId="47" w16cid:durableId="335689305">
    <w:abstractNumId w:val="70"/>
  </w:num>
  <w:num w:numId="48" w16cid:durableId="430316447">
    <w:abstractNumId w:val="88"/>
  </w:num>
  <w:num w:numId="49" w16cid:durableId="906569889">
    <w:abstractNumId w:val="105"/>
  </w:num>
  <w:num w:numId="50" w16cid:durableId="1508211511">
    <w:abstractNumId w:val="62"/>
  </w:num>
  <w:num w:numId="51" w16cid:durableId="804615693">
    <w:abstractNumId w:val="30"/>
  </w:num>
  <w:num w:numId="52" w16cid:durableId="769932338">
    <w:abstractNumId w:val="25"/>
  </w:num>
  <w:num w:numId="53" w16cid:durableId="1743944581">
    <w:abstractNumId w:val="99"/>
  </w:num>
  <w:num w:numId="54" w16cid:durableId="910426604">
    <w:abstractNumId w:val="43"/>
  </w:num>
  <w:num w:numId="55" w16cid:durableId="1150708680">
    <w:abstractNumId w:val="17"/>
  </w:num>
  <w:num w:numId="56" w16cid:durableId="561910152">
    <w:abstractNumId w:val="71"/>
  </w:num>
  <w:num w:numId="57" w16cid:durableId="1025905602">
    <w:abstractNumId w:val="45"/>
  </w:num>
  <w:num w:numId="58" w16cid:durableId="2021656679">
    <w:abstractNumId w:val="124"/>
  </w:num>
  <w:num w:numId="59" w16cid:durableId="1342857594">
    <w:abstractNumId w:val="100"/>
  </w:num>
  <w:num w:numId="60" w16cid:durableId="2132481516">
    <w:abstractNumId w:val="38"/>
  </w:num>
  <w:num w:numId="61" w16cid:durableId="1172985656">
    <w:abstractNumId w:val="84"/>
  </w:num>
  <w:num w:numId="62" w16cid:durableId="1959099548">
    <w:abstractNumId w:val="78"/>
  </w:num>
  <w:num w:numId="63" w16cid:durableId="527328706">
    <w:abstractNumId w:val="13"/>
  </w:num>
  <w:num w:numId="64" w16cid:durableId="1603149405">
    <w:abstractNumId w:val="31"/>
  </w:num>
  <w:num w:numId="65" w16cid:durableId="1551503622">
    <w:abstractNumId w:val="67"/>
  </w:num>
  <w:num w:numId="66" w16cid:durableId="3017235">
    <w:abstractNumId w:val="51"/>
  </w:num>
  <w:num w:numId="67" w16cid:durableId="1951548168">
    <w:abstractNumId w:val="69"/>
  </w:num>
  <w:num w:numId="68" w16cid:durableId="820729773">
    <w:abstractNumId w:val="50"/>
  </w:num>
  <w:num w:numId="69" w16cid:durableId="833036315">
    <w:abstractNumId w:val="15"/>
  </w:num>
  <w:num w:numId="70" w16cid:durableId="1705980073">
    <w:abstractNumId w:val="77"/>
  </w:num>
  <w:num w:numId="71" w16cid:durableId="1166087826">
    <w:abstractNumId w:val="79"/>
  </w:num>
  <w:num w:numId="72" w16cid:durableId="1129200041">
    <w:abstractNumId w:val="48"/>
  </w:num>
  <w:num w:numId="73" w16cid:durableId="1991903975">
    <w:abstractNumId w:val="40"/>
  </w:num>
  <w:num w:numId="74" w16cid:durableId="1202938105">
    <w:abstractNumId w:val="44"/>
  </w:num>
  <w:num w:numId="75" w16cid:durableId="1719015594">
    <w:abstractNumId w:val="109"/>
  </w:num>
  <w:num w:numId="76" w16cid:durableId="1526212308">
    <w:abstractNumId w:val="122"/>
  </w:num>
  <w:num w:numId="77" w16cid:durableId="2005086329">
    <w:abstractNumId w:val="73"/>
  </w:num>
  <w:num w:numId="78" w16cid:durableId="2085443904">
    <w:abstractNumId w:val="65"/>
  </w:num>
  <w:num w:numId="79" w16cid:durableId="1951276369">
    <w:abstractNumId w:val="119"/>
  </w:num>
  <w:num w:numId="80" w16cid:durableId="396972547">
    <w:abstractNumId w:val="125"/>
  </w:num>
  <w:num w:numId="81" w16cid:durableId="92167500">
    <w:abstractNumId w:val="110"/>
  </w:num>
  <w:num w:numId="82" w16cid:durableId="346106510">
    <w:abstractNumId w:val="94"/>
  </w:num>
  <w:num w:numId="83" w16cid:durableId="1703507926">
    <w:abstractNumId w:val="42"/>
  </w:num>
  <w:num w:numId="84" w16cid:durableId="1269771243">
    <w:abstractNumId w:val="46"/>
  </w:num>
  <w:num w:numId="85" w16cid:durableId="828331860">
    <w:abstractNumId w:val="19"/>
  </w:num>
  <w:num w:numId="86" w16cid:durableId="1994793296">
    <w:abstractNumId w:val="52"/>
  </w:num>
  <w:num w:numId="87" w16cid:durableId="1044066047">
    <w:abstractNumId w:val="66"/>
  </w:num>
  <w:num w:numId="88" w16cid:durableId="2046641260">
    <w:abstractNumId w:val="123"/>
  </w:num>
  <w:num w:numId="89" w16cid:durableId="721372090">
    <w:abstractNumId w:val="9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54108930">
    <w:abstractNumId w:val="85"/>
  </w:num>
  <w:num w:numId="91" w16cid:durableId="305742924">
    <w:abstractNumId w:val="93"/>
  </w:num>
  <w:num w:numId="92" w16cid:durableId="1764840415">
    <w:abstractNumId w:val="115"/>
  </w:num>
  <w:num w:numId="93" w16cid:durableId="433482417">
    <w:abstractNumId w:val="112"/>
  </w:num>
  <w:num w:numId="94" w16cid:durableId="911279977">
    <w:abstractNumId w:val="117"/>
  </w:num>
  <w:num w:numId="95" w16cid:durableId="1436251554">
    <w:abstractNumId w:val="47"/>
  </w:num>
  <w:num w:numId="96" w16cid:durableId="881136222">
    <w:abstractNumId w:val="53"/>
  </w:num>
  <w:num w:numId="97" w16cid:durableId="2000423927">
    <w:abstractNumId w:val="98"/>
  </w:num>
  <w:num w:numId="98" w16cid:durableId="78646745">
    <w:abstractNumId w:val="108"/>
  </w:num>
  <w:num w:numId="99" w16cid:durableId="1587424665">
    <w:abstractNumId w:val="22"/>
  </w:num>
  <w:num w:numId="100" w16cid:durableId="97068390">
    <w:abstractNumId w:val="121"/>
  </w:num>
  <w:num w:numId="101" w16cid:durableId="1075400313">
    <w:abstractNumId w:val="68"/>
  </w:num>
  <w:num w:numId="102" w16cid:durableId="1012684531">
    <w:abstractNumId w:val="126"/>
  </w:num>
  <w:num w:numId="103" w16cid:durableId="1079523068">
    <w:abstractNumId w:val="21"/>
  </w:num>
  <w:num w:numId="104" w16cid:durableId="1570579401">
    <w:abstractNumId w:val="29"/>
  </w:num>
  <w:num w:numId="105" w16cid:durableId="1319505496">
    <w:abstractNumId w:val="14"/>
  </w:num>
  <w:num w:numId="106" w16cid:durableId="628053826">
    <w:abstractNumId w:val="90"/>
  </w:num>
  <w:num w:numId="107" w16cid:durableId="197470682">
    <w:abstractNumId w:val="96"/>
  </w:num>
  <w:num w:numId="108" w16cid:durableId="1695838794">
    <w:abstractNumId w:val="101"/>
  </w:num>
  <w:num w:numId="109" w16cid:durableId="340163559">
    <w:abstractNumId w:val="36"/>
  </w:num>
  <w:num w:numId="110" w16cid:durableId="672340404">
    <w:abstractNumId w:val="82"/>
  </w:num>
  <w:num w:numId="111" w16cid:durableId="155149756">
    <w:abstractNumId w:val="56"/>
  </w:num>
  <w:num w:numId="112" w16cid:durableId="1461918208">
    <w:abstractNumId w:val="58"/>
  </w:num>
  <w:num w:numId="113" w16cid:durableId="167256252">
    <w:abstractNumId w:val="11"/>
  </w:num>
  <w:num w:numId="114" w16cid:durableId="657736268">
    <w:abstractNumId w:val="10"/>
  </w:num>
  <w:num w:numId="115" w16cid:durableId="547106362">
    <w:abstractNumId w:val="91"/>
  </w:num>
  <w:num w:numId="116" w16cid:durableId="1218132220">
    <w:abstractNumId w:val="76"/>
  </w:num>
  <w:num w:numId="117" w16cid:durableId="51195127">
    <w:abstractNumId w:val="54"/>
  </w:num>
  <w:num w:numId="118" w16cid:durableId="380984608">
    <w:abstractNumId w:val="95"/>
  </w:num>
  <w:num w:numId="119" w16cid:durableId="1569655607">
    <w:abstractNumId w:val="118"/>
  </w:num>
  <w:num w:numId="120" w16cid:durableId="1854300910">
    <w:abstractNumId w:val="18"/>
  </w:num>
  <w:num w:numId="121" w16cid:durableId="436607810">
    <w:abstractNumId w:val="114"/>
  </w:num>
  <w:num w:numId="122" w16cid:durableId="1559241379">
    <w:abstractNumId w:val="20"/>
  </w:num>
  <w:num w:numId="123" w16cid:durableId="339939577">
    <w:abstractNumId w:val="86"/>
  </w:num>
  <w:num w:numId="124" w16cid:durableId="2033650451">
    <w:abstractNumId w:val="72"/>
  </w:num>
  <w:num w:numId="125" w16cid:durableId="899176803">
    <w:abstractNumId w:val="120"/>
  </w:num>
  <w:num w:numId="126" w16cid:durableId="1448547909">
    <w:abstractNumId w:val="33"/>
  </w:num>
  <w:num w:numId="127" w16cid:durableId="1736664629">
    <w:abstractNumId w:val="64"/>
  </w:num>
  <w:num w:numId="128" w16cid:durableId="378093193">
    <w:abstractNumId w:val="9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D71"/>
    <w:rsid w:val="00000EE1"/>
    <w:rsid w:val="0000113D"/>
    <w:rsid w:val="0000212C"/>
    <w:rsid w:val="000023B3"/>
    <w:rsid w:val="00002C7C"/>
    <w:rsid w:val="00002E9A"/>
    <w:rsid w:val="000034A1"/>
    <w:rsid w:val="00003594"/>
    <w:rsid w:val="00003BEF"/>
    <w:rsid w:val="00003CCC"/>
    <w:rsid w:val="00004075"/>
    <w:rsid w:val="00004378"/>
    <w:rsid w:val="00004E9B"/>
    <w:rsid w:val="00005FCB"/>
    <w:rsid w:val="0000640A"/>
    <w:rsid w:val="00006563"/>
    <w:rsid w:val="00006DE4"/>
    <w:rsid w:val="000074B5"/>
    <w:rsid w:val="00010615"/>
    <w:rsid w:val="0001145A"/>
    <w:rsid w:val="000116D6"/>
    <w:rsid w:val="00011C10"/>
    <w:rsid w:val="00012068"/>
    <w:rsid w:val="00012E87"/>
    <w:rsid w:val="000139EF"/>
    <w:rsid w:val="0001416D"/>
    <w:rsid w:val="000149BF"/>
    <w:rsid w:val="00014B26"/>
    <w:rsid w:val="00014BE4"/>
    <w:rsid w:val="00015039"/>
    <w:rsid w:val="000153B5"/>
    <w:rsid w:val="000153CE"/>
    <w:rsid w:val="0001557D"/>
    <w:rsid w:val="000155C9"/>
    <w:rsid w:val="00015C79"/>
    <w:rsid w:val="00015DEB"/>
    <w:rsid w:val="00015EF4"/>
    <w:rsid w:val="0001650F"/>
    <w:rsid w:val="00016ABE"/>
    <w:rsid w:val="0001746C"/>
    <w:rsid w:val="0002049D"/>
    <w:rsid w:val="000216D9"/>
    <w:rsid w:val="000220B6"/>
    <w:rsid w:val="0002215C"/>
    <w:rsid w:val="00022D03"/>
    <w:rsid w:val="00023294"/>
    <w:rsid w:val="00023B9A"/>
    <w:rsid w:val="00023CC0"/>
    <w:rsid w:val="0002403F"/>
    <w:rsid w:val="000244DC"/>
    <w:rsid w:val="00024581"/>
    <w:rsid w:val="000246F1"/>
    <w:rsid w:val="00024B26"/>
    <w:rsid w:val="000250CA"/>
    <w:rsid w:val="00025386"/>
    <w:rsid w:val="0002697B"/>
    <w:rsid w:val="00027926"/>
    <w:rsid w:val="00027B80"/>
    <w:rsid w:val="000301B6"/>
    <w:rsid w:val="00030B8D"/>
    <w:rsid w:val="000310C9"/>
    <w:rsid w:val="00031A2E"/>
    <w:rsid w:val="00031C1F"/>
    <w:rsid w:val="000320F6"/>
    <w:rsid w:val="00032716"/>
    <w:rsid w:val="00032C9F"/>
    <w:rsid w:val="00033068"/>
    <w:rsid w:val="000330A4"/>
    <w:rsid w:val="000330D4"/>
    <w:rsid w:val="000330EF"/>
    <w:rsid w:val="00033D5E"/>
    <w:rsid w:val="00033E41"/>
    <w:rsid w:val="00033FA8"/>
    <w:rsid w:val="00035535"/>
    <w:rsid w:val="00035683"/>
    <w:rsid w:val="0003662A"/>
    <w:rsid w:val="00036777"/>
    <w:rsid w:val="00036F7A"/>
    <w:rsid w:val="00036F83"/>
    <w:rsid w:val="0003760A"/>
    <w:rsid w:val="000379BA"/>
    <w:rsid w:val="00037A8C"/>
    <w:rsid w:val="000409B1"/>
    <w:rsid w:val="00040EF2"/>
    <w:rsid w:val="00041A08"/>
    <w:rsid w:val="00041F7B"/>
    <w:rsid w:val="00042555"/>
    <w:rsid w:val="00042639"/>
    <w:rsid w:val="00042BD6"/>
    <w:rsid w:val="00043D2A"/>
    <w:rsid w:val="00044C05"/>
    <w:rsid w:val="00045C40"/>
    <w:rsid w:val="00045E40"/>
    <w:rsid w:val="00046072"/>
    <w:rsid w:val="00046076"/>
    <w:rsid w:val="00046513"/>
    <w:rsid w:val="000508F7"/>
    <w:rsid w:val="0005094C"/>
    <w:rsid w:val="00051509"/>
    <w:rsid w:val="00051B33"/>
    <w:rsid w:val="00051B6B"/>
    <w:rsid w:val="00051E34"/>
    <w:rsid w:val="00053036"/>
    <w:rsid w:val="000534BF"/>
    <w:rsid w:val="000538B1"/>
    <w:rsid w:val="00053E90"/>
    <w:rsid w:val="00054217"/>
    <w:rsid w:val="0005463C"/>
    <w:rsid w:val="000547AA"/>
    <w:rsid w:val="0005530A"/>
    <w:rsid w:val="00056538"/>
    <w:rsid w:val="000569E9"/>
    <w:rsid w:val="00056CBF"/>
    <w:rsid w:val="00056F0F"/>
    <w:rsid w:val="00057F52"/>
    <w:rsid w:val="00060292"/>
    <w:rsid w:val="000603E0"/>
    <w:rsid w:val="00060828"/>
    <w:rsid w:val="000608B3"/>
    <w:rsid w:val="00060C25"/>
    <w:rsid w:val="000620A3"/>
    <w:rsid w:val="00062AEF"/>
    <w:rsid w:val="00062CF8"/>
    <w:rsid w:val="00063CBD"/>
    <w:rsid w:val="0006423B"/>
    <w:rsid w:val="00065412"/>
    <w:rsid w:val="00066529"/>
    <w:rsid w:val="00067AFC"/>
    <w:rsid w:val="000709AB"/>
    <w:rsid w:val="00070F55"/>
    <w:rsid w:val="000716C3"/>
    <w:rsid w:val="000720AC"/>
    <w:rsid w:val="00072145"/>
    <w:rsid w:val="00074C81"/>
    <w:rsid w:val="000759B9"/>
    <w:rsid w:val="00075F0C"/>
    <w:rsid w:val="000760AA"/>
    <w:rsid w:val="00076193"/>
    <w:rsid w:val="00076735"/>
    <w:rsid w:val="00076B3A"/>
    <w:rsid w:val="000770EC"/>
    <w:rsid w:val="00077145"/>
    <w:rsid w:val="0007793F"/>
    <w:rsid w:val="00080A5F"/>
    <w:rsid w:val="000814AA"/>
    <w:rsid w:val="0008157A"/>
    <w:rsid w:val="00081ABD"/>
    <w:rsid w:val="000820CF"/>
    <w:rsid w:val="00082122"/>
    <w:rsid w:val="00082B03"/>
    <w:rsid w:val="00082F04"/>
    <w:rsid w:val="00083A4D"/>
    <w:rsid w:val="000843D2"/>
    <w:rsid w:val="000850FA"/>
    <w:rsid w:val="00085AC4"/>
    <w:rsid w:val="00086157"/>
    <w:rsid w:val="00086E05"/>
    <w:rsid w:val="000873DE"/>
    <w:rsid w:val="00087660"/>
    <w:rsid w:val="000901A5"/>
    <w:rsid w:val="00090585"/>
    <w:rsid w:val="00090D66"/>
    <w:rsid w:val="00091CB8"/>
    <w:rsid w:val="00091DC6"/>
    <w:rsid w:val="00091F50"/>
    <w:rsid w:val="000926B4"/>
    <w:rsid w:val="000938EE"/>
    <w:rsid w:val="00093BC3"/>
    <w:rsid w:val="00093F28"/>
    <w:rsid w:val="000950E8"/>
    <w:rsid w:val="00095470"/>
    <w:rsid w:val="00095806"/>
    <w:rsid w:val="00095A1B"/>
    <w:rsid w:val="00095BEC"/>
    <w:rsid w:val="00095CEE"/>
    <w:rsid w:val="000964FF"/>
    <w:rsid w:val="00096767"/>
    <w:rsid w:val="000968DA"/>
    <w:rsid w:val="00096A8B"/>
    <w:rsid w:val="00096B01"/>
    <w:rsid w:val="00096CA9"/>
    <w:rsid w:val="00096F27"/>
    <w:rsid w:val="000972E6"/>
    <w:rsid w:val="00097BFF"/>
    <w:rsid w:val="000A0BBA"/>
    <w:rsid w:val="000A11EA"/>
    <w:rsid w:val="000A17F3"/>
    <w:rsid w:val="000A25DB"/>
    <w:rsid w:val="000A2BA5"/>
    <w:rsid w:val="000A2E05"/>
    <w:rsid w:val="000A451E"/>
    <w:rsid w:val="000A5612"/>
    <w:rsid w:val="000A63A1"/>
    <w:rsid w:val="000A6DED"/>
    <w:rsid w:val="000A7462"/>
    <w:rsid w:val="000A76FE"/>
    <w:rsid w:val="000A790A"/>
    <w:rsid w:val="000A79A7"/>
    <w:rsid w:val="000A7C5C"/>
    <w:rsid w:val="000A7F82"/>
    <w:rsid w:val="000B0782"/>
    <w:rsid w:val="000B07C5"/>
    <w:rsid w:val="000B0B1E"/>
    <w:rsid w:val="000B0D57"/>
    <w:rsid w:val="000B11DE"/>
    <w:rsid w:val="000B12D9"/>
    <w:rsid w:val="000B13DB"/>
    <w:rsid w:val="000B1A79"/>
    <w:rsid w:val="000B2DD2"/>
    <w:rsid w:val="000B3B6B"/>
    <w:rsid w:val="000B486A"/>
    <w:rsid w:val="000B499A"/>
    <w:rsid w:val="000B4BC6"/>
    <w:rsid w:val="000B56A7"/>
    <w:rsid w:val="000B5DC4"/>
    <w:rsid w:val="000B60F8"/>
    <w:rsid w:val="000B661B"/>
    <w:rsid w:val="000B6A7C"/>
    <w:rsid w:val="000B6AFC"/>
    <w:rsid w:val="000B6FB9"/>
    <w:rsid w:val="000B745B"/>
    <w:rsid w:val="000B7A47"/>
    <w:rsid w:val="000B7CCB"/>
    <w:rsid w:val="000B7E19"/>
    <w:rsid w:val="000B7FCA"/>
    <w:rsid w:val="000C0067"/>
    <w:rsid w:val="000C040D"/>
    <w:rsid w:val="000C04BA"/>
    <w:rsid w:val="000C0AF4"/>
    <w:rsid w:val="000C0B98"/>
    <w:rsid w:val="000C2A9D"/>
    <w:rsid w:val="000C2E0E"/>
    <w:rsid w:val="000C355C"/>
    <w:rsid w:val="000C3EAF"/>
    <w:rsid w:val="000C425E"/>
    <w:rsid w:val="000C428F"/>
    <w:rsid w:val="000C49F8"/>
    <w:rsid w:val="000C4EC4"/>
    <w:rsid w:val="000C6380"/>
    <w:rsid w:val="000C68F3"/>
    <w:rsid w:val="000C7B88"/>
    <w:rsid w:val="000C7C73"/>
    <w:rsid w:val="000D0B64"/>
    <w:rsid w:val="000D0ED7"/>
    <w:rsid w:val="000D131C"/>
    <w:rsid w:val="000D15D3"/>
    <w:rsid w:val="000D2336"/>
    <w:rsid w:val="000D2E51"/>
    <w:rsid w:val="000D33A3"/>
    <w:rsid w:val="000D49C1"/>
    <w:rsid w:val="000D58F5"/>
    <w:rsid w:val="000D5E12"/>
    <w:rsid w:val="000D6245"/>
    <w:rsid w:val="000D640A"/>
    <w:rsid w:val="000D6864"/>
    <w:rsid w:val="000D7215"/>
    <w:rsid w:val="000D7306"/>
    <w:rsid w:val="000D7DA5"/>
    <w:rsid w:val="000E08F2"/>
    <w:rsid w:val="000E1710"/>
    <w:rsid w:val="000E1EDF"/>
    <w:rsid w:val="000E224F"/>
    <w:rsid w:val="000E310F"/>
    <w:rsid w:val="000E315D"/>
    <w:rsid w:val="000E351F"/>
    <w:rsid w:val="000E35B3"/>
    <w:rsid w:val="000E3F29"/>
    <w:rsid w:val="000E4A64"/>
    <w:rsid w:val="000E4E41"/>
    <w:rsid w:val="000E559D"/>
    <w:rsid w:val="000E5B7A"/>
    <w:rsid w:val="000E6032"/>
    <w:rsid w:val="000E686C"/>
    <w:rsid w:val="000E6A2D"/>
    <w:rsid w:val="000E7283"/>
    <w:rsid w:val="000E7E70"/>
    <w:rsid w:val="000F056E"/>
    <w:rsid w:val="000F0E40"/>
    <w:rsid w:val="000F0F38"/>
    <w:rsid w:val="000F1849"/>
    <w:rsid w:val="000F1E8A"/>
    <w:rsid w:val="000F2527"/>
    <w:rsid w:val="000F30CF"/>
    <w:rsid w:val="000F3771"/>
    <w:rsid w:val="000F3D65"/>
    <w:rsid w:val="000F43AA"/>
    <w:rsid w:val="000F4FED"/>
    <w:rsid w:val="000F606B"/>
    <w:rsid w:val="000F627C"/>
    <w:rsid w:val="000F6CDD"/>
    <w:rsid w:val="000F78EB"/>
    <w:rsid w:val="000F7E29"/>
    <w:rsid w:val="001002CA"/>
    <w:rsid w:val="00100821"/>
    <w:rsid w:val="0010087E"/>
    <w:rsid w:val="00100C46"/>
    <w:rsid w:val="00100C97"/>
    <w:rsid w:val="00100ED8"/>
    <w:rsid w:val="0010129E"/>
    <w:rsid w:val="001014A7"/>
    <w:rsid w:val="001015D1"/>
    <w:rsid w:val="0010189E"/>
    <w:rsid w:val="0010272A"/>
    <w:rsid w:val="0010302B"/>
    <w:rsid w:val="00103652"/>
    <w:rsid w:val="00103EF7"/>
    <w:rsid w:val="001041DD"/>
    <w:rsid w:val="00104599"/>
    <w:rsid w:val="00104775"/>
    <w:rsid w:val="00105074"/>
    <w:rsid w:val="00106FED"/>
    <w:rsid w:val="00107186"/>
    <w:rsid w:val="001071EF"/>
    <w:rsid w:val="00107AEE"/>
    <w:rsid w:val="00107B50"/>
    <w:rsid w:val="001104E9"/>
    <w:rsid w:val="00110C2F"/>
    <w:rsid w:val="00111B29"/>
    <w:rsid w:val="00111C39"/>
    <w:rsid w:val="00111DD8"/>
    <w:rsid w:val="0011244B"/>
    <w:rsid w:val="001147D1"/>
    <w:rsid w:val="00114D39"/>
    <w:rsid w:val="00115326"/>
    <w:rsid w:val="00116052"/>
    <w:rsid w:val="00116FF4"/>
    <w:rsid w:val="00117179"/>
    <w:rsid w:val="001172AD"/>
    <w:rsid w:val="00117D1E"/>
    <w:rsid w:val="00117D5B"/>
    <w:rsid w:val="00117D86"/>
    <w:rsid w:val="00120FFC"/>
    <w:rsid w:val="0012103D"/>
    <w:rsid w:val="0012106B"/>
    <w:rsid w:val="00121B43"/>
    <w:rsid w:val="00121DCF"/>
    <w:rsid w:val="00124D0E"/>
    <w:rsid w:val="0012505C"/>
    <w:rsid w:val="00125D88"/>
    <w:rsid w:val="00126458"/>
    <w:rsid w:val="001264E8"/>
    <w:rsid w:val="00126B2C"/>
    <w:rsid w:val="00126BD3"/>
    <w:rsid w:val="0012773B"/>
    <w:rsid w:val="00127E77"/>
    <w:rsid w:val="00130024"/>
    <w:rsid w:val="0013025D"/>
    <w:rsid w:val="001308A1"/>
    <w:rsid w:val="00130FF9"/>
    <w:rsid w:val="0013101B"/>
    <w:rsid w:val="00131140"/>
    <w:rsid w:val="001317F9"/>
    <w:rsid w:val="00131B25"/>
    <w:rsid w:val="00131B5D"/>
    <w:rsid w:val="00131B7D"/>
    <w:rsid w:val="0013261C"/>
    <w:rsid w:val="001330C8"/>
    <w:rsid w:val="001331E6"/>
    <w:rsid w:val="001341EF"/>
    <w:rsid w:val="00135BC8"/>
    <w:rsid w:val="00135FC9"/>
    <w:rsid w:val="001363D2"/>
    <w:rsid w:val="0013764E"/>
    <w:rsid w:val="00137C9C"/>
    <w:rsid w:val="001404B3"/>
    <w:rsid w:val="00140CDE"/>
    <w:rsid w:val="00140E57"/>
    <w:rsid w:val="00141770"/>
    <w:rsid w:val="001423EA"/>
    <w:rsid w:val="00142ECA"/>
    <w:rsid w:val="00143293"/>
    <w:rsid w:val="001439C3"/>
    <w:rsid w:val="00143A9B"/>
    <w:rsid w:val="00143D3C"/>
    <w:rsid w:val="0014561C"/>
    <w:rsid w:val="00146C59"/>
    <w:rsid w:val="00146D04"/>
    <w:rsid w:val="001473F2"/>
    <w:rsid w:val="0014749C"/>
    <w:rsid w:val="00147E71"/>
    <w:rsid w:val="001502DA"/>
    <w:rsid w:val="00150FCF"/>
    <w:rsid w:val="001515FF"/>
    <w:rsid w:val="001516EE"/>
    <w:rsid w:val="00151C99"/>
    <w:rsid w:val="00151DD1"/>
    <w:rsid w:val="001523B6"/>
    <w:rsid w:val="0015352E"/>
    <w:rsid w:val="00153C42"/>
    <w:rsid w:val="00154433"/>
    <w:rsid w:val="001553F6"/>
    <w:rsid w:val="001559E7"/>
    <w:rsid w:val="001560DF"/>
    <w:rsid w:val="00156DD1"/>
    <w:rsid w:val="00156FC6"/>
    <w:rsid w:val="001574A2"/>
    <w:rsid w:val="001578A6"/>
    <w:rsid w:val="00157D87"/>
    <w:rsid w:val="001600A6"/>
    <w:rsid w:val="00160CA5"/>
    <w:rsid w:val="0016167A"/>
    <w:rsid w:val="00162C9B"/>
    <w:rsid w:val="00162F1C"/>
    <w:rsid w:val="0016315D"/>
    <w:rsid w:val="001656E3"/>
    <w:rsid w:val="00166533"/>
    <w:rsid w:val="00166774"/>
    <w:rsid w:val="00166D9F"/>
    <w:rsid w:val="00166FD9"/>
    <w:rsid w:val="0016709C"/>
    <w:rsid w:val="001673AF"/>
    <w:rsid w:val="00167635"/>
    <w:rsid w:val="00167779"/>
    <w:rsid w:val="00167AF9"/>
    <w:rsid w:val="00167EFD"/>
    <w:rsid w:val="0017031B"/>
    <w:rsid w:val="00170BF6"/>
    <w:rsid w:val="00170D5C"/>
    <w:rsid w:val="0017191F"/>
    <w:rsid w:val="0017219D"/>
    <w:rsid w:val="00172482"/>
    <w:rsid w:val="00173BC0"/>
    <w:rsid w:val="00173C76"/>
    <w:rsid w:val="0017405B"/>
    <w:rsid w:val="00174478"/>
    <w:rsid w:val="001749F6"/>
    <w:rsid w:val="00174CD9"/>
    <w:rsid w:val="00174FE5"/>
    <w:rsid w:val="00176355"/>
    <w:rsid w:val="00176667"/>
    <w:rsid w:val="0017671A"/>
    <w:rsid w:val="001769AC"/>
    <w:rsid w:val="00176BFF"/>
    <w:rsid w:val="00177785"/>
    <w:rsid w:val="001778A4"/>
    <w:rsid w:val="00177F28"/>
    <w:rsid w:val="00177F6F"/>
    <w:rsid w:val="001801DB"/>
    <w:rsid w:val="001808A7"/>
    <w:rsid w:val="00180AA1"/>
    <w:rsid w:val="0018143A"/>
    <w:rsid w:val="001817B9"/>
    <w:rsid w:val="001819C3"/>
    <w:rsid w:val="001824EE"/>
    <w:rsid w:val="001828E6"/>
    <w:rsid w:val="00182B86"/>
    <w:rsid w:val="00182BD1"/>
    <w:rsid w:val="0018304E"/>
    <w:rsid w:val="001831FA"/>
    <w:rsid w:val="0018384B"/>
    <w:rsid w:val="00183CDB"/>
    <w:rsid w:val="0018496B"/>
    <w:rsid w:val="001850F1"/>
    <w:rsid w:val="0018537A"/>
    <w:rsid w:val="0018578A"/>
    <w:rsid w:val="00187269"/>
    <w:rsid w:val="00187B0F"/>
    <w:rsid w:val="00190054"/>
    <w:rsid w:val="0019020D"/>
    <w:rsid w:val="00190395"/>
    <w:rsid w:val="001903AE"/>
    <w:rsid w:val="00190758"/>
    <w:rsid w:val="00190BB8"/>
    <w:rsid w:val="00190E92"/>
    <w:rsid w:val="001914D6"/>
    <w:rsid w:val="00191505"/>
    <w:rsid w:val="00191762"/>
    <w:rsid w:val="00191EAC"/>
    <w:rsid w:val="00192177"/>
    <w:rsid w:val="001925A1"/>
    <w:rsid w:val="00192785"/>
    <w:rsid w:val="001930E0"/>
    <w:rsid w:val="00193611"/>
    <w:rsid w:val="00193AD4"/>
    <w:rsid w:val="00193C27"/>
    <w:rsid w:val="00193CB2"/>
    <w:rsid w:val="00194BA5"/>
    <w:rsid w:val="00194D44"/>
    <w:rsid w:val="0019583B"/>
    <w:rsid w:val="0019585B"/>
    <w:rsid w:val="00195C13"/>
    <w:rsid w:val="00195CA5"/>
    <w:rsid w:val="001966E8"/>
    <w:rsid w:val="00196918"/>
    <w:rsid w:val="00196C56"/>
    <w:rsid w:val="00197085"/>
    <w:rsid w:val="0019748E"/>
    <w:rsid w:val="00197D15"/>
    <w:rsid w:val="00197DF7"/>
    <w:rsid w:val="001A016D"/>
    <w:rsid w:val="001A03FF"/>
    <w:rsid w:val="001A0CCD"/>
    <w:rsid w:val="001A2629"/>
    <w:rsid w:val="001A2776"/>
    <w:rsid w:val="001A288A"/>
    <w:rsid w:val="001A2B89"/>
    <w:rsid w:val="001A2CDB"/>
    <w:rsid w:val="001A30CC"/>
    <w:rsid w:val="001A31A8"/>
    <w:rsid w:val="001A335D"/>
    <w:rsid w:val="001A33A7"/>
    <w:rsid w:val="001A39D4"/>
    <w:rsid w:val="001A3B3F"/>
    <w:rsid w:val="001A3F22"/>
    <w:rsid w:val="001A422C"/>
    <w:rsid w:val="001A45C4"/>
    <w:rsid w:val="001A4BB8"/>
    <w:rsid w:val="001A51BD"/>
    <w:rsid w:val="001A5488"/>
    <w:rsid w:val="001A55EB"/>
    <w:rsid w:val="001A5D06"/>
    <w:rsid w:val="001A6F1C"/>
    <w:rsid w:val="001A75F5"/>
    <w:rsid w:val="001A7F5B"/>
    <w:rsid w:val="001B0401"/>
    <w:rsid w:val="001B078F"/>
    <w:rsid w:val="001B08C6"/>
    <w:rsid w:val="001B0C51"/>
    <w:rsid w:val="001B0FAE"/>
    <w:rsid w:val="001B1ACD"/>
    <w:rsid w:val="001B1F60"/>
    <w:rsid w:val="001B1FBB"/>
    <w:rsid w:val="001B24D1"/>
    <w:rsid w:val="001B286D"/>
    <w:rsid w:val="001B2F29"/>
    <w:rsid w:val="001B30A5"/>
    <w:rsid w:val="001B37F3"/>
    <w:rsid w:val="001B5808"/>
    <w:rsid w:val="001B5AD6"/>
    <w:rsid w:val="001B62E7"/>
    <w:rsid w:val="001B63F1"/>
    <w:rsid w:val="001B65CB"/>
    <w:rsid w:val="001B696D"/>
    <w:rsid w:val="001C05A8"/>
    <w:rsid w:val="001C1F0C"/>
    <w:rsid w:val="001C3724"/>
    <w:rsid w:val="001C51BE"/>
    <w:rsid w:val="001C5D36"/>
    <w:rsid w:val="001C794C"/>
    <w:rsid w:val="001C7B81"/>
    <w:rsid w:val="001C7B97"/>
    <w:rsid w:val="001D0716"/>
    <w:rsid w:val="001D1976"/>
    <w:rsid w:val="001D1EC8"/>
    <w:rsid w:val="001D41B6"/>
    <w:rsid w:val="001D454C"/>
    <w:rsid w:val="001D48F6"/>
    <w:rsid w:val="001D5D6B"/>
    <w:rsid w:val="001D5E94"/>
    <w:rsid w:val="001D5F2A"/>
    <w:rsid w:val="001D60D8"/>
    <w:rsid w:val="001D717B"/>
    <w:rsid w:val="001D719B"/>
    <w:rsid w:val="001E193F"/>
    <w:rsid w:val="001E19BD"/>
    <w:rsid w:val="001E2357"/>
    <w:rsid w:val="001E36D6"/>
    <w:rsid w:val="001E3AF8"/>
    <w:rsid w:val="001E3BA8"/>
    <w:rsid w:val="001E3C69"/>
    <w:rsid w:val="001E3EB4"/>
    <w:rsid w:val="001E5130"/>
    <w:rsid w:val="001E566E"/>
    <w:rsid w:val="001E58E5"/>
    <w:rsid w:val="001E661C"/>
    <w:rsid w:val="001E6FE0"/>
    <w:rsid w:val="001E711D"/>
    <w:rsid w:val="001E78BA"/>
    <w:rsid w:val="001E7BE6"/>
    <w:rsid w:val="001F17C9"/>
    <w:rsid w:val="001F1E74"/>
    <w:rsid w:val="001F22E4"/>
    <w:rsid w:val="001F2A42"/>
    <w:rsid w:val="001F3020"/>
    <w:rsid w:val="001F3522"/>
    <w:rsid w:val="001F3584"/>
    <w:rsid w:val="001F3CD1"/>
    <w:rsid w:val="001F413F"/>
    <w:rsid w:val="001F4AFE"/>
    <w:rsid w:val="001F4E93"/>
    <w:rsid w:val="001F4EF6"/>
    <w:rsid w:val="001F5DE8"/>
    <w:rsid w:val="001F6144"/>
    <w:rsid w:val="001F6D29"/>
    <w:rsid w:val="001F72CE"/>
    <w:rsid w:val="001F73E4"/>
    <w:rsid w:val="001F79D3"/>
    <w:rsid w:val="001F7DED"/>
    <w:rsid w:val="00200086"/>
    <w:rsid w:val="002008EC"/>
    <w:rsid w:val="002009B6"/>
    <w:rsid w:val="00201867"/>
    <w:rsid w:val="00201B38"/>
    <w:rsid w:val="00202BA2"/>
    <w:rsid w:val="00202D3F"/>
    <w:rsid w:val="00202F6D"/>
    <w:rsid w:val="00203355"/>
    <w:rsid w:val="00203488"/>
    <w:rsid w:val="0020428B"/>
    <w:rsid w:val="00204BC1"/>
    <w:rsid w:val="00206576"/>
    <w:rsid w:val="002066F1"/>
    <w:rsid w:val="00206C60"/>
    <w:rsid w:val="00206F25"/>
    <w:rsid w:val="002070BD"/>
    <w:rsid w:val="0020714F"/>
    <w:rsid w:val="002076DB"/>
    <w:rsid w:val="00211BC9"/>
    <w:rsid w:val="002129C7"/>
    <w:rsid w:val="002129EB"/>
    <w:rsid w:val="00212C2B"/>
    <w:rsid w:val="00213A6B"/>
    <w:rsid w:val="0021406F"/>
    <w:rsid w:val="002149CC"/>
    <w:rsid w:val="002156F1"/>
    <w:rsid w:val="002166E7"/>
    <w:rsid w:val="00216905"/>
    <w:rsid w:val="00216EF0"/>
    <w:rsid w:val="00216EFD"/>
    <w:rsid w:val="002174A3"/>
    <w:rsid w:val="0022046F"/>
    <w:rsid w:val="002208C3"/>
    <w:rsid w:val="00221A7A"/>
    <w:rsid w:val="002225B2"/>
    <w:rsid w:val="0022278A"/>
    <w:rsid w:val="00222ABD"/>
    <w:rsid w:val="00223538"/>
    <w:rsid w:val="0022368B"/>
    <w:rsid w:val="00223704"/>
    <w:rsid w:val="0022378C"/>
    <w:rsid w:val="002244A2"/>
    <w:rsid w:val="002244D0"/>
    <w:rsid w:val="0022538B"/>
    <w:rsid w:val="002253A3"/>
    <w:rsid w:val="0022602C"/>
    <w:rsid w:val="00226EE5"/>
    <w:rsid w:val="00227796"/>
    <w:rsid w:val="00227AC1"/>
    <w:rsid w:val="00230011"/>
    <w:rsid w:val="00230260"/>
    <w:rsid w:val="0023079F"/>
    <w:rsid w:val="00230DF0"/>
    <w:rsid w:val="00231D90"/>
    <w:rsid w:val="002322E7"/>
    <w:rsid w:val="00232C75"/>
    <w:rsid w:val="00233046"/>
    <w:rsid w:val="0023367C"/>
    <w:rsid w:val="0023368F"/>
    <w:rsid w:val="00233E44"/>
    <w:rsid w:val="00234F53"/>
    <w:rsid w:val="0023534A"/>
    <w:rsid w:val="002357FD"/>
    <w:rsid w:val="002358E7"/>
    <w:rsid w:val="00235C94"/>
    <w:rsid w:val="00235D7F"/>
    <w:rsid w:val="002360F5"/>
    <w:rsid w:val="00236D19"/>
    <w:rsid w:val="00236D5A"/>
    <w:rsid w:val="00237399"/>
    <w:rsid w:val="00240B5C"/>
    <w:rsid w:val="00241144"/>
    <w:rsid w:val="002411AE"/>
    <w:rsid w:val="00241265"/>
    <w:rsid w:val="00242879"/>
    <w:rsid w:val="0024388E"/>
    <w:rsid w:val="00243BA2"/>
    <w:rsid w:val="00243E72"/>
    <w:rsid w:val="002444DD"/>
    <w:rsid w:val="00244AC9"/>
    <w:rsid w:val="00244F36"/>
    <w:rsid w:val="0024549E"/>
    <w:rsid w:val="00245817"/>
    <w:rsid w:val="002460F9"/>
    <w:rsid w:val="002462F8"/>
    <w:rsid w:val="002467E1"/>
    <w:rsid w:val="00247001"/>
    <w:rsid w:val="00247226"/>
    <w:rsid w:val="00247652"/>
    <w:rsid w:val="00247D09"/>
    <w:rsid w:val="0025139A"/>
    <w:rsid w:val="0025139F"/>
    <w:rsid w:val="00252535"/>
    <w:rsid w:val="002531A9"/>
    <w:rsid w:val="00253954"/>
    <w:rsid w:val="00254857"/>
    <w:rsid w:val="00254932"/>
    <w:rsid w:val="00254B24"/>
    <w:rsid w:val="00255760"/>
    <w:rsid w:val="00255A07"/>
    <w:rsid w:val="00256E5F"/>
    <w:rsid w:val="00256FF8"/>
    <w:rsid w:val="002571D1"/>
    <w:rsid w:val="002576F9"/>
    <w:rsid w:val="002579C6"/>
    <w:rsid w:val="00257C94"/>
    <w:rsid w:val="00257DB7"/>
    <w:rsid w:val="00260A40"/>
    <w:rsid w:val="00260AC0"/>
    <w:rsid w:val="00260BE2"/>
    <w:rsid w:val="002610B0"/>
    <w:rsid w:val="00261213"/>
    <w:rsid w:val="002615CA"/>
    <w:rsid w:val="00262A5A"/>
    <w:rsid w:val="00262F08"/>
    <w:rsid w:val="002636EF"/>
    <w:rsid w:val="00263A49"/>
    <w:rsid w:val="00263F06"/>
    <w:rsid w:val="002649A9"/>
    <w:rsid w:val="002660BD"/>
    <w:rsid w:val="002667FC"/>
    <w:rsid w:val="00266A3A"/>
    <w:rsid w:val="00266BFE"/>
    <w:rsid w:val="00266CF1"/>
    <w:rsid w:val="00267498"/>
    <w:rsid w:val="00267BC6"/>
    <w:rsid w:val="00270634"/>
    <w:rsid w:val="00270B43"/>
    <w:rsid w:val="002714A3"/>
    <w:rsid w:val="00271D86"/>
    <w:rsid w:val="00272458"/>
    <w:rsid w:val="00272544"/>
    <w:rsid w:val="002737E4"/>
    <w:rsid w:val="00273A44"/>
    <w:rsid w:val="00274062"/>
    <w:rsid w:val="0027416F"/>
    <w:rsid w:val="0027419E"/>
    <w:rsid w:val="00274608"/>
    <w:rsid w:val="0027465E"/>
    <w:rsid w:val="002746E6"/>
    <w:rsid w:val="00275B9B"/>
    <w:rsid w:val="0027607F"/>
    <w:rsid w:val="002764BA"/>
    <w:rsid w:val="00276864"/>
    <w:rsid w:val="002768FE"/>
    <w:rsid w:val="0027703C"/>
    <w:rsid w:val="0027778F"/>
    <w:rsid w:val="00277E59"/>
    <w:rsid w:val="0028012D"/>
    <w:rsid w:val="0028074A"/>
    <w:rsid w:val="002808CB"/>
    <w:rsid w:val="002817B6"/>
    <w:rsid w:val="00281876"/>
    <w:rsid w:val="0028224A"/>
    <w:rsid w:val="00282F95"/>
    <w:rsid w:val="00283BC4"/>
    <w:rsid w:val="00285467"/>
    <w:rsid w:val="00285CFC"/>
    <w:rsid w:val="00287AAD"/>
    <w:rsid w:val="00287B1B"/>
    <w:rsid w:val="002900CA"/>
    <w:rsid w:val="002901FB"/>
    <w:rsid w:val="0029026C"/>
    <w:rsid w:val="00291DBD"/>
    <w:rsid w:val="002925B4"/>
    <w:rsid w:val="002928FD"/>
    <w:rsid w:val="00292C1E"/>
    <w:rsid w:val="00293439"/>
    <w:rsid w:val="00293D73"/>
    <w:rsid w:val="0029404D"/>
    <w:rsid w:val="0029424D"/>
    <w:rsid w:val="00295223"/>
    <w:rsid w:val="0029532F"/>
    <w:rsid w:val="0029604F"/>
    <w:rsid w:val="00296FCE"/>
    <w:rsid w:val="002A0B77"/>
    <w:rsid w:val="002A1B51"/>
    <w:rsid w:val="002A22E5"/>
    <w:rsid w:val="002A23E7"/>
    <w:rsid w:val="002A3201"/>
    <w:rsid w:val="002A3564"/>
    <w:rsid w:val="002A3A51"/>
    <w:rsid w:val="002A40B7"/>
    <w:rsid w:val="002A44BF"/>
    <w:rsid w:val="002A44D6"/>
    <w:rsid w:val="002A4B9B"/>
    <w:rsid w:val="002A5738"/>
    <w:rsid w:val="002A5744"/>
    <w:rsid w:val="002A5949"/>
    <w:rsid w:val="002A5DA6"/>
    <w:rsid w:val="002A6B29"/>
    <w:rsid w:val="002A6D1C"/>
    <w:rsid w:val="002A744B"/>
    <w:rsid w:val="002A7488"/>
    <w:rsid w:val="002B0B7A"/>
    <w:rsid w:val="002B0D2A"/>
    <w:rsid w:val="002B1688"/>
    <w:rsid w:val="002B1AA5"/>
    <w:rsid w:val="002B20C2"/>
    <w:rsid w:val="002B2673"/>
    <w:rsid w:val="002B3C30"/>
    <w:rsid w:val="002B3D52"/>
    <w:rsid w:val="002B41ED"/>
    <w:rsid w:val="002B4902"/>
    <w:rsid w:val="002B4ADC"/>
    <w:rsid w:val="002B4FD3"/>
    <w:rsid w:val="002B6235"/>
    <w:rsid w:val="002B6387"/>
    <w:rsid w:val="002B671C"/>
    <w:rsid w:val="002B763E"/>
    <w:rsid w:val="002B7BC1"/>
    <w:rsid w:val="002C0347"/>
    <w:rsid w:val="002C047D"/>
    <w:rsid w:val="002C04B2"/>
    <w:rsid w:val="002C08E6"/>
    <w:rsid w:val="002C0DF8"/>
    <w:rsid w:val="002C0E34"/>
    <w:rsid w:val="002C1604"/>
    <w:rsid w:val="002C16BC"/>
    <w:rsid w:val="002C18B9"/>
    <w:rsid w:val="002C2064"/>
    <w:rsid w:val="002C2310"/>
    <w:rsid w:val="002C2326"/>
    <w:rsid w:val="002C2AC0"/>
    <w:rsid w:val="002C3247"/>
    <w:rsid w:val="002C32B7"/>
    <w:rsid w:val="002C358F"/>
    <w:rsid w:val="002C4A43"/>
    <w:rsid w:val="002C4D53"/>
    <w:rsid w:val="002C6991"/>
    <w:rsid w:val="002C6CB9"/>
    <w:rsid w:val="002C6CF4"/>
    <w:rsid w:val="002C6D6F"/>
    <w:rsid w:val="002C73EF"/>
    <w:rsid w:val="002C7D21"/>
    <w:rsid w:val="002D1175"/>
    <w:rsid w:val="002D1468"/>
    <w:rsid w:val="002D1881"/>
    <w:rsid w:val="002D18C1"/>
    <w:rsid w:val="002D1DEC"/>
    <w:rsid w:val="002D25D4"/>
    <w:rsid w:val="002D293C"/>
    <w:rsid w:val="002D2DE6"/>
    <w:rsid w:val="002D2F98"/>
    <w:rsid w:val="002D30F8"/>
    <w:rsid w:val="002D3DC3"/>
    <w:rsid w:val="002D4512"/>
    <w:rsid w:val="002D45F7"/>
    <w:rsid w:val="002D47CD"/>
    <w:rsid w:val="002D4815"/>
    <w:rsid w:val="002D52F6"/>
    <w:rsid w:val="002D5319"/>
    <w:rsid w:val="002D54B9"/>
    <w:rsid w:val="002D561C"/>
    <w:rsid w:val="002D578F"/>
    <w:rsid w:val="002D58AA"/>
    <w:rsid w:val="002D645B"/>
    <w:rsid w:val="002D73CF"/>
    <w:rsid w:val="002D79B8"/>
    <w:rsid w:val="002E0237"/>
    <w:rsid w:val="002E0319"/>
    <w:rsid w:val="002E0671"/>
    <w:rsid w:val="002E10D3"/>
    <w:rsid w:val="002E1E21"/>
    <w:rsid w:val="002E2CFE"/>
    <w:rsid w:val="002E2F49"/>
    <w:rsid w:val="002E3029"/>
    <w:rsid w:val="002E3562"/>
    <w:rsid w:val="002E3598"/>
    <w:rsid w:val="002E36B5"/>
    <w:rsid w:val="002E3CA6"/>
    <w:rsid w:val="002E43B3"/>
    <w:rsid w:val="002E4F40"/>
    <w:rsid w:val="002E500E"/>
    <w:rsid w:val="002E526F"/>
    <w:rsid w:val="002E540B"/>
    <w:rsid w:val="002E5669"/>
    <w:rsid w:val="002E5717"/>
    <w:rsid w:val="002E57F0"/>
    <w:rsid w:val="002E5E20"/>
    <w:rsid w:val="002E612B"/>
    <w:rsid w:val="002E6ACB"/>
    <w:rsid w:val="002E7B3C"/>
    <w:rsid w:val="002E7C7C"/>
    <w:rsid w:val="002F05A0"/>
    <w:rsid w:val="002F0850"/>
    <w:rsid w:val="002F09EB"/>
    <w:rsid w:val="002F0FDE"/>
    <w:rsid w:val="002F17A4"/>
    <w:rsid w:val="002F1A79"/>
    <w:rsid w:val="002F1E2F"/>
    <w:rsid w:val="002F368E"/>
    <w:rsid w:val="002F38B0"/>
    <w:rsid w:val="002F3BA4"/>
    <w:rsid w:val="002F3CA2"/>
    <w:rsid w:val="002F4495"/>
    <w:rsid w:val="002F487D"/>
    <w:rsid w:val="002F4A3B"/>
    <w:rsid w:val="002F4D22"/>
    <w:rsid w:val="002F502F"/>
    <w:rsid w:val="002F5F44"/>
    <w:rsid w:val="002F6074"/>
    <w:rsid w:val="002F7135"/>
    <w:rsid w:val="002F733F"/>
    <w:rsid w:val="002F7789"/>
    <w:rsid w:val="002F7924"/>
    <w:rsid w:val="002F7C04"/>
    <w:rsid w:val="0030021C"/>
    <w:rsid w:val="003005D3"/>
    <w:rsid w:val="00300981"/>
    <w:rsid w:val="00300CAF"/>
    <w:rsid w:val="00300DB1"/>
    <w:rsid w:val="003016E8"/>
    <w:rsid w:val="0030183F"/>
    <w:rsid w:val="00301EA4"/>
    <w:rsid w:val="003023E0"/>
    <w:rsid w:val="003024F5"/>
    <w:rsid w:val="00302F7F"/>
    <w:rsid w:val="00303064"/>
    <w:rsid w:val="003030C8"/>
    <w:rsid w:val="003030F1"/>
    <w:rsid w:val="00303F4E"/>
    <w:rsid w:val="00304D22"/>
    <w:rsid w:val="00304E00"/>
    <w:rsid w:val="003062A9"/>
    <w:rsid w:val="003064E6"/>
    <w:rsid w:val="00306D11"/>
    <w:rsid w:val="00307248"/>
    <w:rsid w:val="00310268"/>
    <w:rsid w:val="003106AC"/>
    <w:rsid w:val="00311AD7"/>
    <w:rsid w:val="00311C02"/>
    <w:rsid w:val="00312057"/>
    <w:rsid w:val="0031287E"/>
    <w:rsid w:val="00313075"/>
    <w:rsid w:val="00313A41"/>
    <w:rsid w:val="00313C3C"/>
    <w:rsid w:val="0031428F"/>
    <w:rsid w:val="0031439A"/>
    <w:rsid w:val="003146C1"/>
    <w:rsid w:val="00314884"/>
    <w:rsid w:val="0031621A"/>
    <w:rsid w:val="0031640D"/>
    <w:rsid w:val="003165C5"/>
    <w:rsid w:val="00316BE2"/>
    <w:rsid w:val="00316C00"/>
    <w:rsid w:val="00316F11"/>
    <w:rsid w:val="00317218"/>
    <w:rsid w:val="00317B40"/>
    <w:rsid w:val="003203A6"/>
    <w:rsid w:val="0032167A"/>
    <w:rsid w:val="00321843"/>
    <w:rsid w:val="00321847"/>
    <w:rsid w:val="00321BE6"/>
    <w:rsid w:val="0032258A"/>
    <w:rsid w:val="00322708"/>
    <w:rsid w:val="00323593"/>
    <w:rsid w:val="0032462D"/>
    <w:rsid w:val="003256CC"/>
    <w:rsid w:val="003258F3"/>
    <w:rsid w:val="00325908"/>
    <w:rsid w:val="00325CFD"/>
    <w:rsid w:val="0032795C"/>
    <w:rsid w:val="00327CE9"/>
    <w:rsid w:val="00330845"/>
    <w:rsid w:val="0033107D"/>
    <w:rsid w:val="00331129"/>
    <w:rsid w:val="00331630"/>
    <w:rsid w:val="00331A27"/>
    <w:rsid w:val="00331CC1"/>
    <w:rsid w:val="00332FE4"/>
    <w:rsid w:val="00333596"/>
    <w:rsid w:val="00334914"/>
    <w:rsid w:val="00334E6F"/>
    <w:rsid w:val="00335186"/>
    <w:rsid w:val="00335796"/>
    <w:rsid w:val="00335E79"/>
    <w:rsid w:val="003362FF"/>
    <w:rsid w:val="0033653D"/>
    <w:rsid w:val="0033665E"/>
    <w:rsid w:val="00337CFC"/>
    <w:rsid w:val="00337DD2"/>
    <w:rsid w:val="00337E7E"/>
    <w:rsid w:val="003400E6"/>
    <w:rsid w:val="00340284"/>
    <w:rsid w:val="00340932"/>
    <w:rsid w:val="00341105"/>
    <w:rsid w:val="00341A55"/>
    <w:rsid w:val="00341CD1"/>
    <w:rsid w:val="0034226B"/>
    <w:rsid w:val="003427AC"/>
    <w:rsid w:val="00342D41"/>
    <w:rsid w:val="00342DE4"/>
    <w:rsid w:val="003434EA"/>
    <w:rsid w:val="003440F2"/>
    <w:rsid w:val="0034455C"/>
    <w:rsid w:val="003445C3"/>
    <w:rsid w:val="00344EB1"/>
    <w:rsid w:val="0034579D"/>
    <w:rsid w:val="00345849"/>
    <w:rsid w:val="00345F4F"/>
    <w:rsid w:val="0034685B"/>
    <w:rsid w:val="00347571"/>
    <w:rsid w:val="00347745"/>
    <w:rsid w:val="00347C4A"/>
    <w:rsid w:val="00347E7F"/>
    <w:rsid w:val="00350794"/>
    <w:rsid w:val="00350E16"/>
    <w:rsid w:val="0035141B"/>
    <w:rsid w:val="00351754"/>
    <w:rsid w:val="00351A86"/>
    <w:rsid w:val="00352383"/>
    <w:rsid w:val="00352B07"/>
    <w:rsid w:val="00352E18"/>
    <w:rsid w:val="003533BF"/>
    <w:rsid w:val="00353EE5"/>
    <w:rsid w:val="00354684"/>
    <w:rsid w:val="00354AAD"/>
    <w:rsid w:val="00354B13"/>
    <w:rsid w:val="00354B1F"/>
    <w:rsid w:val="003551F5"/>
    <w:rsid w:val="003559E8"/>
    <w:rsid w:val="00355D1D"/>
    <w:rsid w:val="003560DD"/>
    <w:rsid w:val="00356BE0"/>
    <w:rsid w:val="00356DA6"/>
    <w:rsid w:val="00356F3A"/>
    <w:rsid w:val="0035747E"/>
    <w:rsid w:val="003577DF"/>
    <w:rsid w:val="00357C14"/>
    <w:rsid w:val="00360251"/>
    <w:rsid w:val="00361576"/>
    <w:rsid w:val="00362BC7"/>
    <w:rsid w:val="00362D14"/>
    <w:rsid w:val="00362D27"/>
    <w:rsid w:val="00362D3D"/>
    <w:rsid w:val="003637AC"/>
    <w:rsid w:val="0036389A"/>
    <w:rsid w:val="00363BAE"/>
    <w:rsid w:val="00364039"/>
    <w:rsid w:val="00364314"/>
    <w:rsid w:val="00364B81"/>
    <w:rsid w:val="00366C2D"/>
    <w:rsid w:val="00370268"/>
    <w:rsid w:val="00370372"/>
    <w:rsid w:val="0037050B"/>
    <w:rsid w:val="003705E8"/>
    <w:rsid w:val="003710F5"/>
    <w:rsid w:val="003712CD"/>
    <w:rsid w:val="00371906"/>
    <w:rsid w:val="00371B54"/>
    <w:rsid w:val="003721DE"/>
    <w:rsid w:val="00372372"/>
    <w:rsid w:val="0037249A"/>
    <w:rsid w:val="003733C0"/>
    <w:rsid w:val="00373777"/>
    <w:rsid w:val="003738C1"/>
    <w:rsid w:val="003739CA"/>
    <w:rsid w:val="00373F1C"/>
    <w:rsid w:val="00374E6F"/>
    <w:rsid w:val="00374E7E"/>
    <w:rsid w:val="00375185"/>
    <w:rsid w:val="00375291"/>
    <w:rsid w:val="00376390"/>
    <w:rsid w:val="0037673F"/>
    <w:rsid w:val="003772E3"/>
    <w:rsid w:val="003800A1"/>
    <w:rsid w:val="00380B21"/>
    <w:rsid w:val="00380E34"/>
    <w:rsid w:val="00381444"/>
    <w:rsid w:val="00382A3A"/>
    <w:rsid w:val="00382A86"/>
    <w:rsid w:val="00382DAB"/>
    <w:rsid w:val="00385488"/>
    <w:rsid w:val="00386295"/>
    <w:rsid w:val="00386414"/>
    <w:rsid w:val="00387E25"/>
    <w:rsid w:val="003907F4"/>
    <w:rsid w:val="003909EB"/>
    <w:rsid w:val="00390EB2"/>
    <w:rsid w:val="0039108B"/>
    <w:rsid w:val="003913BF"/>
    <w:rsid w:val="003915A7"/>
    <w:rsid w:val="00391671"/>
    <w:rsid w:val="003919F1"/>
    <w:rsid w:val="00392071"/>
    <w:rsid w:val="003922EB"/>
    <w:rsid w:val="003923F0"/>
    <w:rsid w:val="00393995"/>
    <w:rsid w:val="00393A30"/>
    <w:rsid w:val="003943B4"/>
    <w:rsid w:val="003949E5"/>
    <w:rsid w:val="00395145"/>
    <w:rsid w:val="00395A2B"/>
    <w:rsid w:val="00395BB8"/>
    <w:rsid w:val="00395F77"/>
    <w:rsid w:val="003963D7"/>
    <w:rsid w:val="003974C7"/>
    <w:rsid w:val="00397592"/>
    <w:rsid w:val="00397793"/>
    <w:rsid w:val="00397ACF"/>
    <w:rsid w:val="003A07BE"/>
    <w:rsid w:val="003A0D1A"/>
    <w:rsid w:val="003A0D53"/>
    <w:rsid w:val="003A1176"/>
    <w:rsid w:val="003A11DC"/>
    <w:rsid w:val="003A14B4"/>
    <w:rsid w:val="003A1763"/>
    <w:rsid w:val="003A3A1D"/>
    <w:rsid w:val="003A3EFC"/>
    <w:rsid w:val="003A4078"/>
    <w:rsid w:val="003A41E9"/>
    <w:rsid w:val="003A449F"/>
    <w:rsid w:val="003A4746"/>
    <w:rsid w:val="003A4D61"/>
    <w:rsid w:val="003A51E2"/>
    <w:rsid w:val="003A51E9"/>
    <w:rsid w:val="003A5753"/>
    <w:rsid w:val="003A6C4E"/>
    <w:rsid w:val="003A6E1B"/>
    <w:rsid w:val="003A7332"/>
    <w:rsid w:val="003A7435"/>
    <w:rsid w:val="003A74C5"/>
    <w:rsid w:val="003A7E04"/>
    <w:rsid w:val="003B01ED"/>
    <w:rsid w:val="003B02F2"/>
    <w:rsid w:val="003B0B52"/>
    <w:rsid w:val="003B153F"/>
    <w:rsid w:val="003B1E44"/>
    <w:rsid w:val="003B2493"/>
    <w:rsid w:val="003B2E35"/>
    <w:rsid w:val="003B318E"/>
    <w:rsid w:val="003B3629"/>
    <w:rsid w:val="003B48FA"/>
    <w:rsid w:val="003B4DEA"/>
    <w:rsid w:val="003B4F85"/>
    <w:rsid w:val="003B5370"/>
    <w:rsid w:val="003B5411"/>
    <w:rsid w:val="003B5B92"/>
    <w:rsid w:val="003B63C0"/>
    <w:rsid w:val="003B6FE4"/>
    <w:rsid w:val="003B71D2"/>
    <w:rsid w:val="003B7D91"/>
    <w:rsid w:val="003C00A9"/>
    <w:rsid w:val="003C00DA"/>
    <w:rsid w:val="003C0648"/>
    <w:rsid w:val="003C1375"/>
    <w:rsid w:val="003C166A"/>
    <w:rsid w:val="003C23A3"/>
    <w:rsid w:val="003C2D45"/>
    <w:rsid w:val="003C2E5D"/>
    <w:rsid w:val="003C3206"/>
    <w:rsid w:val="003C3F87"/>
    <w:rsid w:val="003C493C"/>
    <w:rsid w:val="003C4BF7"/>
    <w:rsid w:val="003C4C1B"/>
    <w:rsid w:val="003C5435"/>
    <w:rsid w:val="003C54F7"/>
    <w:rsid w:val="003C577A"/>
    <w:rsid w:val="003C5A2C"/>
    <w:rsid w:val="003C62F6"/>
    <w:rsid w:val="003C64A5"/>
    <w:rsid w:val="003C65FB"/>
    <w:rsid w:val="003C6D3B"/>
    <w:rsid w:val="003C7B39"/>
    <w:rsid w:val="003C7F1F"/>
    <w:rsid w:val="003D0445"/>
    <w:rsid w:val="003D0734"/>
    <w:rsid w:val="003D082C"/>
    <w:rsid w:val="003D0D13"/>
    <w:rsid w:val="003D1202"/>
    <w:rsid w:val="003D15E6"/>
    <w:rsid w:val="003D2394"/>
    <w:rsid w:val="003D2657"/>
    <w:rsid w:val="003D2D27"/>
    <w:rsid w:val="003D33C3"/>
    <w:rsid w:val="003D3752"/>
    <w:rsid w:val="003D432E"/>
    <w:rsid w:val="003D4750"/>
    <w:rsid w:val="003D4CFA"/>
    <w:rsid w:val="003D5686"/>
    <w:rsid w:val="003D58DF"/>
    <w:rsid w:val="003D666A"/>
    <w:rsid w:val="003D75AC"/>
    <w:rsid w:val="003E069F"/>
    <w:rsid w:val="003E06FF"/>
    <w:rsid w:val="003E078A"/>
    <w:rsid w:val="003E0A3C"/>
    <w:rsid w:val="003E0BC0"/>
    <w:rsid w:val="003E12CB"/>
    <w:rsid w:val="003E1C6C"/>
    <w:rsid w:val="003E2AE9"/>
    <w:rsid w:val="003E2BE0"/>
    <w:rsid w:val="003E392B"/>
    <w:rsid w:val="003E3F25"/>
    <w:rsid w:val="003E4977"/>
    <w:rsid w:val="003E57BA"/>
    <w:rsid w:val="003E583E"/>
    <w:rsid w:val="003E5C5F"/>
    <w:rsid w:val="003E621E"/>
    <w:rsid w:val="003F0774"/>
    <w:rsid w:val="003F0F74"/>
    <w:rsid w:val="003F13F4"/>
    <w:rsid w:val="003F236F"/>
    <w:rsid w:val="003F2507"/>
    <w:rsid w:val="003F25F2"/>
    <w:rsid w:val="003F27BE"/>
    <w:rsid w:val="003F3FA9"/>
    <w:rsid w:val="003F40CE"/>
    <w:rsid w:val="003F4AC5"/>
    <w:rsid w:val="003F4B01"/>
    <w:rsid w:val="003F5376"/>
    <w:rsid w:val="003F5DE8"/>
    <w:rsid w:val="003F6182"/>
    <w:rsid w:val="003F699F"/>
    <w:rsid w:val="003F7874"/>
    <w:rsid w:val="003F7983"/>
    <w:rsid w:val="003F7B9B"/>
    <w:rsid w:val="003F7C88"/>
    <w:rsid w:val="0040053D"/>
    <w:rsid w:val="004007F8"/>
    <w:rsid w:val="00400DE0"/>
    <w:rsid w:val="00400DEF"/>
    <w:rsid w:val="00400EFF"/>
    <w:rsid w:val="00401471"/>
    <w:rsid w:val="00401701"/>
    <w:rsid w:val="00401F04"/>
    <w:rsid w:val="0040227A"/>
    <w:rsid w:val="00402B35"/>
    <w:rsid w:val="00402B8E"/>
    <w:rsid w:val="00402CC1"/>
    <w:rsid w:val="00403B59"/>
    <w:rsid w:val="00403C0E"/>
    <w:rsid w:val="004040EA"/>
    <w:rsid w:val="004047C3"/>
    <w:rsid w:val="004049F4"/>
    <w:rsid w:val="00404A85"/>
    <w:rsid w:val="004059BA"/>
    <w:rsid w:val="00405DA4"/>
    <w:rsid w:val="00405EBE"/>
    <w:rsid w:val="004066FB"/>
    <w:rsid w:val="00407353"/>
    <w:rsid w:val="00407CE0"/>
    <w:rsid w:val="00410F51"/>
    <w:rsid w:val="004113AC"/>
    <w:rsid w:val="004113ED"/>
    <w:rsid w:val="004114FE"/>
    <w:rsid w:val="004115EE"/>
    <w:rsid w:val="00411EAC"/>
    <w:rsid w:val="00413FF6"/>
    <w:rsid w:val="00414CDF"/>
    <w:rsid w:val="00414E0A"/>
    <w:rsid w:val="00415120"/>
    <w:rsid w:val="00415CC1"/>
    <w:rsid w:val="00416129"/>
    <w:rsid w:val="00416204"/>
    <w:rsid w:val="00416B71"/>
    <w:rsid w:val="00416C7D"/>
    <w:rsid w:val="00416DB5"/>
    <w:rsid w:val="00417220"/>
    <w:rsid w:val="00417C08"/>
    <w:rsid w:val="00420A9B"/>
    <w:rsid w:val="004211B2"/>
    <w:rsid w:val="00421BFC"/>
    <w:rsid w:val="00421E2E"/>
    <w:rsid w:val="004225C2"/>
    <w:rsid w:val="0042277C"/>
    <w:rsid w:val="004229FA"/>
    <w:rsid w:val="00422A4E"/>
    <w:rsid w:val="004236EA"/>
    <w:rsid w:val="00423749"/>
    <w:rsid w:val="00423A4D"/>
    <w:rsid w:val="00424493"/>
    <w:rsid w:val="00424D1D"/>
    <w:rsid w:val="00425123"/>
    <w:rsid w:val="004256E2"/>
    <w:rsid w:val="004266FA"/>
    <w:rsid w:val="00426EC2"/>
    <w:rsid w:val="00427D0E"/>
    <w:rsid w:val="00427D5E"/>
    <w:rsid w:val="00427EC0"/>
    <w:rsid w:val="00430288"/>
    <w:rsid w:val="00430AAD"/>
    <w:rsid w:val="00430BF5"/>
    <w:rsid w:val="00431603"/>
    <w:rsid w:val="00431D14"/>
    <w:rsid w:val="00432A2A"/>
    <w:rsid w:val="0043340D"/>
    <w:rsid w:val="004334B8"/>
    <w:rsid w:val="00433E4C"/>
    <w:rsid w:val="00434616"/>
    <w:rsid w:val="00434A57"/>
    <w:rsid w:val="00434FA9"/>
    <w:rsid w:val="0043507E"/>
    <w:rsid w:val="004356EB"/>
    <w:rsid w:val="0043594B"/>
    <w:rsid w:val="00435A81"/>
    <w:rsid w:val="00435EB2"/>
    <w:rsid w:val="0043711F"/>
    <w:rsid w:val="00437970"/>
    <w:rsid w:val="00437D01"/>
    <w:rsid w:val="00440B3D"/>
    <w:rsid w:val="004421DF"/>
    <w:rsid w:val="004437B6"/>
    <w:rsid w:val="004447E2"/>
    <w:rsid w:val="00444990"/>
    <w:rsid w:val="00444A14"/>
    <w:rsid w:val="00444CC0"/>
    <w:rsid w:val="00445A8A"/>
    <w:rsid w:val="00445B92"/>
    <w:rsid w:val="004462EF"/>
    <w:rsid w:val="00446500"/>
    <w:rsid w:val="004466ED"/>
    <w:rsid w:val="0044684E"/>
    <w:rsid w:val="00446B14"/>
    <w:rsid w:val="004471C3"/>
    <w:rsid w:val="00447250"/>
    <w:rsid w:val="004479C6"/>
    <w:rsid w:val="004507CC"/>
    <w:rsid w:val="00450849"/>
    <w:rsid w:val="004508E3"/>
    <w:rsid w:val="00450C38"/>
    <w:rsid w:val="004510AE"/>
    <w:rsid w:val="00451EDC"/>
    <w:rsid w:val="00451F13"/>
    <w:rsid w:val="004526BD"/>
    <w:rsid w:val="00452EC3"/>
    <w:rsid w:val="00452F96"/>
    <w:rsid w:val="004538C6"/>
    <w:rsid w:val="00453C09"/>
    <w:rsid w:val="004544A3"/>
    <w:rsid w:val="004551A7"/>
    <w:rsid w:val="0045616D"/>
    <w:rsid w:val="004567C0"/>
    <w:rsid w:val="00456866"/>
    <w:rsid w:val="004573B2"/>
    <w:rsid w:val="0045784B"/>
    <w:rsid w:val="0046075E"/>
    <w:rsid w:val="00460889"/>
    <w:rsid w:val="00461125"/>
    <w:rsid w:val="0046169C"/>
    <w:rsid w:val="00461A31"/>
    <w:rsid w:val="00461E37"/>
    <w:rsid w:val="00462493"/>
    <w:rsid w:val="00462550"/>
    <w:rsid w:val="004628CD"/>
    <w:rsid w:val="00462B0C"/>
    <w:rsid w:val="00462C8D"/>
    <w:rsid w:val="00463EBD"/>
    <w:rsid w:val="00464438"/>
    <w:rsid w:val="0046506D"/>
    <w:rsid w:val="00465467"/>
    <w:rsid w:val="0046566D"/>
    <w:rsid w:val="004671DA"/>
    <w:rsid w:val="0046786D"/>
    <w:rsid w:val="00467FCE"/>
    <w:rsid w:val="00470168"/>
    <w:rsid w:val="004702E6"/>
    <w:rsid w:val="00470D55"/>
    <w:rsid w:val="004716BE"/>
    <w:rsid w:val="00471736"/>
    <w:rsid w:val="00471FE5"/>
    <w:rsid w:val="0047217C"/>
    <w:rsid w:val="00472467"/>
    <w:rsid w:val="00472778"/>
    <w:rsid w:val="004733FE"/>
    <w:rsid w:val="00473568"/>
    <w:rsid w:val="004736E3"/>
    <w:rsid w:val="00473B6F"/>
    <w:rsid w:val="00473B74"/>
    <w:rsid w:val="00474682"/>
    <w:rsid w:val="00474722"/>
    <w:rsid w:val="00474859"/>
    <w:rsid w:val="00474920"/>
    <w:rsid w:val="0047599B"/>
    <w:rsid w:val="00475DF7"/>
    <w:rsid w:val="00475F18"/>
    <w:rsid w:val="00476706"/>
    <w:rsid w:val="00476D4C"/>
    <w:rsid w:val="004775EA"/>
    <w:rsid w:val="00477A7E"/>
    <w:rsid w:val="00477AF8"/>
    <w:rsid w:val="00477EFD"/>
    <w:rsid w:val="00477FC2"/>
    <w:rsid w:val="0048139F"/>
    <w:rsid w:val="00481945"/>
    <w:rsid w:val="00481C8F"/>
    <w:rsid w:val="00481F5F"/>
    <w:rsid w:val="004822BD"/>
    <w:rsid w:val="004823F9"/>
    <w:rsid w:val="0048270D"/>
    <w:rsid w:val="00482B35"/>
    <w:rsid w:val="00483C67"/>
    <w:rsid w:val="00483CDE"/>
    <w:rsid w:val="00483DB5"/>
    <w:rsid w:val="004845DA"/>
    <w:rsid w:val="00484F14"/>
    <w:rsid w:val="004851C7"/>
    <w:rsid w:val="004854E0"/>
    <w:rsid w:val="00485995"/>
    <w:rsid w:val="004866FB"/>
    <w:rsid w:val="004870EE"/>
    <w:rsid w:val="00487837"/>
    <w:rsid w:val="00487E10"/>
    <w:rsid w:val="004907EF"/>
    <w:rsid w:val="00490F2C"/>
    <w:rsid w:val="004915BB"/>
    <w:rsid w:val="00491908"/>
    <w:rsid w:val="00491C4D"/>
    <w:rsid w:val="00491D67"/>
    <w:rsid w:val="004929B8"/>
    <w:rsid w:val="00493B2E"/>
    <w:rsid w:val="00494285"/>
    <w:rsid w:val="004942E2"/>
    <w:rsid w:val="004953F6"/>
    <w:rsid w:val="00495416"/>
    <w:rsid w:val="0049564C"/>
    <w:rsid w:val="00495CE6"/>
    <w:rsid w:val="00496ABB"/>
    <w:rsid w:val="00496B1F"/>
    <w:rsid w:val="004971F5"/>
    <w:rsid w:val="00497A2F"/>
    <w:rsid w:val="00497EDE"/>
    <w:rsid w:val="004A00DE"/>
    <w:rsid w:val="004A0240"/>
    <w:rsid w:val="004A0313"/>
    <w:rsid w:val="004A06C2"/>
    <w:rsid w:val="004A180F"/>
    <w:rsid w:val="004A22F4"/>
    <w:rsid w:val="004A267D"/>
    <w:rsid w:val="004A331D"/>
    <w:rsid w:val="004A3851"/>
    <w:rsid w:val="004A4167"/>
    <w:rsid w:val="004A424F"/>
    <w:rsid w:val="004A4506"/>
    <w:rsid w:val="004A52B0"/>
    <w:rsid w:val="004A52BC"/>
    <w:rsid w:val="004A6483"/>
    <w:rsid w:val="004A6CC2"/>
    <w:rsid w:val="004A7706"/>
    <w:rsid w:val="004A7C05"/>
    <w:rsid w:val="004B1062"/>
    <w:rsid w:val="004B119F"/>
    <w:rsid w:val="004B1300"/>
    <w:rsid w:val="004B27FE"/>
    <w:rsid w:val="004B2B77"/>
    <w:rsid w:val="004B2EA7"/>
    <w:rsid w:val="004B337F"/>
    <w:rsid w:val="004B3662"/>
    <w:rsid w:val="004B3AF2"/>
    <w:rsid w:val="004B3B60"/>
    <w:rsid w:val="004B3EE5"/>
    <w:rsid w:val="004B3FCF"/>
    <w:rsid w:val="004B4113"/>
    <w:rsid w:val="004B4A38"/>
    <w:rsid w:val="004B4F84"/>
    <w:rsid w:val="004B5133"/>
    <w:rsid w:val="004B57D3"/>
    <w:rsid w:val="004B5BFE"/>
    <w:rsid w:val="004B633D"/>
    <w:rsid w:val="004B6C4F"/>
    <w:rsid w:val="004B6FBE"/>
    <w:rsid w:val="004B766F"/>
    <w:rsid w:val="004B7717"/>
    <w:rsid w:val="004C06AA"/>
    <w:rsid w:val="004C0C82"/>
    <w:rsid w:val="004C0D5C"/>
    <w:rsid w:val="004C1733"/>
    <w:rsid w:val="004C1E30"/>
    <w:rsid w:val="004C2A66"/>
    <w:rsid w:val="004C309B"/>
    <w:rsid w:val="004C3224"/>
    <w:rsid w:val="004C344C"/>
    <w:rsid w:val="004C3895"/>
    <w:rsid w:val="004C423C"/>
    <w:rsid w:val="004C46C8"/>
    <w:rsid w:val="004C4E20"/>
    <w:rsid w:val="004C5F13"/>
    <w:rsid w:val="004C5FB7"/>
    <w:rsid w:val="004C661E"/>
    <w:rsid w:val="004C67F2"/>
    <w:rsid w:val="004C6F97"/>
    <w:rsid w:val="004C706D"/>
    <w:rsid w:val="004C74D9"/>
    <w:rsid w:val="004C7E6B"/>
    <w:rsid w:val="004D04C7"/>
    <w:rsid w:val="004D0ADB"/>
    <w:rsid w:val="004D0D35"/>
    <w:rsid w:val="004D0F62"/>
    <w:rsid w:val="004D1E09"/>
    <w:rsid w:val="004D1F42"/>
    <w:rsid w:val="004D2413"/>
    <w:rsid w:val="004D2434"/>
    <w:rsid w:val="004D2695"/>
    <w:rsid w:val="004D348E"/>
    <w:rsid w:val="004D3537"/>
    <w:rsid w:val="004D3698"/>
    <w:rsid w:val="004D37D5"/>
    <w:rsid w:val="004D5B88"/>
    <w:rsid w:val="004D5DE7"/>
    <w:rsid w:val="004D66F8"/>
    <w:rsid w:val="004D7254"/>
    <w:rsid w:val="004D7321"/>
    <w:rsid w:val="004D79C6"/>
    <w:rsid w:val="004D7BE5"/>
    <w:rsid w:val="004E0609"/>
    <w:rsid w:val="004E1268"/>
    <w:rsid w:val="004E16DD"/>
    <w:rsid w:val="004E1B60"/>
    <w:rsid w:val="004E2100"/>
    <w:rsid w:val="004E2D8D"/>
    <w:rsid w:val="004E367D"/>
    <w:rsid w:val="004E4979"/>
    <w:rsid w:val="004E4A31"/>
    <w:rsid w:val="004E67BB"/>
    <w:rsid w:val="004E6932"/>
    <w:rsid w:val="004E6B07"/>
    <w:rsid w:val="004E7C94"/>
    <w:rsid w:val="004E7D16"/>
    <w:rsid w:val="004E7FEA"/>
    <w:rsid w:val="004F05D1"/>
    <w:rsid w:val="004F217A"/>
    <w:rsid w:val="004F2611"/>
    <w:rsid w:val="004F2C4D"/>
    <w:rsid w:val="004F2D14"/>
    <w:rsid w:val="004F2D23"/>
    <w:rsid w:val="004F321A"/>
    <w:rsid w:val="004F3482"/>
    <w:rsid w:val="004F38B9"/>
    <w:rsid w:val="004F3F61"/>
    <w:rsid w:val="004F4746"/>
    <w:rsid w:val="004F5696"/>
    <w:rsid w:val="004F64D9"/>
    <w:rsid w:val="0050010C"/>
    <w:rsid w:val="00500A28"/>
    <w:rsid w:val="00500CF9"/>
    <w:rsid w:val="00500D2D"/>
    <w:rsid w:val="00500E3D"/>
    <w:rsid w:val="005010D1"/>
    <w:rsid w:val="00501241"/>
    <w:rsid w:val="005036FE"/>
    <w:rsid w:val="005039E6"/>
    <w:rsid w:val="00503A87"/>
    <w:rsid w:val="00503BEB"/>
    <w:rsid w:val="005040FE"/>
    <w:rsid w:val="005051D3"/>
    <w:rsid w:val="005055B4"/>
    <w:rsid w:val="005064F4"/>
    <w:rsid w:val="00506FB2"/>
    <w:rsid w:val="00507C71"/>
    <w:rsid w:val="00507F28"/>
    <w:rsid w:val="00510707"/>
    <w:rsid w:val="00510B62"/>
    <w:rsid w:val="005118CE"/>
    <w:rsid w:val="00511A74"/>
    <w:rsid w:val="00511D10"/>
    <w:rsid w:val="005122FA"/>
    <w:rsid w:val="005126B0"/>
    <w:rsid w:val="005131CD"/>
    <w:rsid w:val="005132B8"/>
    <w:rsid w:val="00513335"/>
    <w:rsid w:val="00513369"/>
    <w:rsid w:val="00513BAC"/>
    <w:rsid w:val="005155A7"/>
    <w:rsid w:val="00515F41"/>
    <w:rsid w:val="0051640D"/>
    <w:rsid w:val="0051678E"/>
    <w:rsid w:val="005170A2"/>
    <w:rsid w:val="00517B9F"/>
    <w:rsid w:val="00517E7C"/>
    <w:rsid w:val="0052023E"/>
    <w:rsid w:val="00520246"/>
    <w:rsid w:val="00520598"/>
    <w:rsid w:val="00522F01"/>
    <w:rsid w:val="00524315"/>
    <w:rsid w:val="0052480E"/>
    <w:rsid w:val="0052582D"/>
    <w:rsid w:val="005258F4"/>
    <w:rsid w:val="00525919"/>
    <w:rsid w:val="00525EED"/>
    <w:rsid w:val="0052611E"/>
    <w:rsid w:val="005266E7"/>
    <w:rsid w:val="00526AEB"/>
    <w:rsid w:val="00527DFB"/>
    <w:rsid w:val="0053103F"/>
    <w:rsid w:val="005319D6"/>
    <w:rsid w:val="00531CB3"/>
    <w:rsid w:val="00531DA5"/>
    <w:rsid w:val="00531DB2"/>
    <w:rsid w:val="005321F6"/>
    <w:rsid w:val="00533A29"/>
    <w:rsid w:val="00533D6D"/>
    <w:rsid w:val="00533D73"/>
    <w:rsid w:val="00533E62"/>
    <w:rsid w:val="005345E2"/>
    <w:rsid w:val="00534C3E"/>
    <w:rsid w:val="00534E1B"/>
    <w:rsid w:val="00534E45"/>
    <w:rsid w:val="005357AC"/>
    <w:rsid w:val="00536CD7"/>
    <w:rsid w:val="00536E04"/>
    <w:rsid w:val="00536E3F"/>
    <w:rsid w:val="0053709C"/>
    <w:rsid w:val="00537B43"/>
    <w:rsid w:val="0054049A"/>
    <w:rsid w:val="00540AF3"/>
    <w:rsid w:val="00541648"/>
    <w:rsid w:val="00541F73"/>
    <w:rsid w:val="00542FA5"/>
    <w:rsid w:val="00543FE7"/>
    <w:rsid w:val="00544162"/>
    <w:rsid w:val="005449D3"/>
    <w:rsid w:val="00544B37"/>
    <w:rsid w:val="00545B8A"/>
    <w:rsid w:val="00545BD7"/>
    <w:rsid w:val="00545D04"/>
    <w:rsid w:val="00546353"/>
    <w:rsid w:val="00546AC1"/>
    <w:rsid w:val="00546D6F"/>
    <w:rsid w:val="00546EA4"/>
    <w:rsid w:val="0054748E"/>
    <w:rsid w:val="005474FF"/>
    <w:rsid w:val="0054786C"/>
    <w:rsid w:val="00550EA6"/>
    <w:rsid w:val="005514E1"/>
    <w:rsid w:val="005518CD"/>
    <w:rsid w:val="005525C0"/>
    <w:rsid w:val="00552B46"/>
    <w:rsid w:val="0055320A"/>
    <w:rsid w:val="00553D8D"/>
    <w:rsid w:val="005550A4"/>
    <w:rsid w:val="00555AF2"/>
    <w:rsid w:val="00555C15"/>
    <w:rsid w:val="00556AC8"/>
    <w:rsid w:val="00560568"/>
    <w:rsid w:val="005605EB"/>
    <w:rsid w:val="00560A1F"/>
    <w:rsid w:val="0056180B"/>
    <w:rsid w:val="005620A2"/>
    <w:rsid w:val="00562326"/>
    <w:rsid w:val="00562908"/>
    <w:rsid w:val="00562AC1"/>
    <w:rsid w:val="0056362E"/>
    <w:rsid w:val="00563808"/>
    <w:rsid w:val="00563BFC"/>
    <w:rsid w:val="00563EAF"/>
    <w:rsid w:val="00563EBF"/>
    <w:rsid w:val="00563F5B"/>
    <w:rsid w:val="00564184"/>
    <w:rsid w:val="00564282"/>
    <w:rsid w:val="00564878"/>
    <w:rsid w:val="00564B21"/>
    <w:rsid w:val="00565C7D"/>
    <w:rsid w:val="00565EE1"/>
    <w:rsid w:val="00566327"/>
    <w:rsid w:val="005665AC"/>
    <w:rsid w:val="00566DC7"/>
    <w:rsid w:val="00566E28"/>
    <w:rsid w:val="00566ECA"/>
    <w:rsid w:val="005675A5"/>
    <w:rsid w:val="00567763"/>
    <w:rsid w:val="00567B55"/>
    <w:rsid w:val="00567C59"/>
    <w:rsid w:val="00567E01"/>
    <w:rsid w:val="00570443"/>
    <w:rsid w:val="00571238"/>
    <w:rsid w:val="0057152B"/>
    <w:rsid w:val="00571A03"/>
    <w:rsid w:val="005720DB"/>
    <w:rsid w:val="005727E1"/>
    <w:rsid w:val="00572F54"/>
    <w:rsid w:val="00572F9B"/>
    <w:rsid w:val="00572FC4"/>
    <w:rsid w:val="005732C2"/>
    <w:rsid w:val="00573304"/>
    <w:rsid w:val="005735CC"/>
    <w:rsid w:val="005737B8"/>
    <w:rsid w:val="005746B4"/>
    <w:rsid w:val="005748FD"/>
    <w:rsid w:val="0057509B"/>
    <w:rsid w:val="00576A63"/>
    <w:rsid w:val="00576A83"/>
    <w:rsid w:val="00577426"/>
    <w:rsid w:val="00577B9F"/>
    <w:rsid w:val="00577D1C"/>
    <w:rsid w:val="00580243"/>
    <w:rsid w:val="00580D74"/>
    <w:rsid w:val="00581570"/>
    <w:rsid w:val="005819DC"/>
    <w:rsid w:val="00581C2A"/>
    <w:rsid w:val="00582379"/>
    <w:rsid w:val="0058288F"/>
    <w:rsid w:val="0058333B"/>
    <w:rsid w:val="00583541"/>
    <w:rsid w:val="005836E8"/>
    <w:rsid w:val="00583C21"/>
    <w:rsid w:val="0058420E"/>
    <w:rsid w:val="00584374"/>
    <w:rsid w:val="005858F6"/>
    <w:rsid w:val="00586543"/>
    <w:rsid w:val="005868D0"/>
    <w:rsid w:val="00586C4A"/>
    <w:rsid w:val="00586F96"/>
    <w:rsid w:val="00587AF1"/>
    <w:rsid w:val="00590A59"/>
    <w:rsid w:val="005912C9"/>
    <w:rsid w:val="005915C0"/>
    <w:rsid w:val="00591ADE"/>
    <w:rsid w:val="005925B8"/>
    <w:rsid w:val="00592EC0"/>
    <w:rsid w:val="005932D0"/>
    <w:rsid w:val="0059378E"/>
    <w:rsid w:val="00593CA3"/>
    <w:rsid w:val="00593E50"/>
    <w:rsid w:val="00594D43"/>
    <w:rsid w:val="00595F5A"/>
    <w:rsid w:val="00595FF7"/>
    <w:rsid w:val="0059679A"/>
    <w:rsid w:val="00596813"/>
    <w:rsid w:val="00596997"/>
    <w:rsid w:val="00596D04"/>
    <w:rsid w:val="005972EB"/>
    <w:rsid w:val="0059778B"/>
    <w:rsid w:val="005A1687"/>
    <w:rsid w:val="005A1950"/>
    <w:rsid w:val="005A20CB"/>
    <w:rsid w:val="005A25DC"/>
    <w:rsid w:val="005A2D15"/>
    <w:rsid w:val="005A31BA"/>
    <w:rsid w:val="005A3306"/>
    <w:rsid w:val="005A3F46"/>
    <w:rsid w:val="005A407A"/>
    <w:rsid w:val="005A4247"/>
    <w:rsid w:val="005A472D"/>
    <w:rsid w:val="005A4B46"/>
    <w:rsid w:val="005A548D"/>
    <w:rsid w:val="005A605D"/>
    <w:rsid w:val="005A6405"/>
    <w:rsid w:val="005A707B"/>
    <w:rsid w:val="005A7249"/>
    <w:rsid w:val="005B0212"/>
    <w:rsid w:val="005B0785"/>
    <w:rsid w:val="005B16C0"/>
    <w:rsid w:val="005B1B36"/>
    <w:rsid w:val="005B1F2F"/>
    <w:rsid w:val="005B1F63"/>
    <w:rsid w:val="005B21E5"/>
    <w:rsid w:val="005B2570"/>
    <w:rsid w:val="005B25F5"/>
    <w:rsid w:val="005B3440"/>
    <w:rsid w:val="005B3BB9"/>
    <w:rsid w:val="005B3D10"/>
    <w:rsid w:val="005B414C"/>
    <w:rsid w:val="005B44A8"/>
    <w:rsid w:val="005B4D5E"/>
    <w:rsid w:val="005B63CE"/>
    <w:rsid w:val="005B68FB"/>
    <w:rsid w:val="005B69AC"/>
    <w:rsid w:val="005B78E3"/>
    <w:rsid w:val="005B7F14"/>
    <w:rsid w:val="005B7FA9"/>
    <w:rsid w:val="005C0D9D"/>
    <w:rsid w:val="005C173B"/>
    <w:rsid w:val="005C191C"/>
    <w:rsid w:val="005C1ED8"/>
    <w:rsid w:val="005C28D8"/>
    <w:rsid w:val="005C32EF"/>
    <w:rsid w:val="005C3371"/>
    <w:rsid w:val="005C338B"/>
    <w:rsid w:val="005C4468"/>
    <w:rsid w:val="005C4D4C"/>
    <w:rsid w:val="005C4F1F"/>
    <w:rsid w:val="005C5157"/>
    <w:rsid w:val="005C5B49"/>
    <w:rsid w:val="005C66E4"/>
    <w:rsid w:val="005C6D8B"/>
    <w:rsid w:val="005C6E31"/>
    <w:rsid w:val="005D0597"/>
    <w:rsid w:val="005D06A0"/>
    <w:rsid w:val="005D08AC"/>
    <w:rsid w:val="005D091E"/>
    <w:rsid w:val="005D1360"/>
    <w:rsid w:val="005D2AE8"/>
    <w:rsid w:val="005D371B"/>
    <w:rsid w:val="005D3CAF"/>
    <w:rsid w:val="005D3E9D"/>
    <w:rsid w:val="005D41CD"/>
    <w:rsid w:val="005D4AEB"/>
    <w:rsid w:val="005D4E5F"/>
    <w:rsid w:val="005D501D"/>
    <w:rsid w:val="005D55C8"/>
    <w:rsid w:val="005D5825"/>
    <w:rsid w:val="005D5B19"/>
    <w:rsid w:val="005D5BC8"/>
    <w:rsid w:val="005D6021"/>
    <w:rsid w:val="005D66AA"/>
    <w:rsid w:val="005D7CC1"/>
    <w:rsid w:val="005E080F"/>
    <w:rsid w:val="005E14CF"/>
    <w:rsid w:val="005E19D8"/>
    <w:rsid w:val="005E1B96"/>
    <w:rsid w:val="005E26A8"/>
    <w:rsid w:val="005E301B"/>
    <w:rsid w:val="005E3D77"/>
    <w:rsid w:val="005E4561"/>
    <w:rsid w:val="005E476F"/>
    <w:rsid w:val="005E4D35"/>
    <w:rsid w:val="005E5086"/>
    <w:rsid w:val="005E5437"/>
    <w:rsid w:val="005E607A"/>
    <w:rsid w:val="005E6214"/>
    <w:rsid w:val="005E62F5"/>
    <w:rsid w:val="005E6E2A"/>
    <w:rsid w:val="005E73E2"/>
    <w:rsid w:val="005E74A7"/>
    <w:rsid w:val="005F1380"/>
    <w:rsid w:val="005F17FC"/>
    <w:rsid w:val="005F199C"/>
    <w:rsid w:val="005F1B4E"/>
    <w:rsid w:val="005F42EB"/>
    <w:rsid w:val="005F4555"/>
    <w:rsid w:val="005F4A23"/>
    <w:rsid w:val="005F514A"/>
    <w:rsid w:val="005F55B0"/>
    <w:rsid w:val="005F598F"/>
    <w:rsid w:val="005F5C9B"/>
    <w:rsid w:val="005F628F"/>
    <w:rsid w:val="005F64A2"/>
    <w:rsid w:val="005F7B8D"/>
    <w:rsid w:val="00600ADD"/>
    <w:rsid w:val="00600DA0"/>
    <w:rsid w:val="006010B4"/>
    <w:rsid w:val="00601728"/>
    <w:rsid w:val="00601C82"/>
    <w:rsid w:val="00601D65"/>
    <w:rsid w:val="006042DF"/>
    <w:rsid w:val="00604D64"/>
    <w:rsid w:val="00604E9B"/>
    <w:rsid w:val="00605FAE"/>
    <w:rsid w:val="00606117"/>
    <w:rsid w:val="00606667"/>
    <w:rsid w:val="006075FB"/>
    <w:rsid w:val="00607D11"/>
    <w:rsid w:val="00607DE6"/>
    <w:rsid w:val="00607FF0"/>
    <w:rsid w:val="006102A3"/>
    <w:rsid w:val="00610992"/>
    <w:rsid w:val="00611002"/>
    <w:rsid w:val="00612CE2"/>
    <w:rsid w:val="00612EC7"/>
    <w:rsid w:val="00613043"/>
    <w:rsid w:val="006139FB"/>
    <w:rsid w:val="00613BDB"/>
    <w:rsid w:val="00613CF7"/>
    <w:rsid w:val="006140C2"/>
    <w:rsid w:val="00614713"/>
    <w:rsid w:val="00614880"/>
    <w:rsid w:val="00615E04"/>
    <w:rsid w:val="006168AC"/>
    <w:rsid w:val="00616ABE"/>
    <w:rsid w:val="006171AB"/>
    <w:rsid w:val="006175E9"/>
    <w:rsid w:val="006179DC"/>
    <w:rsid w:val="00617DC6"/>
    <w:rsid w:val="00617F6D"/>
    <w:rsid w:val="00620787"/>
    <w:rsid w:val="00620AAB"/>
    <w:rsid w:val="00620E63"/>
    <w:rsid w:val="006216C9"/>
    <w:rsid w:val="00621C1C"/>
    <w:rsid w:val="00621CD6"/>
    <w:rsid w:val="006221E7"/>
    <w:rsid w:val="00622549"/>
    <w:rsid w:val="006225C8"/>
    <w:rsid w:val="00622ADC"/>
    <w:rsid w:val="00622FDF"/>
    <w:rsid w:val="00623782"/>
    <w:rsid w:val="00624121"/>
    <w:rsid w:val="006245D1"/>
    <w:rsid w:val="00624CEB"/>
    <w:rsid w:val="00624E9B"/>
    <w:rsid w:val="00625148"/>
    <w:rsid w:val="00625AB4"/>
    <w:rsid w:val="00625B75"/>
    <w:rsid w:val="006267DE"/>
    <w:rsid w:val="00626A86"/>
    <w:rsid w:val="00626B34"/>
    <w:rsid w:val="00626C7F"/>
    <w:rsid w:val="00626DDC"/>
    <w:rsid w:val="00627719"/>
    <w:rsid w:val="00630C69"/>
    <w:rsid w:val="0063136F"/>
    <w:rsid w:val="00631394"/>
    <w:rsid w:val="00631495"/>
    <w:rsid w:val="00632455"/>
    <w:rsid w:val="006324BA"/>
    <w:rsid w:val="00632C15"/>
    <w:rsid w:val="006335A9"/>
    <w:rsid w:val="006336BE"/>
    <w:rsid w:val="00633CDE"/>
    <w:rsid w:val="00634B83"/>
    <w:rsid w:val="006351DD"/>
    <w:rsid w:val="0063622D"/>
    <w:rsid w:val="00636DF8"/>
    <w:rsid w:val="00637021"/>
    <w:rsid w:val="0063720C"/>
    <w:rsid w:val="006374BF"/>
    <w:rsid w:val="0063772F"/>
    <w:rsid w:val="0063798A"/>
    <w:rsid w:val="00637B80"/>
    <w:rsid w:val="00640214"/>
    <w:rsid w:val="00640BAA"/>
    <w:rsid w:val="00640F1B"/>
    <w:rsid w:val="006422AA"/>
    <w:rsid w:val="00643199"/>
    <w:rsid w:val="006437B0"/>
    <w:rsid w:val="00643B2B"/>
    <w:rsid w:val="00643F2F"/>
    <w:rsid w:val="006444EF"/>
    <w:rsid w:val="006448BD"/>
    <w:rsid w:val="006450EA"/>
    <w:rsid w:val="00645A18"/>
    <w:rsid w:val="006469A1"/>
    <w:rsid w:val="0064770F"/>
    <w:rsid w:val="00647A32"/>
    <w:rsid w:val="00647DB3"/>
    <w:rsid w:val="006500DE"/>
    <w:rsid w:val="006505A6"/>
    <w:rsid w:val="00650EEB"/>
    <w:rsid w:val="006518E1"/>
    <w:rsid w:val="00651B14"/>
    <w:rsid w:val="00651B22"/>
    <w:rsid w:val="0065208F"/>
    <w:rsid w:val="006527C1"/>
    <w:rsid w:val="00652DD3"/>
    <w:rsid w:val="006538BE"/>
    <w:rsid w:val="006539E1"/>
    <w:rsid w:val="00653A63"/>
    <w:rsid w:val="00653BFF"/>
    <w:rsid w:val="006549D5"/>
    <w:rsid w:val="00655018"/>
    <w:rsid w:val="00655116"/>
    <w:rsid w:val="00655A42"/>
    <w:rsid w:val="00656451"/>
    <w:rsid w:val="00656F00"/>
    <w:rsid w:val="00657124"/>
    <w:rsid w:val="00657A50"/>
    <w:rsid w:val="00657C0A"/>
    <w:rsid w:val="00657D10"/>
    <w:rsid w:val="00660E5B"/>
    <w:rsid w:val="00660F8F"/>
    <w:rsid w:val="0066106E"/>
    <w:rsid w:val="00661280"/>
    <w:rsid w:val="00663981"/>
    <w:rsid w:val="00665232"/>
    <w:rsid w:val="00666E49"/>
    <w:rsid w:val="006676F6"/>
    <w:rsid w:val="0066786A"/>
    <w:rsid w:val="0067007A"/>
    <w:rsid w:val="006707A2"/>
    <w:rsid w:val="00670FAC"/>
    <w:rsid w:val="00671703"/>
    <w:rsid w:val="006719DF"/>
    <w:rsid w:val="00672F58"/>
    <w:rsid w:val="006732D5"/>
    <w:rsid w:val="006743BC"/>
    <w:rsid w:val="00674C7D"/>
    <w:rsid w:val="00674F03"/>
    <w:rsid w:val="0067538F"/>
    <w:rsid w:val="0067561E"/>
    <w:rsid w:val="00675A12"/>
    <w:rsid w:val="0067626E"/>
    <w:rsid w:val="006767F7"/>
    <w:rsid w:val="00676B4F"/>
    <w:rsid w:val="0067724E"/>
    <w:rsid w:val="00677553"/>
    <w:rsid w:val="00677708"/>
    <w:rsid w:val="00677784"/>
    <w:rsid w:val="00677C86"/>
    <w:rsid w:val="00677DC7"/>
    <w:rsid w:val="00680681"/>
    <w:rsid w:val="0068109B"/>
    <w:rsid w:val="00681EC0"/>
    <w:rsid w:val="0068288A"/>
    <w:rsid w:val="00682AC8"/>
    <w:rsid w:val="006830C8"/>
    <w:rsid w:val="00683F7B"/>
    <w:rsid w:val="0068467B"/>
    <w:rsid w:val="00684710"/>
    <w:rsid w:val="00684BD7"/>
    <w:rsid w:val="0068621A"/>
    <w:rsid w:val="00686436"/>
    <w:rsid w:val="00686B58"/>
    <w:rsid w:val="00686BCE"/>
    <w:rsid w:val="00686D6F"/>
    <w:rsid w:val="00686EB9"/>
    <w:rsid w:val="006878CC"/>
    <w:rsid w:val="00690884"/>
    <w:rsid w:val="006908EE"/>
    <w:rsid w:val="00690AC1"/>
    <w:rsid w:val="00691C9B"/>
    <w:rsid w:val="00692234"/>
    <w:rsid w:val="0069270E"/>
    <w:rsid w:val="00692C8A"/>
    <w:rsid w:val="00693A08"/>
    <w:rsid w:val="00693B3A"/>
    <w:rsid w:val="00694FDE"/>
    <w:rsid w:val="006954F8"/>
    <w:rsid w:val="00695639"/>
    <w:rsid w:val="00695BD8"/>
    <w:rsid w:val="00695CED"/>
    <w:rsid w:val="0069653A"/>
    <w:rsid w:val="00696852"/>
    <w:rsid w:val="00696EF1"/>
    <w:rsid w:val="006A0BCE"/>
    <w:rsid w:val="006A0CB3"/>
    <w:rsid w:val="006A1511"/>
    <w:rsid w:val="006A1689"/>
    <w:rsid w:val="006A18AF"/>
    <w:rsid w:val="006A1C97"/>
    <w:rsid w:val="006A1CEA"/>
    <w:rsid w:val="006A1E1D"/>
    <w:rsid w:val="006A2D8B"/>
    <w:rsid w:val="006A333A"/>
    <w:rsid w:val="006A3704"/>
    <w:rsid w:val="006A394E"/>
    <w:rsid w:val="006A395F"/>
    <w:rsid w:val="006A3C26"/>
    <w:rsid w:val="006A3D1E"/>
    <w:rsid w:val="006A3E50"/>
    <w:rsid w:val="006A3F71"/>
    <w:rsid w:val="006A4007"/>
    <w:rsid w:val="006A4088"/>
    <w:rsid w:val="006A42AB"/>
    <w:rsid w:val="006A48C2"/>
    <w:rsid w:val="006A4A88"/>
    <w:rsid w:val="006A50A6"/>
    <w:rsid w:val="006A5391"/>
    <w:rsid w:val="006A56EC"/>
    <w:rsid w:val="006A6A2D"/>
    <w:rsid w:val="006A6B0C"/>
    <w:rsid w:val="006A7150"/>
    <w:rsid w:val="006A734A"/>
    <w:rsid w:val="006A74E1"/>
    <w:rsid w:val="006A7F2F"/>
    <w:rsid w:val="006B01B5"/>
    <w:rsid w:val="006B07F0"/>
    <w:rsid w:val="006B1148"/>
    <w:rsid w:val="006B2F05"/>
    <w:rsid w:val="006B3A78"/>
    <w:rsid w:val="006B3AD2"/>
    <w:rsid w:val="006B3DA6"/>
    <w:rsid w:val="006B4E62"/>
    <w:rsid w:val="006B532C"/>
    <w:rsid w:val="006B5A39"/>
    <w:rsid w:val="006B6266"/>
    <w:rsid w:val="006B634F"/>
    <w:rsid w:val="006B6413"/>
    <w:rsid w:val="006B654F"/>
    <w:rsid w:val="006B6ED4"/>
    <w:rsid w:val="006B7023"/>
    <w:rsid w:val="006B70A2"/>
    <w:rsid w:val="006B75EF"/>
    <w:rsid w:val="006B7A7D"/>
    <w:rsid w:val="006B7B72"/>
    <w:rsid w:val="006C00C1"/>
    <w:rsid w:val="006C03C3"/>
    <w:rsid w:val="006C1176"/>
    <w:rsid w:val="006C255C"/>
    <w:rsid w:val="006C2843"/>
    <w:rsid w:val="006C2FCE"/>
    <w:rsid w:val="006C338A"/>
    <w:rsid w:val="006C41FC"/>
    <w:rsid w:val="006C4523"/>
    <w:rsid w:val="006C4B6D"/>
    <w:rsid w:val="006C505C"/>
    <w:rsid w:val="006C517F"/>
    <w:rsid w:val="006C6D11"/>
    <w:rsid w:val="006D0495"/>
    <w:rsid w:val="006D088B"/>
    <w:rsid w:val="006D094F"/>
    <w:rsid w:val="006D0CAC"/>
    <w:rsid w:val="006D2933"/>
    <w:rsid w:val="006D32BE"/>
    <w:rsid w:val="006D32FA"/>
    <w:rsid w:val="006D4178"/>
    <w:rsid w:val="006D4B16"/>
    <w:rsid w:val="006D51D5"/>
    <w:rsid w:val="006D51EC"/>
    <w:rsid w:val="006D5609"/>
    <w:rsid w:val="006D5626"/>
    <w:rsid w:val="006D566E"/>
    <w:rsid w:val="006D5BAB"/>
    <w:rsid w:val="006D5C52"/>
    <w:rsid w:val="006D6966"/>
    <w:rsid w:val="006D74FE"/>
    <w:rsid w:val="006E02E7"/>
    <w:rsid w:val="006E069E"/>
    <w:rsid w:val="006E10B2"/>
    <w:rsid w:val="006E127D"/>
    <w:rsid w:val="006E17E2"/>
    <w:rsid w:val="006E1E07"/>
    <w:rsid w:val="006E3021"/>
    <w:rsid w:val="006E314A"/>
    <w:rsid w:val="006E35D8"/>
    <w:rsid w:val="006E3AB0"/>
    <w:rsid w:val="006E474A"/>
    <w:rsid w:val="006E58EB"/>
    <w:rsid w:val="006E5E90"/>
    <w:rsid w:val="006E5F14"/>
    <w:rsid w:val="006E62C6"/>
    <w:rsid w:val="006E6632"/>
    <w:rsid w:val="006E6B03"/>
    <w:rsid w:val="006E7297"/>
    <w:rsid w:val="006E7325"/>
    <w:rsid w:val="006E737D"/>
    <w:rsid w:val="006E798A"/>
    <w:rsid w:val="006E7B0C"/>
    <w:rsid w:val="006F06FA"/>
    <w:rsid w:val="006F1386"/>
    <w:rsid w:val="006F5565"/>
    <w:rsid w:val="006F6674"/>
    <w:rsid w:val="006F66D7"/>
    <w:rsid w:val="006F7D9A"/>
    <w:rsid w:val="006F7F47"/>
    <w:rsid w:val="007004E1"/>
    <w:rsid w:val="00700534"/>
    <w:rsid w:val="00700615"/>
    <w:rsid w:val="0070198B"/>
    <w:rsid w:val="00701C25"/>
    <w:rsid w:val="0070221E"/>
    <w:rsid w:val="00702445"/>
    <w:rsid w:val="007029C9"/>
    <w:rsid w:val="00702D99"/>
    <w:rsid w:val="007035CC"/>
    <w:rsid w:val="00704444"/>
    <w:rsid w:val="00704541"/>
    <w:rsid w:val="00704C67"/>
    <w:rsid w:val="00704EDB"/>
    <w:rsid w:val="00705E49"/>
    <w:rsid w:val="00705FD9"/>
    <w:rsid w:val="00707688"/>
    <w:rsid w:val="007076C3"/>
    <w:rsid w:val="007076D2"/>
    <w:rsid w:val="00707759"/>
    <w:rsid w:val="00707E50"/>
    <w:rsid w:val="007103B1"/>
    <w:rsid w:val="00711CA7"/>
    <w:rsid w:val="00712A11"/>
    <w:rsid w:val="00713592"/>
    <w:rsid w:val="00713616"/>
    <w:rsid w:val="007138D8"/>
    <w:rsid w:val="00713D06"/>
    <w:rsid w:val="00713D9D"/>
    <w:rsid w:val="00713F41"/>
    <w:rsid w:val="00714DE5"/>
    <w:rsid w:val="00715063"/>
    <w:rsid w:val="0071586D"/>
    <w:rsid w:val="00715C13"/>
    <w:rsid w:val="00715F24"/>
    <w:rsid w:val="00716218"/>
    <w:rsid w:val="007163B5"/>
    <w:rsid w:val="00716558"/>
    <w:rsid w:val="00717CEA"/>
    <w:rsid w:val="00717DA8"/>
    <w:rsid w:val="00717E20"/>
    <w:rsid w:val="007204D7"/>
    <w:rsid w:val="00720DF0"/>
    <w:rsid w:val="00721842"/>
    <w:rsid w:val="0072259C"/>
    <w:rsid w:val="007228EE"/>
    <w:rsid w:val="00722C5B"/>
    <w:rsid w:val="007236D5"/>
    <w:rsid w:val="00723B03"/>
    <w:rsid w:val="00723BE8"/>
    <w:rsid w:val="00724552"/>
    <w:rsid w:val="00724EA8"/>
    <w:rsid w:val="007250B4"/>
    <w:rsid w:val="00725117"/>
    <w:rsid w:val="00725DBF"/>
    <w:rsid w:val="00726551"/>
    <w:rsid w:val="007274E0"/>
    <w:rsid w:val="0073033A"/>
    <w:rsid w:val="0073093E"/>
    <w:rsid w:val="00730D19"/>
    <w:rsid w:val="00731693"/>
    <w:rsid w:val="00731B4B"/>
    <w:rsid w:val="00731EEA"/>
    <w:rsid w:val="00731F3C"/>
    <w:rsid w:val="00732092"/>
    <w:rsid w:val="0073263F"/>
    <w:rsid w:val="0073361F"/>
    <w:rsid w:val="00733768"/>
    <w:rsid w:val="00733FCA"/>
    <w:rsid w:val="007344AE"/>
    <w:rsid w:val="00734680"/>
    <w:rsid w:val="007348C2"/>
    <w:rsid w:val="007353F8"/>
    <w:rsid w:val="00735A45"/>
    <w:rsid w:val="00735EFD"/>
    <w:rsid w:val="007361D0"/>
    <w:rsid w:val="00736353"/>
    <w:rsid w:val="00736B87"/>
    <w:rsid w:val="00736CEA"/>
    <w:rsid w:val="00737294"/>
    <w:rsid w:val="007379D1"/>
    <w:rsid w:val="00737C5B"/>
    <w:rsid w:val="0074102E"/>
    <w:rsid w:val="007417CA"/>
    <w:rsid w:val="00741AC5"/>
    <w:rsid w:val="00742281"/>
    <w:rsid w:val="00742427"/>
    <w:rsid w:val="00742E2C"/>
    <w:rsid w:val="007431F0"/>
    <w:rsid w:val="00743822"/>
    <w:rsid w:val="00743CA6"/>
    <w:rsid w:val="0074463B"/>
    <w:rsid w:val="00744944"/>
    <w:rsid w:val="00744AAD"/>
    <w:rsid w:val="00744C38"/>
    <w:rsid w:val="00745668"/>
    <w:rsid w:val="00745706"/>
    <w:rsid w:val="00745A28"/>
    <w:rsid w:val="00745C6E"/>
    <w:rsid w:val="00745CCF"/>
    <w:rsid w:val="007462D4"/>
    <w:rsid w:val="00746552"/>
    <w:rsid w:val="007467D8"/>
    <w:rsid w:val="007477C9"/>
    <w:rsid w:val="0075023D"/>
    <w:rsid w:val="00750728"/>
    <w:rsid w:val="00750945"/>
    <w:rsid w:val="0075109A"/>
    <w:rsid w:val="0075166C"/>
    <w:rsid w:val="00751B95"/>
    <w:rsid w:val="00754323"/>
    <w:rsid w:val="007544F2"/>
    <w:rsid w:val="007548D2"/>
    <w:rsid w:val="00754BCB"/>
    <w:rsid w:val="00754BDE"/>
    <w:rsid w:val="0075598D"/>
    <w:rsid w:val="00755DC0"/>
    <w:rsid w:val="00756293"/>
    <w:rsid w:val="007566E6"/>
    <w:rsid w:val="0075693E"/>
    <w:rsid w:val="00756ED2"/>
    <w:rsid w:val="007607D5"/>
    <w:rsid w:val="00760A00"/>
    <w:rsid w:val="00760FF0"/>
    <w:rsid w:val="007614D8"/>
    <w:rsid w:val="007615CC"/>
    <w:rsid w:val="00762075"/>
    <w:rsid w:val="007623A4"/>
    <w:rsid w:val="007623B9"/>
    <w:rsid w:val="00762AA0"/>
    <w:rsid w:val="00763375"/>
    <w:rsid w:val="007634A9"/>
    <w:rsid w:val="00763A33"/>
    <w:rsid w:val="00764FA5"/>
    <w:rsid w:val="00765F6D"/>
    <w:rsid w:val="00765FA6"/>
    <w:rsid w:val="00766CFB"/>
    <w:rsid w:val="00766E0A"/>
    <w:rsid w:val="00767167"/>
    <w:rsid w:val="0076747A"/>
    <w:rsid w:val="0076787B"/>
    <w:rsid w:val="00767947"/>
    <w:rsid w:val="00772686"/>
    <w:rsid w:val="00773B1E"/>
    <w:rsid w:val="00773BB5"/>
    <w:rsid w:val="00774BF8"/>
    <w:rsid w:val="007756BE"/>
    <w:rsid w:val="00775EEC"/>
    <w:rsid w:val="00775F53"/>
    <w:rsid w:val="00776452"/>
    <w:rsid w:val="00777895"/>
    <w:rsid w:val="00777EEE"/>
    <w:rsid w:val="00780017"/>
    <w:rsid w:val="00781032"/>
    <w:rsid w:val="0078126E"/>
    <w:rsid w:val="00781315"/>
    <w:rsid w:val="00781690"/>
    <w:rsid w:val="00781D3B"/>
    <w:rsid w:val="00782195"/>
    <w:rsid w:val="00782C6B"/>
    <w:rsid w:val="0078303E"/>
    <w:rsid w:val="00783098"/>
    <w:rsid w:val="007834D0"/>
    <w:rsid w:val="007835CC"/>
    <w:rsid w:val="00783C6F"/>
    <w:rsid w:val="007840EB"/>
    <w:rsid w:val="00784791"/>
    <w:rsid w:val="00784F8F"/>
    <w:rsid w:val="00785033"/>
    <w:rsid w:val="007854F1"/>
    <w:rsid w:val="00785EC7"/>
    <w:rsid w:val="007861B0"/>
    <w:rsid w:val="0078646B"/>
    <w:rsid w:val="00786B59"/>
    <w:rsid w:val="00786F94"/>
    <w:rsid w:val="00786FD1"/>
    <w:rsid w:val="0078713E"/>
    <w:rsid w:val="007876A3"/>
    <w:rsid w:val="007877C0"/>
    <w:rsid w:val="00790016"/>
    <w:rsid w:val="007908C0"/>
    <w:rsid w:val="00790FDA"/>
    <w:rsid w:val="00791141"/>
    <w:rsid w:val="007929A4"/>
    <w:rsid w:val="00792FCE"/>
    <w:rsid w:val="007934DE"/>
    <w:rsid w:val="0079407D"/>
    <w:rsid w:val="00794DF2"/>
    <w:rsid w:val="007954C2"/>
    <w:rsid w:val="007962B8"/>
    <w:rsid w:val="00796F49"/>
    <w:rsid w:val="0079727C"/>
    <w:rsid w:val="007974B4"/>
    <w:rsid w:val="007A01B6"/>
    <w:rsid w:val="007A0D76"/>
    <w:rsid w:val="007A230F"/>
    <w:rsid w:val="007A255A"/>
    <w:rsid w:val="007A2AED"/>
    <w:rsid w:val="007A38DB"/>
    <w:rsid w:val="007A3F82"/>
    <w:rsid w:val="007A4B5C"/>
    <w:rsid w:val="007A54A4"/>
    <w:rsid w:val="007A5B80"/>
    <w:rsid w:val="007A5E3E"/>
    <w:rsid w:val="007A6659"/>
    <w:rsid w:val="007A6912"/>
    <w:rsid w:val="007A7172"/>
    <w:rsid w:val="007A75B3"/>
    <w:rsid w:val="007A766B"/>
    <w:rsid w:val="007A7BB9"/>
    <w:rsid w:val="007A7E88"/>
    <w:rsid w:val="007A7F4F"/>
    <w:rsid w:val="007B00CE"/>
    <w:rsid w:val="007B0D07"/>
    <w:rsid w:val="007B0D12"/>
    <w:rsid w:val="007B17D0"/>
    <w:rsid w:val="007B1808"/>
    <w:rsid w:val="007B2511"/>
    <w:rsid w:val="007B285B"/>
    <w:rsid w:val="007B2C64"/>
    <w:rsid w:val="007B2D69"/>
    <w:rsid w:val="007B3666"/>
    <w:rsid w:val="007B3CFD"/>
    <w:rsid w:val="007B4092"/>
    <w:rsid w:val="007B45A3"/>
    <w:rsid w:val="007B4D1F"/>
    <w:rsid w:val="007B4EAA"/>
    <w:rsid w:val="007B5934"/>
    <w:rsid w:val="007B5C0E"/>
    <w:rsid w:val="007B641C"/>
    <w:rsid w:val="007B65E4"/>
    <w:rsid w:val="007B6B53"/>
    <w:rsid w:val="007B7305"/>
    <w:rsid w:val="007B7501"/>
    <w:rsid w:val="007B7640"/>
    <w:rsid w:val="007B7643"/>
    <w:rsid w:val="007B789A"/>
    <w:rsid w:val="007C12AC"/>
    <w:rsid w:val="007C1506"/>
    <w:rsid w:val="007C1784"/>
    <w:rsid w:val="007C1DB9"/>
    <w:rsid w:val="007C21B2"/>
    <w:rsid w:val="007C21F8"/>
    <w:rsid w:val="007C23E3"/>
    <w:rsid w:val="007C280A"/>
    <w:rsid w:val="007C29BC"/>
    <w:rsid w:val="007C300C"/>
    <w:rsid w:val="007C3883"/>
    <w:rsid w:val="007C38D5"/>
    <w:rsid w:val="007C4B57"/>
    <w:rsid w:val="007C5C20"/>
    <w:rsid w:val="007C6385"/>
    <w:rsid w:val="007C6442"/>
    <w:rsid w:val="007C760A"/>
    <w:rsid w:val="007C77E8"/>
    <w:rsid w:val="007C7FC7"/>
    <w:rsid w:val="007D05B5"/>
    <w:rsid w:val="007D077D"/>
    <w:rsid w:val="007D1314"/>
    <w:rsid w:val="007D1AE2"/>
    <w:rsid w:val="007D2A25"/>
    <w:rsid w:val="007D2AF1"/>
    <w:rsid w:val="007D2D6E"/>
    <w:rsid w:val="007D321F"/>
    <w:rsid w:val="007D375B"/>
    <w:rsid w:val="007D3D2D"/>
    <w:rsid w:val="007D3F20"/>
    <w:rsid w:val="007D4346"/>
    <w:rsid w:val="007D49D8"/>
    <w:rsid w:val="007D5CFD"/>
    <w:rsid w:val="007D5D19"/>
    <w:rsid w:val="007D5D2C"/>
    <w:rsid w:val="007D6052"/>
    <w:rsid w:val="007D660F"/>
    <w:rsid w:val="007D6839"/>
    <w:rsid w:val="007D690C"/>
    <w:rsid w:val="007D697B"/>
    <w:rsid w:val="007D69E8"/>
    <w:rsid w:val="007D796B"/>
    <w:rsid w:val="007E0AEA"/>
    <w:rsid w:val="007E0C81"/>
    <w:rsid w:val="007E0F60"/>
    <w:rsid w:val="007E1351"/>
    <w:rsid w:val="007E166E"/>
    <w:rsid w:val="007E1C68"/>
    <w:rsid w:val="007E1EBC"/>
    <w:rsid w:val="007E22FA"/>
    <w:rsid w:val="007E26ED"/>
    <w:rsid w:val="007E2B3D"/>
    <w:rsid w:val="007E3298"/>
    <w:rsid w:val="007E49D9"/>
    <w:rsid w:val="007E5666"/>
    <w:rsid w:val="007E5D71"/>
    <w:rsid w:val="007E60BF"/>
    <w:rsid w:val="007E643E"/>
    <w:rsid w:val="007E69F9"/>
    <w:rsid w:val="007E6A3E"/>
    <w:rsid w:val="007E6DED"/>
    <w:rsid w:val="007E748A"/>
    <w:rsid w:val="007E75D8"/>
    <w:rsid w:val="007E7971"/>
    <w:rsid w:val="007E7A26"/>
    <w:rsid w:val="007E7C8A"/>
    <w:rsid w:val="007F02D8"/>
    <w:rsid w:val="007F0495"/>
    <w:rsid w:val="007F0B14"/>
    <w:rsid w:val="007F2A81"/>
    <w:rsid w:val="007F309C"/>
    <w:rsid w:val="007F3CDB"/>
    <w:rsid w:val="007F42BF"/>
    <w:rsid w:val="007F43C6"/>
    <w:rsid w:val="007F483C"/>
    <w:rsid w:val="007F4ECD"/>
    <w:rsid w:val="007F5DF8"/>
    <w:rsid w:val="007F6EB7"/>
    <w:rsid w:val="00800871"/>
    <w:rsid w:val="00800B53"/>
    <w:rsid w:val="00800D28"/>
    <w:rsid w:val="008012E8"/>
    <w:rsid w:val="0080132A"/>
    <w:rsid w:val="008018E4"/>
    <w:rsid w:val="0080281D"/>
    <w:rsid w:val="00802ADF"/>
    <w:rsid w:val="008031C2"/>
    <w:rsid w:val="008031FB"/>
    <w:rsid w:val="00803E53"/>
    <w:rsid w:val="00805E4A"/>
    <w:rsid w:val="00806151"/>
    <w:rsid w:val="00806242"/>
    <w:rsid w:val="00806768"/>
    <w:rsid w:val="008079FF"/>
    <w:rsid w:val="00807CF4"/>
    <w:rsid w:val="00807FA8"/>
    <w:rsid w:val="008103A3"/>
    <w:rsid w:val="00811501"/>
    <w:rsid w:val="00811ACA"/>
    <w:rsid w:val="00812CC9"/>
    <w:rsid w:val="00812FBD"/>
    <w:rsid w:val="008135F7"/>
    <w:rsid w:val="00813766"/>
    <w:rsid w:val="00813A95"/>
    <w:rsid w:val="00814356"/>
    <w:rsid w:val="008143DA"/>
    <w:rsid w:val="00814446"/>
    <w:rsid w:val="008144ED"/>
    <w:rsid w:val="008146C1"/>
    <w:rsid w:val="008147B0"/>
    <w:rsid w:val="00814D4E"/>
    <w:rsid w:val="00814DEB"/>
    <w:rsid w:val="00814F37"/>
    <w:rsid w:val="00814F53"/>
    <w:rsid w:val="00815B36"/>
    <w:rsid w:val="00815DA9"/>
    <w:rsid w:val="00816554"/>
    <w:rsid w:val="00816D78"/>
    <w:rsid w:val="008175AE"/>
    <w:rsid w:val="008177BF"/>
    <w:rsid w:val="00817E02"/>
    <w:rsid w:val="00820860"/>
    <w:rsid w:val="008209F7"/>
    <w:rsid w:val="00820E70"/>
    <w:rsid w:val="0082145B"/>
    <w:rsid w:val="008215D9"/>
    <w:rsid w:val="0082189F"/>
    <w:rsid w:val="00821C5B"/>
    <w:rsid w:val="00822DD9"/>
    <w:rsid w:val="00822EDE"/>
    <w:rsid w:val="008230C3"/>
    <w:rsid w:val="008231F3"/>
    <w:rsid w:val="008237BD"/>
    <w:rsid w:val="0082433F"/>
    <w:rsid w:val="00824F03"/>
    <w:rsid w:val="008254D7"/>
    <w:rsid w:val="00825768"/>
    <w:rsid w:val="00825EC8"/>
    <w:rsid w:val="00826D74"/>
    <w:rsid w:val="0082798F"/>
    <w:rsid w:val="00827E58"/>
    <w:rsid w:val="00830268"/>
    <w:rsid w:val="00830A93"/>
    <w:rsid w:val="00830E91"/>
    <w:rsid w:val="00831573"/>
    <w:rsid w:val="0083222D"/>
    <w:rsid w:val="0083240D"/>
    <w:rsid w:val="00833697"/>
    <w:rsid w:val="008338C4"/>
    <w:rsid w:val="00833FF1"/>
    <w:rsid w:val="00834A35"/>
    <w:rsid w:val="00834DB3"/>
    <w:rsid w:val="00835B68"/>
    <w:rsid w:val="00835BE5"/>
    <w:rsid w:val="00836B6F"/>
    <w:rsid w:val="00837792"/>
    <w:rsid w:val="00837C9B"/>
    <w:rsid w:val="008400CD"/>
    <w:rsid w:val="00840622"/>
    <w:rsid w:val="008418D3"/>
    <w:rsid w:val="00841A05"/>
    <w:rsid w:val="00841B02"/>
    <w:rsid w:val="00841B49"/>
    <w:rsid w:val="00841F2E"/>
    <w:rsid w:val="00842A0A"/>
    <w:rsid w:val="008435C6"/>
    <w:rsid w:val="00844DC1"/>
    <w:rsid w:val="008450F8"/>
    <w:rsid w:val="00845429"/>
    <w:rsid w:val="0084560C"/>
    <w:rsid w:val="00845639"/>
    <w:rsid w:val="00845B01"/>
    <w:rsid w:val="00845E5E"/>
    <w:rsid w:val="0084636C"/>
    <w:rsid w:val="00846E73"/>
    <w:rsid w:val="008473D7"/>
    <w:rsid w:val="00847864"/>
    <w:rsid w:val="008513FB"/>
    <w:rsid w:val="00851BE6"/>
    <w:rsid w:val="00851DE8"/>
    <w:rsid w:val="00852548"/>
    <w:rsid w:val="00852758"/>
    <w:rsid w:val="00852923"/>
    <w:rsid w:val="00852DD6"/>
    <w:rsid w:val="00853391"/>
    <w:rsid w:val="00855AC9"/>
    <w:rsid w:val="00855ED4"/>
    <w:rsid w:val="00855FBA"/>
    <w:rsid w:val="008562B9"/>
    <w:rsid w:val="00856362"/>
    <w:rsid w:val="00856498"/>
    <w:rsid w:val="00857275"/>
    <w:rsid w:val="00857C3E"/>
    <w:rsid w:val="00857E21"/>
    <w:rsid w:val="008603F5"/>
    <w:rsid w:val="00860668"/>
    <w:rsid w:val="00860A1F"/>
    <w:rsid w:val="00861CBE"/>
    <w:rsid w:val="008621ED"/>
    <w:rsid w:val="00862256"/>
    <w:rsid w:val="008639A5"/>
    <w:rsid w:val="008639CA"/>
    <w:rsid w:val="00863F6B"/>
    <w:rsid w:val="008643F5"/>
    <w:rsid w:val="00864643"/>
    <w:rsid w:val="00864710"/>
    <w:rsid w:val="00864EDD"/>
    <w:rsid w:val="0086501E"/>
    <w:rsid w:val="008652C8"/>
    <w:rsid w:val="008654CF"/>
    <w:rsid w:val="00865D54"/>
    <w:rsid w:val="0086621C"/>
    <w:rsid w:val="0086649A"/>
    <w:rsid w:val="00866BA8"/>
    <w:rsid w:val="00866F8E"/>
    <w:rsid w:val="00867863"/>
    <w:rsid w:val="00867CFD"/>
    <w:rsid w:val="00870026"/>
    <w:rsid w:val="00870381"/>
    <w:rsid w:val="00870489"/>
    <w:rsid w:val="00870B0D"/>
    <w:rsid w:val="00871EAE"/>
    <w:rsid w:val="00872078"/>
    <w:rsid w:val="00872DC5"/>
    <w:rsid w:val="00873E0F"/>
    <w:rsid w:val="00874060"/>
    <w:rsid w:val="00874110"/>
    <w:rsid w:val="008749AE"/>
    <w:rsid w:val="0087525A"/>
    <w:rsid w:val="0087588B"/>
    <w:rsid w:val="00875B2C"/>
    <w:rsid w:val="008760F1"/>
    <w:rsid w:val="00876682"/>
    <w:rsid w:val="0087682A"/>
    <w:rsid w:val="00876A14"/>
    <w:rsid w:val="00876CC2"/>
    <w:rsid w:val="008770D3"/>
    <w:rsid w:val="00877DFC"/>
    <w:rsid w:val="00880032"/>
    <w:rsid w:val="0088110B"/>
    <w:rsid w:val="00881898"/>
    <w:rsid w:val="008821F2"/>
    <w:rsid w:val="00882368"/>
    <w:rsid w:val="008825A8"/>
    <w:rsid w:val="00882691"/>
    <w:rsid w:val="00882A77"/>
    <w:rsid w:val="00882E3E"/>
    <w:rsid w:val="008837E1"/>
    <w:rsid w:val="00883930"/>
    <w:rsid w:val="00884A0A"/>
    <w:rsid w:val="008852BB"/>
    <w:rsid w:val="00886271"/>
    <w:rsid w:val="0088671E"/>
    <w:rsid w:val="008868F9"/>
    <w:rsid w:val="00886A23"/>
    <w:rsid w:val="00886AA2"/>
    <w:rsid w:val="00886BDA"/>
    <w:rsid w:val="00886D1A"/>
    <w:rsid w:val="008871C4"/>
    <w:rsid w:val="00887A7E"/>
    <w:rsid w:val="00887E98"/>
    <w:rsid w:val="00890064"/>
    <w:rsid w:val="00891CDE"/>
    <w:rsid w:val="008922A2"/>
    <w:rsid w:val="00892EAF"/>
    <w:rsid w:val="00893C90"/>
    <w:rsid w:val="008944C1"/>
    <w:rsid w:val="00894D9A"/>
    <w:rsid w:val="00894EB7"/>
    <w:rsid w:val="00894F8E"/>
    <w:rsid w:val="008957E1"/>
    <w:rsid w:val="00895ABE"/>
    <w:rsid w:val="0089619F"/>
    <w:rsid w:val="00896964"/>
    <w:rsid w:val="00896A3D"/>
    <w:rsid w:val="00896B47"/>
    <w:rsid w:val="00896DC4"/>
    <w:rsid w:val="00897086"/>
    <w:rsid w:val="00897454"/>
    <w:rsid w:val="00897B99"/>
    <w:rsid w:val="008A0D9E"/>
    <w:rsid w:val="008A34DC"/>
    <w:rsid w:val="008A4212"/>
    <w:rsid w:val="008A477D"/>
    <w:rsid w:val="008A4B3B"/>
    <w:rsid w:val="008A516B"/>
    <w:rsid w:val="008A530E"/>
    <w:rsid w:val="008A5CF0"/>
    <w:rsid w:val="008A5F8D"/>
    <w:rsid w:val="008A615B"/>
    <w:rsid w:val="008A6348"/>
    <w:rsid w:val="008A683C"/>
    <w:rsid w:val="008A6B5A"/>
    <w:rsid w:val="008A6E76"/>
    <w:rsid w:val="008A7473"/>
    <w:rsid w:val="008A7707"/>
    <w:rsid w:val="008A7917"/>
    <w:rsid w:val="008B04A7"/>
    <w:rsid w:val="008B0576"/>
    <w:rsid w:val="008B07CF"/>
    <w:rsid w:val="008B09E4"/>
    <w:rsid w:val="008B0A4F"/>
    <w:rsid w:val="008B0C67"/>
    <w:rsid w:val="008B1074"/>
    <w:rsid w:val="008B1240"/>
    <w:rsid w:val="008B1380"/>
    <w:rsid w:val="008B1469"/>
    <w:rsid w:val="008B3094"/>
    <w:rsid w:val="008B3A36"/>
    <w:rsid w:val="008B3AC3"/>
    <w:rsid w:val="008B50BD"/>
    <w:rsid w:val="008B5312"/>
    <w:rsid w:val="008B5AD5"/>
    <w:rsid w:val="008B6173"/>
    <w:rsid w:val="008B627F"/>
    <w:rsid w:val="008B6B16"/>
    <w:rsid w:val="008B6FDD"/>
    <w:rsid w:val="008C0106"/>
    <w:rsid w:val="008C07FD"/>
    <w:rsid w:val="008C15E4"/>
    <w:rsid w:val="008C1626"/>
    <w:rsid w:val="008C162A"/>
    <w:rsid w:val="008C1C33"/>
    <w:rsid w:val="008C1D94"/>
    <w:rsid w:val="008C25C4"/>
    <w:rsid w:val="008C3186"/>
    <w:rsid w:val="008C38C7"/>
    <w:rsid w:val="008C41DA"/>
    <w:rsid w:val="008C4D6F"/>
    <w:rsid w:val="008C5636"/>
    <w:rsid w:val="008C5862"/>
    <w:rsid w:val="008C5A13"/>
    <w:rsid w:val="008C5A34"/>
    <w:rsid w:val="008C5DE6"/>
    <w:rsid w:val="008C66DF"/>
    <w:rsid w:val="008C66E3"/>
    <w:rsid w:val="008C68A3"/>
    <w:rsid w:val="008C6CC9"/>
    <w:rsid w:val="008C6F94"/>
    <w:rsid w:val="008C7605"/>
    <w:rsid w:val="008C7848"/>
    <w:rsid w:val="008C7A32"/>
    <w:rsid w:val="008D032D"/>
    <w:rsid w:val="008D0EDE"/>
    <w:rsid w:val="008D25AE"/>
    <w:rsid w:val="008D27DF"/>
    <w:rsid w:val="008D286F"/>
    <w:rsid w:val="008D2CF6"/>
    <w:rsid w:val="008D33C4"/>
    <w:rsid w:val="008D35DB"/>
    <w:rsid w:val="008D3B01"/>
    <w:rsid w:val="008D3B55"/>
    <w:rsid w:val="008D3BBE"/>
    <w:rsid w:val="008D4486"/>
    <w:rsid w:val="008D4D7B"/>
    <w:rsid w:val="008D5376"/>
    <w:rsid w:val="008D7239"/>
    <w:rsid w:val="008D72B3"/>
    <w:rsid w:val="008D72C1"/>
    <w:rsid w:val="008D76F7"/>
    <w:rsid w:val="008D7ACF"/>
    <w:rsid w:val="008E0002"/>
    <w:rsid w:val="008E042A"/>
    <w:rsid w:val="008E0451"/>
    <w:rsid w:val="008E066A"/>
    <w:rsid w:val="008E06B2"/>
    <w:rsid w:val="008E0AFF"/>
    <w:rsid w:val="008E1E0F"/>
    <w:rsid w:val="008E2BFF"/>
    <w:rsid w:val="008E2E5E"/>
    <w:rsid w:val="008E356F"/>
    <w:rsid w:val="008E3708"/>
    <w:rsid w:val="008E49AB"/>
    <w:rsid w:val="008E4EB1"/>
    <w:rsid w:val="008E4FCC"/>
    <w:rsid w:val="008E51D0"/>
    <w:rsid w:val="008E534E"/>
    <w:rsid w:val="008E555B"/>
    <w:rsid w:val="008E5674"/>
    <w:rsid w:val="008E5F39"/>
    <w:rsid w:val="008E6881"/>
    <w:rsid w:val="008E69AE"/>
    <w:rsid w:val="008E6A81"/>
    <w:rsid w:val="008E76B6"/>
    <w:rsid w:val="008E78D0"/>
    <w:rsid w:val="008E7B52"/>
    <w:rsid w:val="008F0251"/>
    <w:rsid w:val="008F0438"/>
    <w:rsid w:val="008F0EBB"/>
    <w:rsid w:val="008F13F7"/>
    <w:rsid w:val="008F1754"/>
    <w:rsid w:val="008F1A98"/>
    <w:rsid w:val="008F1FAA"/>
    <w:rsid w:val="008F2190"/>
    <w:rsid w:val="008F2AD1"/>
    <w:rsid w:val="008F3112"/>
    <w:rsid w:val="008F38E3"/>
    <w:rsid w:val="008F3904"/>
    <w:rsid w:val="008F4A87"/>
    <w:rsid w:val="008F4E42"/>
    <w:rsid w:val="008F56D6"/>
    <w:rsid w:val="008F59A8"/>
    <w:rsid w:val="008F5CE6"/>
    <w:rsid w:val="008F6103"/>
    <w:rsid w:val="008F6245"/>
    <w:rsid w:val="008F6A45"/>
    <w:rsid w:val="008F71D1"/>
    <w:rsid w:val="008F7574"/>
    <w:rsid w:val="008F75BD"/>
    <w:rsid w:val="008F7B97"/>
    <w:rsid w:val="008F7BDA"/>
    <w:rsid w:val="00900C25"/>
    <w:rsid w:val="00901A44"/>
    <w:rsid w:val="00901C82"/>
    <w:rsid w:val="00901C83"/>
    <w:rsid w:val="009028E0"/>
    <w:rsid w:val="0090297E"/>
    <w:rsid w:val="00902C8A"/>
    <w:rsid w:val="009031B5"/>
    <w:rsid w:val="009035E6"/>
    <w:rsid w:val="009039AD"/>
    <w:rsid w:val="00904733"/>
    <w:rsid w:val="00904CC1"/>
    <w:rsid w:val="00904F8D"/>
    <w:rsid w:val="00905448"/>
    <w:rsid w:val="00906341"/>
    <w:rsid w:val="00906424"/>
    <w:rsid w:val="009065C4"/>
    <w:rsid w:val="00906A3B"/>
    <w:rsid w:val="0090748F"/>
    <w:rsid w:val="0090779C"/>
    <w:rsid w:val="009078DC"/>
    <w:rsid w:val="0091076D"/>
    <w:rsid w:val="00910A0B"/>
    <w:rsid w:val="00910F98"/>
    <w:rsid w:val="00911189"/>
    <w:rsid w:val="0091196A"/>
    <w:rsid w:val="00911ACB"/>
    <w:rsid w:val="00912876"/>
    <w:rsid w:val="00912E8C"/>
    <w:rsid w:val="00913CF4"/>
    <w:rsid w:val="00914E1C"/>
    <w:rsid w:val="00917CB7"/>
    <w:rsid w:val="00920613"/>
    <w:rsid w:val="00920C30"/>
    <w:rsid w:val="00921051"/>
    <w:rsid w:val="00921376"/>
    <w:rsid w:val="009213AE"/>
    <w:rsid w:val="00921A4C"/>
    <w:rsid w:val="00921CBF"/>
    <w:rsid w:val="00922974"/>
    <w:rsid w:val="009231B4"/>
    <w:rsid w:val="00924898"/>
    <w:rsid w:val="00925634"/>
    <w:rsid w:val="00925D88"/>
    <w:rsid w:val="00925D9A"/>
    <w:rsid w:val="00926657"/>
    <w:rsid w:val="00926674"/>
    <w:rsid w:val="009271ED"/>
    <w:rsid w:val="00927489"/>
    <w:rsid w:val="00927503"/>
    <w:rsid w:val="00927A86"/>
    <w:rsid w:val="00931248"/>
    <w:rsid w:val="00931CBA"/>
    <w:rsid w:val="00932086"/>
    <w:rsid w:val="00932092"/>
    <w:rsid w:val="009326FF"/>
    <w:rsid w:val="0093290A"/>
    <w:rsid w:val="00933079"/>
    <w:rsid w:val="00933121"/>
    <w:rsid w:val="009331BF"/>
    <w:rsid w:val="00934342"/>
    <w:rsid w:val="00934D8F"/>
    <w:rsid w:val="0093614F"/>
    <w:rsid w:val="009368D1"/>
    <w:rsid w:val="009374D0"/>
    <w:rsid w:val="00937545"/>
    <w:rsid w:val="009407C0"/>
    <w:rsid w:val="00942495"/>
    <w:rsid w:val="009434A7"/>
    <w:rsid w:val="009434EE"/>
    <w:rsid w:val="00944000"/>
    <w:rsid w:val="00944D59"/>
    <w:rsid w:val="00945C68"/>
    <w:rsid w:val="00945CC0"/>
    <w:rsid w:val="00945DF4"/>
    <w:rsid w:val="00947CFB"/>
    <w:rsid w:val="009502E3"/>
    <w:rsid w:val="00950994"/>
    <w:rsid w:val="00951BBD"/>
    <w:rsid w:val="00951F11"/>
    <w:rsid w:val="00951F13"/>
    <w:rsid w:val="0095228A"/>
    <w:rsid w:val="009522D3"/>
    <w:rsid w:val="0095249C"/>
    <w:rsid w:val="009525CD"/>
    <w:rsid w:val="009525DB"/>
    <w:rsid w:val="00952F18"/>
    <w:rsid w:val="0095316D"/>
    <w:rsid w:val="009533E1"/>
    <w:rsid w:val="00954C9E"/>
    <w:rsid w:val="0095584C"/>
    <w:rsid w:val="00955A19"/>
    <w:rsid w:val="00955BB6"/>
    <w:rsid w:val="0095604F"/>
    <w:rsid w:val="0095704E"/>
    <w:rsid w:val="00957CA9"/>
    <w:rsid w:val="00957F60"/>
    <w:rsid w:val="0096019D"/>
    <w:rsid w:val="0096032D"/>
    <w:rsid w:val="00960A21"/>
    <w:rsid w:val="00961528"/>
    <w:rsid w:val="0096197E"/>
    <w:rsid w:val="00962566"/>
    <w:rsid w:val="009630BD"/>
    <w:rsid w:val="00963D31"/>
    <w:rsid w:val="00963E4F"/>
    <w:rsid w:val="00964114"/>
    <w:rsid w:val="009647F1"/>
    <w:rsid w:val="00964DB5"/>
    <w:rsid w:val="00964F53"/>
    <w:rsid w:val="00965472"/>
    <w:rsid w:val="00965CBE"/>
    <w:rsid w:val="0096618B"/>
    <w:rsid w:val="00966199"/>
    <w:rsid w:val="00966646"/>
    <w:rsid w:val="009669DE"/>
    <w:rsid w:val="00966AD5"/>
    <w:rsid w:val="00966C23"/>
    <w:rsid w:val="00966DE0"/>
    <w:rsid w:val="009676F2"/>
    <w:rsid w:val="0097041A"/>
    <w:rsid w:val="00970A32"/>
    <w:rsid w:val="009716E4"/>
    <w:rsid w:val="00971755"/>
    <w:rsid w:val="00971C79"/>
    <w:rsid w:val="00972266"/>
    <w:rsid w:val="0097265E"/>
    <w:rsid w:val="00973483"/>
    <w:rsid w:val="00973AF6"/>
    <w:rsid w:val="00973B5C"/>
    <w:rsid w:val="00973F50"/>
    <w:rsid w:val="0097401F"/>
    <w:rsid w:val="00974602"/>
    <w:rsid w:val="0097478A"/>
    <w:rsid w:val="009747D5"/>
    <w:rsid w:val="00974B1C"/>
    <w:rsid w:val="00975C30"/>
    <w:rsid w:val="0097621C"/>
    <w:rsid w:val="0097640A"/>
    <w:rsid w:val="00976C28"/>
    <w:rsid w:val="00977182"/>
    <w:rsid w:val="00977305"/>
    <w:rsid w:val="00977645"/>
    <w:rsid w:val="00977A9E"/>
    <w:rsid w:val="00977CDD"/>
    <w:rsid w:val="009811D1"/>
    <w:rsid w:val="009818BA"/>
    <w:rsid w:val="00981BB0"/>
    <w:rsid w:val="00981F4A"/>
    <w:rsid w:val="0098482A"/>
    <w:rsid w:val="00984E40"/>
    <w:rsid w:val="009852EE"/>
    <w:rsid w:val="009859DB"/>
    <w:rsid w:val="00986429"/>
    <w:rsid w:val="00986826"/>
    <w:rsid w:val="009869AA"/>
    <w:rsid w:val="00986AC1"/>
    <w:rsid w:val="00986ED4"/>
    <w:rsid w:val="00990263"/>
    <w:rsid w:val="009905EB"/>
    <w:rsid w:val="00990A7C"/>
    <w:rsid w:val="00990AFC"/>
    <w:rsid w:val="00990CAC"/>
    <w:rsid w:val="0099139F"/>
    <w:rsid w:val="00991CF3"/>
    <w:rsid w:val="00992F5F"/>
    <w:rsid w:val="009930A8"/>
    <w:rsid w:val="00993268"/>
    <w:rsid w:val="009932A7"/>
    <w:rsid w:val="009948D7"/>
    <w:rsid w:val="00994A40"/>
    <w:rsid w:val="00994D60"/>
    <w:rsid w:val="00994EF5"/>
    <w:rsid w:val="009958CF"/>
    <w:rsid w:val="00995CC8"/>
    <w:rsid w:val="009968E6"/>
    <w:rsid w:val="009A062E"/>
    <w:rsid w:val="009A166E"/>
    <w:rsid w:val="009A177F"/>
    <w:rsid w:val="009A2E88"/>
    <w:rsid w:val="009A3AE1"/>
    <w:rsid w:val="009A3F2D"/>
    <w:rsid w:val="009A4B8D"/>
    <w:rsid w:val="009A4E80"/>
    <w:rsid w:val="009A4EA2"/>
    <w:rsid w:val="009A5163"/>
    <w:rsid w:val="009A54F5"/>
    <w:rsid w:val="009A67BF"/>
    <w:rsid w:val="009A7D67"/>
    <w:rsid w:val="009A7F25"/>
    <w:rsid w:val="009B03AF"/>
    <w:rsid w:val="009B1AB0"/>
    <w:rsid w:val="009B2129"/>
    <w:rsid w:val="009B25F4"/>
    <w:rsid w:val="009B267B"/>
    <w:rsid w:val="009B2E08"/>
    <w:rsid w:val="009B2F83"/>
    <w:rsid w:val="009B346D"/>
    <w:rsid w:val="009B35BB"/>
    <w:rsid w:val="009B3769"/>
    <w:rsid w:val="009B43E0"/>
    <w:rsid w:val="009B47D5"/>
    <w:rsid w:val="009B47F0"/>
    <w:rsid w:val="009B510B"/>
    <w:rsid w:val="009B518B"/>
    <w:rsid w:val="009B56F4"/>
    <w:rsid w:val="009B64F1"/>
    <w:rsid w:val="009B6B6B"/>
    <w:rsid w:val="009B70C6"/>
    <w:rsid w:val="009C070A"/>
    <w:rsid w:val="009C13F3"/>
    <w:rsid w:val="009C14BF"/>
    <w:rsid w:val="009C189B"/>
    <w:rsid w:val="009C1CE7"/>
    <w:rsid w:val="009C392F"/>
    <w:rsid w:val="009C40CE"/>
    <w:rsid w:val="009C472B"/>
    <w:rsid w:val="009C493E"/>
    <w:rsid w:val="009C4DF3"/>
    <w:rsid w:val="009C4E03"/>
    <w:rsid w:val="009C5BB6"/>
    <w:rsid w:val="009C6B54"/>
    <w:rsid w:val="009C723D"/>
    <w:rsid w:val="009D03A7"/>
    <w:rsid w:val="009D0654"/>
    <w:rsid w:val="009D12D0"/>
    <w:rsid w:val="009D1B21"/>
    <w:rsid w:val="009D1CAD"/>
    <w:rsid w:val="009D277E"/>
    <w:rsid w:val="009D3384"/>
    <w:rsid w:val="009D3735"/>
    <w:rsid w:val="009D3AFA"/>
    <w:rsid w:val="009D3F90"/>
    <w:rsid w:val="009D3FE0"/>
    <w:rsid w:val="009D5040"/>
    <w:rsid w:val="009D678C"/>
    <w:rsid w:val="009D7F22"/>
    <w:rsid w:val="009E0CCA"/>
    <w:rsid w:val="009E0EF6"/>
    <w:rsid w:val="009E14C7"/>
    <w:rsid w:val="009E16E8"/>
    <w:rsid w:val="009E1A2C"/>
    <w:rsid w:val="009E1D74"/>
    <w:rsid w:val="009E260E"/>
    <w:rsid w:val="009E2C7E"/>
    <w:rsid w:val="009E2CF7"/>
    <w:rsid w:val="009E3013"/>
    <w:rsid w:val="009E360F"/>
    <w:rsid w:val="009E420F"/>
    <w:rsid w:val="009E4754"/>
    <w:rsid w:val="009E4B3D"/>
    <w:rsid w:val="009E51C2"/>
    <w:rsid w:val="009E5C37"/>
    <w:rsid w:val="009E6ACD"/>
    <w:rsid w:val="009E6B7B"/>
    <w:rsid w:val="009E6BB8"/>
    <w:rsid w:val="009E717B"/>
    <w:rsid w:val="009E73D6"/>
    <w:rsid w:val="009F04CB"/>
    <w:rsid w:val="009F0988"/>
    <w:rsid w:val="009F0EFF"/>
    <w:rsid w:val="009F13C3"/>
    <w:rsid w:val="009F1986"/>
    <w:rsid w:val="009F1FDE"/>
    <w:rsid w:val="009F2824"/>
    <w:rsid w:val="009F291C"/>
    <w:rsid w:val="009F3F6B"/>
    <w:rsid w:val="009F3F9C"/>
    <w:rsid w:val="009F4401"/>
    <w:rsid w:val="009F54A6"/>
    <w:rsid w:val="009F54FC"/>
    <w:rsid w:val="009F70E0"/>
    <w:rsid w:val="009F7439"/>
    <w:rsid w:val="009F7DD6"/>
    <w:rsid w:val="00A00561"/>
    <w:rsid w:val="00A0061E"/>
    <w:rsid w:val="00A0065A"/>
    <w:rsid w:val="00A008AC"/>
    <w:rsid w:val="00A01158"/>
    <w:rsid w:val="00A015A2"/>
    <w:rsid w:val="00A01C7F"/>
    <w:rsid w:val="00A01CCC"/>
    <w:rsid w:val="00A02339"/>
    <w:rsid w:val="00A0295C"/>
    <w:rsid w:val="00A03544"/>
    <w:rsid w:val="00A040DE"/>
    <w:rsid w:val="00A04208"/>
    <w:rsid w:val="00A04D94"/>
    <w:rsid w:val="00A05421"/>
    <w:rsid w:val="00A059D1"/>
    <w:rsid w:val="00A0616D"/>
    <w:rsid w:val="00A06314"/>
    <w:rsid w:val="00A06B9F"/>
    <w:rsid w:val="00A07047"/>
    <w:rsid w:val="00A070B8"/>
    <w:rsid w:val="00A071EA"/>
    <w:rsid w:val="00A07329"/>
    <w:rsid w:val="00A074F2"/>
    <w:rsid w:val="00A079CB"/>
    <w:rsid w:val="00A1175C"/>
    <w:rsid w:val="00A119F3"/>
    <w:rsid w:val="00A11BBB"/>
    <w:rsid w:val="00A1241C"/>
    <w:rsid w:val="00A139EF"/>
    <w:rsid w:val="00A13A91"/>
    <w:rsid w:val="00A147F1"/>
    <w:rsid w:val="00A1494D"/>
    <w:rsid w:val="00A14A8F"/>
    <w:rsid w:val="00A1521E"/>
    <w:rsid w:val="00A1580C"/>
    <w:rsid w:val="00A164F8"/>
    <w:rsid w:val="00A16501"/>
    <w:rsid w:val="00A16C13"/>
    <w:rsid w:val="00A176B3"/>
    <w:rsid w:val="00A17816"/>
    <w:rsid w:val="00A17A4C"/>
    <w:rsid w:val="00A20079"/>
    <w:rsid w:val="00A20176"/>
    <w:rsid w:val="00A202A3"/>
    <w:rsid w:val="00A209FB"/>
    <w:rsid w:val="00A217ED"/>
    <w:rsid w:val="00A21AEF"/>
    <w:rsid w:val="00A237E3"/>
    <w:rsid w:val="00A23AB7"/>
    <w:rsid w:val="00A24039"/>
    <w:rsid w:val="00A2465F"/>
    <w:rsid w:val="00A248AA"/>
    <w:rsid w:val="00A2530A"/>
    <w:rsid w:val="00A25924"/>
    <w:rsid w:val="00A25DCD"/>
    <w:rsid w:val="00A26860"/>
    <w:rsid w:val="00A26921"/>
    <w:rsid w:val="00A269B7"/>
    <w:rsid w:val="00A302FB"/>
    <w:rsid w:val="00A30B0C"/>
    <w:rsid w:val="00A314D9"/>
    <w:rsid w:val="00A31527"/>
    <w:rsid w:val="00A31B69"/>
    <w:rsid w:val="00A32089"/>
    <w:rsid w:val="00A321DD"/>
    <w:rsid w:val="00A3284D"/>
    <w:rsid w:val="00A33330"/>
    <w:rsid w:val="00A3466B"/>
    <w:rsid w:val="00A3534B"/>
    <w:rsid w:val="00A360CF"/>
    <w:rsid w:val="00A365FA"/>
    <w:rsid w:val="00A36EE8"/>
    <w:rsid w:val="00A3744D"/>
    <w:rsid w:val="00A3782A"/>
    <w:rsid w:val="00A37957"/>
    <w:rsid w:val="00A37CD8"/>
    <w:rsid w:val="00A40C07"/>
    <w:rsid w:val="00A40DDA"/>
    <w:rsid w:val="00A40DF5"/>
    <w:rsid w:val="00A41600"/>
    <w:rsid w:val="00A42CF8"/>
    <w:rsid w:val="00A4385D"/>
    <w:rsid w:val="00A43A85"/>
    <w:rsid w:val="00A44355"/>
    <w:rsid w:val="00A45B41"/>
    <w:rsid w:val="00A4601D"/>
    <w:rsid w:val="00A46067"/>
    <w:rsid w:val="00A46643"/>
    <w:rsid w:val="00A46E95"/>
    <w:rsid w:val="00A47039"/>
    <w:rsid w:val="00A47661"/>
    <w:rsid w:val="00A47861"/>
    <w:rsid w:val="00A479E3"/>
    <w:rsid w:val="00A502C0"/>
    <w:rsid w:val="00A50633"/>
    <w:rsid w:val="00A5085D"/>
    <w:rsid w:val="00A508B0"/>
    <w:rsid w:val="00A50C86"/>
    <w:rsid w:val="00A511C9"/>
    <w:rsid w:val="00A51E15"/>
    <w:rsid w:val="00A52486"/>
    <w:rsid w:val="00A526ED"/>
    <w:rsid w:val="00A52864"/>
    <w:rsid w:val="00A532AD"/>
    <w:rsid w:val="00A5443B"/>
    <w:rsid w:val="00A544DF"/>
    <w:rsid w:val="00A55596"/>
    <w:rsid w:val="00A55630"/>
    <w:rsid w:val="00A56243"/>
    <w:rsid w:val="00A56683"/>
    <w:rsid w:val="00A569C7"/>
    <w:rsid w:val="00A56AF0"/>
    <w:rsid w:val="00A56DB6"/>
    <w:rsid w:val="00A571EF"/>
    <w:rsid w:val="00A57BC6"/>
    <w:rsid w:val="00A60088"/>
    <w:rsid w:val="00A600B6"/>
    <w:rsid w:val="00A610C6"/>
    <w:rsid w:val="00A622A8"/>
    <w:rsid w:val="00A622E3"/>
    <w:rsid w:val="00A63789"/>
    <w:rsid w:val="00A63F68"/>
    <w:rsid w:val="00A64E0F"/>
    <w:rsid w:val="00A65059"/>
    <w:rsid w:val="00A65901"/>
    <w:rsid w:val="00A66F55"/>
    <w:rsid w:val="00A70097"/>
    <w:rsid w:val="00A7059A"/>
    <w:rsid w:val="00A70778"/>
    <w:rsid w:val="00A70F9E"/>
    <w:rsid w:val="00A7118C"/>
    <w:rsid w:val="00A71216"/>
    <w:rsid w:val="00A71A07"/>
    <w:rsid w:val="00A7251A"/>
    <w:rsid w:val="00A7258B"/>
    <w:rsid w:val="00A72675"/>
    <w:rsid w:val="00A7275B"/>
    <w:rsid w:val="00A7277C"/>
    <w:rsid w:val="00A7284D"/>
    <w:rsid w:val="00A730BE"/>
    <w:rsid w:val="00A730D3"/>
    <w:rsid w:val="00A7323D"/>
    <w:rsid w:val="00A736AD"/>
    <w:rsid w:val="00A73DFE"/>
    <w:rsid w:val="00A7402E"/>
    <w:rsid w:val="00A74C68"/>
    <w:rsid w:val="00A75265"/>
    <w:rsid w:val="00A7548B"/>
    <w:rsid w:val="00A75899"/>
    <w:rsid w:val="00A75A07"/>
    <w:rsid w:val="00A75D0B"/>
    <w:rsid w:val="00A75DA4"/>
    <w:rsid w:val="00A7681B"/>
    <w:rsid w:val="00A7760D"/>
    <w:rsid w:val="00A77F83"/>
    <w:rsid w:val="00A8063C"/>
    <w:rsid w:val="00A80DB4"/>
    <w:rsid w:val="00A81ADC"/>
    <w:rsid w:val="00A82177"/>
    <w:rsid w:val="00A82C4C"/>
    <w:rsid w:val="00A82C81"/>
    <w:rsid w:val="00A82DF2"/>
    <w:rsid w:val="00A83156"/>
    <w:rsid w:val="00A83C90"/>
    <w:rsid w:val="00A846FA"/>
    <w:rsid w:val="00A8510B"/>
    <w:rsid w:val="00A853BE"/>
    <w:rsid w:val="00A8567D"/>
    <w:rsid w:val="00A856F3"/>
    <w:rsid w:val="00A863D7"/>
    <w:rsid w:val="00A866C4"/>
    <w:rsid w:val="00A8686E"/>
    <w:rsid w:val="00A86F42"/>
    <w:rsid w:val="00A873EC"/>
    <w:rsid w:val="00A87807"/>
    <w:rsid w:val="00A87BC5"/>
    <w:rsid w:val="00A91152"/>
    <w:rsid w:val="00A91307"/>
    <w:rsid w:val="00A91634"/>
    <w:rsid w:val="00A9178B"/>
    <w:rsid w:val="00A91CBD"/>
    <w:rsid w:val="00A92B1C"/>
    <w:rsid w:val="00A93297"/>
    <w:rsid w:val="00A93AE5"/>
    <w:rsid w:val="00A9426D"/>
    <w:rsid w:val="00A94274"/>
    <w:rsid w:val="00A9436A"/>
    <w:rsid w:val="00A95054"/>
    <w:rsid w:val="00A95692"/>
    <w:rsid w:val="00A9596D"/>
    <w:rsid w:val="00A95C45"/>
    <w:rsid w:val="00A96286"/>
    <w:rsid w:val="00A96CD5"/>
    <w:rsid w:val="00A96E2E"/>
    <w:rsid w:val="00A970C4"/>
    <w:rsid w:val="00A9718B"/>
    <w:rsid w:val="00A974F7"/>
    <w:rsid w:val="00A97731"/>
    <w:rsid w:val="00A97C6D"/>
    <w:rsid w:val="00AA000B"/>
    <w:rsid w:val="00AA02ED"/>
    <w:rsid w:val="00AA05B8"/>
    <w:rsid w:val="00AA14D5"/>
    <w:rsid w:val="00AA19E0"/>
    <w:rsid w:val="00AA1CB1"/>
    <w:rsid w:val="00AA1EF3"/>
    <w:rsid w:val="00AA213A"/>
    <w:rsid w:val="00AA265A"/>
    <w:rsid w:val="00AA3481"/>
    <w:rsid w:val="00AA36B2"/>
    <w:rsid w:val="00AA3754"/>
    <w:rsid w:val="00AA3778"/>
    <w:rsid w:val="00AA381C"/>
    <w:rsid w:val="00AA3B24"/>
    <w:rsid w:val="00AA45A8"/>
    <w:rsid w:val="00AA5459"/>
    <w:rsid w:val="00AA54E0"/>
    <w:rsid w:val="00AA5F62"/>
    <w:rsid w:val="00AA6774"/>
    <w:rsid w:val="00AB0031"/>
    <w:rsid w:val="00AB0539"/>
    <w:rsid w:val="00AB19E0"/>
    <w:rsid w:val="00AB2FB1"/>
    <w:rsid w:val="00AB310C"/>
    <w:rsid w:val="00AB4965"/>
    <w:rsid w:val="00AB511C"/>
    <w:rsid w:val="00AB683A"/>
    <w:rsid w:val="00AB6853"/>
    <w:rsid w:val="00AB6CD5"/>
    <w:rsid w:val="00AB6F2A"/>
    <w:rsid w:val="00AB7038"/>
    <w:rsid w:val="00AB722E"/>
    <w:rsid w:val="00AB730E"/>
    <w:rsid w:val="00AB7742"/>
    <w:rsid w:val="00AB79D3"/>
    <w:rsid w:val="00AC0B41"/>
    <w:rsid w:val="00AC11AA"/>
    <w:rsid w:val="00AC1748"/>
    <w:rsid w:val="00AC1D34"/>
    <w:rsid w:val="00AC1F50"/>
    <w:rsid w:val="00AC202D"/>
    <w:rsid w:val="00AC2335"/>
    <w:rsid w:val="00AC2408"/>
    <w:rsid w:val="00AC2D71"/>
    <w:rsid w:val="00AC2EAE"/>
    <w:rsid w:val="00AC2F31"/>
    <w:rsid w:val="00AC3078"/>
    <w:rsid w:val="00AC39F4"/>
    <w:rsid w:val="00AC3EB7"/>
    <w:rsid w:val="00AC4145"/>
    <w:rsid w:val="00AC4173"/>
    <w:rsid w:val="00AC440D"/>
    <w:rsid w:val="00AC4AA9"/>
    <w:rsid w:val="00AC4CB3"/>
    <w:rsid w:val="00AC5912"/>
    <w:rsid w:val="00AC5F75"/>
    <w:rsid w:val="00AC5FF1"/>
    <w:rsid w:val="00AC6206"/>
    <w:rsid w:val="00AC6276"/>
    <w:rsid w:val="00AC707A"/>
    <w:rsid w:val="00AC7977"/>
    <w:rsid w:val="00AC798B"/>
    <w:rsid w:val="00AC7A9A"/>
    <w:rsid w:val="00AC7DE8"/>
    <w:rsid w:val="00AC7E48"/>
    <w:rsid w:val="00AC7FFB"/>
    <w:rsid w:val="00AD029C"/>
    <w:rsid w:val="00AD1A4A"/>
    <w:rsid w:val="00AD1C87"/>
    <w:rsid w:val="00AD1F22"/>
    <w:rsid w:val="00AD229A"/>
    <w:rsid w:val="00AD2583"/>
    <w:rsid w:val="00AD2852"/>
    <w:rsid w:val="00AD2946"/>
    <w:rsid w:val="00AD3A74"/>
    <w:rsid w:val="00AD3F6F"/>
    <w:rsid w:val="00AD4531"/>
    <w:rsid w:val="00AD4B5E"/>
    <w:rsid w:val="00AD522E"/>
    <w:rsid w:val="00AD5411"/>
    <w:rsid w:val="00AD562E"/>
    <w:rsid w:val="00AD5FDF"/>
    <w:rsid w:val="00AD6229"/>
    <w:rsid w:val="00AD69FE"/>
    <w:rsid w:val="00AD6D91"/>
    <w:rsid w:val="00AD791F"/>
    <w:rsid w:val="00AD7EA3"/>
    <w:rsid w:val="00AE0115"/>
    <w:rsid w:val="00AE2395"/>
    <w:rsid w:val="00AE31C6"/>
    <w:rsid w:val="00AE4356"/>
    <w:rsid w:val="00AE484D"/>
    <w:rsid w:val="00AE5890"/>
    <w:rsid w:val="00AE600A"/>
    <w:rsid w:val="00AE641A"/>
    <w:rsid w:val="00AE68EE"/>
    <w:rsid w:val="00AE6F87"/>
    <w:rsid w:val="00AE7098"/>
    <w:rsid w:val="00AE76ED"/>
    <w:rsid w:val="00AF0F43"/>
    <w:rsid w:val="00AF117F"/>
    <w:rsid w:val="00AF1588"/>
    <w:rsid w:val="00AF1673"/>
    <w:rsid w:val="00AF1E03"/>
    <w:rsid w:val="00AF2183"/>
    <w:rsid w:val="00AF2248"/>
    <w:rsid w:val="00AF2402"/>
    <w:rsid w:val="00AF2BC3"/>
    <w:rsid w:val="00AF36C0"/>
    <w:rsid w:val="00AF4498"/>
    <w:rsid w:val="00AF4E89"/>
    <w:rsid w:val="00AF502B"/>
    <w:rsid w:val="00AF528E"/>
    <w:rsid w:val="00AF59A3"/>
    <w:rsid w:val="00AF6910"/>
    <w:rsid w:val="00AF6E0B"/>
    <w:rsid w:val="00AF6F19"/>
    <w:rsid w:val="00AF6F91"/>
    <w:rsid w:val="00AF7161"/>
    <w:rsid w:val="00AF7BDF"/>
    <w:rsid w:val="00B00953"/>
    <w:rsid w:val="00B0098E"/>
    <w:rsid w:val="00B00E52"/>
    <w:rsid w:val="00B01B54"/>
    <w:rsid w:val="00B01CCA"/>
    <w:rsid w:val="00B02738"/>
    <w:rsid w:val="00B028FF"/>
    <w:rsid w:val="00B0375D"/>
    <w:rsid w:val="00B044AA"/>
    <w:rsid w:val="00B048A1"/>
    <w:rsid w:val="00B049BB"/>
    <w:rsid w:val="00B05092"/>
    <w:rsid w:val="00B06454"/>
    <w:rsid w:val="00B0645A"/>
    <w:rsid w:val="00B0687E"/>
    <w:rsid w:val="00B06A46"/>
    <w:rsid w:val="00B073F6"/>
    <w:rsid w:val="00B10350"/>
    <w:rsid w:val="00B105AA"/>
    <w:rsid w:val="00B119A0"/>
    <w:rsid w:val="00B11C64"/>
    <w:rsid w:val="00B11F45"/>
    <w:rsid w:val="00B135D8"/>
    <w:rsid w:val="00B1388D"/>
    <w:rsid w:val="00B13955"/>
    <w:rsid w:val="00B13D1F"/>
    <w:rsid w:val="00B14B27"/>
    <w:rsid w:val="00B14DB2"/>
    <w:rsid w:val="00B14ED3"/>
    <w:rsid w:val="00B14F7B"/>
    <w:rsid w:val="00B1520E"/>
    <w:rsid w:val="00B16015"/>
    <w:rsid w:val="00B164D4"/>
    <w:rsid w:val="00B2045A"/>
    <w:rsid w:val="00B20B49"/>
    <w:rsid w:val="00B21237"/>
    <w:rsid w:val="00B21917"/>
    <w:rsid w:val="00B21FFB"/>
    <w:rsid w:val="00B2248A"/>
    <w:rsid w:val="00B2251D"/>
    <w:rsid w:val="00B225D2"/>
    <w:rsid w:val="00B2286E"/>
    <w:rsid w:val="00B22AE5"/>
    <w:rsid w:val="00B23104"/>
    <w:rsid w:val="00B23154"/>
    <w:rsid w:val="00B23570"/>
    <w:rsid w:val="00B238AA"/>
    <w:rsid w:val="00B23EC1"/>
    <w:rsid w:val="00B247A6"/>
    <w:rsid w:val="00B25370"/>
    <w:rsid w:val="00B25BD3"/>
    <w:rsid w:val="00B25C16"/>
    <w:rsid w:val="00B25D67"/>
    <w:rsid w:val="00B25DC7"/>
    <w:rsid w:val="00B26864"/>
    <w:rsid w:val="00B269A0"/>
    <w:rsid w:val="00B26A90"/>
    <w:rsid w:val="00B26BE5"/>
    <w:rsid w:val="00B27475"/>
    <w:rsid w:val="00B30096"/>
    <w:rsid w:val="00B30825"/>
    <w:rsid w:val="00B30E5E"/>
    <w:rsid w:val="00B30E6C"/>
    <w:rsid w:val="00B313EB"/>
    <w:rsid w:val="00B31443"/>
    <w:rsid w:val="00B315E2"/>
    <w:rsid w:val="00B315E6"/>
    <w:rsid w:val="00B31BF3"/>
    <w:rsid w:val="00B31FC3"/>
    <w:rsid w:val="00B329A9"/>
    <w:rsid w:val="00B32CEC"/>
    <w:rsid w:val="00B32F3B"/>
    <w:rsid w:val="00B344CE"/>
    <w:rsid w:val="00B3472F"/>
    <w:rsid w:val="00B3492B"/>
    <w:rsid w:val="00B34DA2"/>
    <w:rsid w:val="00B36724"/>
    <w:rsid w:val="00B40487"/>
    <w:rsid w:val="00B40ED8"/>
    <w:rsid w:val="00B41445"/>
    <w:rsid w:val="00B41C60"/>
    <w:rsid w:val="00B41E7A"/>
    <w:rsid w:val="00B42623"/>
    <w:rsid w:val="00B426B5"/>
    <w:rsid w:val="00B42A4B"/>
    <w:rsid w:val="00B42E6F"/>
    <w:rsid w:val="00B42EC0"/>
    <w:rsid w:val="00B43856"/>
    <w:rsid w:val="00B445CF"/>
    <w:rsid w:val="00B44DB8"/>
    <w:rsid w:val="00B45A0F"/>
    <w:rsid w:val="00B462C5"/>
    <w:rsid w:val="00B46355"/>
    <w:rsid w:val="00B46BE8"/>
    <w:rsid w:val="00B46D00"/>
    <w:rsid w:val="00B479E9"/>
    <w:rsid w:val="00B47FBB"/>
    <w:rsid w:val="00B50429"/>
    <w:rsid w:val="00B51769"/>
    <w:rsid w:val="00B5201E"/>
    <w:rsid w:val="00B536C0"/>
    <w:rsid w:val="00B5427C"/>
    <w:rsid w:val="00B5433F"/>
    <w:rsid w:val="00B55F18"/>
    <w:rsid w:val="00B56187"/>
    <w:rsid w:val="00B564E1"/>
    <w:rsid w:val="00B56FC3"/>
    <w:rsid w:val="00B571F8"/>
    <w:rsid w:val="00B5731A"/>
    <w:rsid w:val="00B57959"/>
    <w:rsid w:val="00B610D2"/>
    <w:rsid w:val="00B6251E"/>
    <w:rsid w:val="00B62904"/>
    <w:rsid w:val="00B62ACC"/>
    <w:rsid w:val="00B637C2"/>
    <w:rsid w:val="00B64078"/>
    <w:rsid w:val="00B643C5"/>
    <w:rsid w:val="00B64511"/>
    <w:rsid w:val="00B6459F"/>
    <w:rsid w:val="00B645CD"/>
    <w:rsid w:val="00B64947"/>
    <w:rsid w:val="00B64FB2"/>
    <w:rsid w:val="00B6563F"/>
    <w:rsid w:val="00B65D12"/>
    <w:rsid w:val="00B65E5B"/>
    <w:rsid w:val="00B66996"/>
    <w:rsid w:val="00B66C8A"/>
    <w:rsid w:val="00B6704C"/>
    <w:rsid w:val="00B71654"/>
    <w:rsid w:val="00B7194D"/>
    <w:rsid w:val="00B721B7"/>
    <w:rsid w:val="00B728F5"/>
    <w:rsid w:val="00B74277"/>
    <w:rsid w:val="00B743BE"/>
    <w:rsid w:val="00B746BC"/>
    <w:rsid w:val="00B74989"/>
    <w:rsid w:val="00B75FC6"/>
    <w:rsid w:val="00B77267"/>
    <w:rsid w:val="00B77382"/>
    <w:rsid w:val="00B775A3"/>
    <w:rsid w:val="00B77CAB"/>
    <w:rsid w:val="00B8017E"/>
    <w:rsid w:val="00B8072B"/>
    <w:rsid w:val="00B82B32"/>
    <w:rsid w:val="00B82C42"/>
    <w:rsid w:val="00B82DA1"/>
    <w:rsid w:val="00B82FEA"/>
    <w:rsid w:val="00B83C4D"/>
    <w:rsid w:val="00B83F09"/>
    <w:rsid w:val="00B847EA"/>
    <w:rsid w:val="00B8553B"/>
    <w:rsid w:val="00B85EB2"/>
    <w:rsid w:val="00B86111"/>
    <w:rsid w:val="00B8696A"/>
    <w:rsid w:val="00B86F1A"/>
    <w:rsid w:val="00B87326"/>
    <w:rsid w:val="00B87446"/>
    <w:rsid w:val="00B8745A"/>
    <w:rsid w:val="00B874C6"/>
    <w:rsid w:val="00B87A8F"/>
    <w:rsid w:val="00B87D45"/>
    <w:rsid w:val="00B87F24"/>
    <w:rsid w:val="00B90164"/>
    <w:rsid w:val="00B90191"/>
    <w:rsid w:val="00B903FB"/>
    <w:rsid w:val="00B90639"/>
    <w:rsid w:val="00B9097B"/>
    <w:rsid w:val="00B90A22"/>
    <w:rsid w:val="00B90FDC"/>
    <w:rsid w:val="00B91992"/>
    <w:rsid w:val="00B9229E"/>
    <w:rsid w:val="00B9302B"/>
    <w:rsid w:val="00B9329E"/>
    <w:rsid w:val="00B9371D"/>
    <w:rsid w:val="00B939CA"/>
    <w:rsid w:val="00B93ACE"/>
    <w:rsid w:val="00B93B65"/>
    <w:rsid w:val="00B945E3"/>
    <w:rsid w:val="00B95A43"/>
    <w:rsid w:val="00B95E00"/>
    <w:rsid w:val="00B96552"/>
    <w:rsid w:val="00B96F1F"/>
    <w:rsid w:val="00B9725E"/>
    <w:rsid w:val="00B978CD"/>
    <w:rsid w:val="00B97CC0"/>
    <w:rsid w:val="00B97F2C"/>
    <w:rsid w:val="00BA09C8"/>
    <w:rsid w:val="00BA1100"/>
    <w:rsid w:val="00BA25AF"/>
    <w:rsid w:val="00BA2F16"/>
    <w:rsid w:val="00BA315F"/>
    <w:rsid w:val="00BA3763"/>
    <w:rsid w:val="00BA44F1"/>
    <w:rsid w:val="00BA46DB"/>
    <w:rsid w:val="00BA4728"/>
    <w:rsid w:val="00BA4822"/>
    <w:rsid w:val="00BA59FC"/>
    <w:rsid w:val="00BA5A0E"/>
    <w:rsid w:val="00BA5A9C"/>
    <w:rsid w:val="00BA676B"/>
    <w:rsid w:val="00BA6B0F"/>
    <w:rsid w:val="00BA7233"/>
    <w:rsid w:val="00BA789E"/>
    <w:rsid w:val="00BA7BDA"/>
    <w:rsid w:val="00BB0104"/>
    <w:rsid w:val="00BB056F"/>
    <w:rsid w:val="00BB0771"/>
    <w:rsid w:val="00BB119C"/>
    <w:rsid w:val="00BB1288"/>
    <w:rsid w:val="00BB1489"/>
    <w:rsid w:val="00BB2024"/>
    <w:rsid w:val="00BB20B5"/>
    <w:rsid w:val="00BB226E"/>
    <w:rsid w:val="00BB2C93"/>
    <w:rsid w:val="00BB2D12"/>
    <w:rsid w:val="00BB3FE2"/>
    <w:rsid w:val="00BB4CC4"/>
    <w:rsid w:val="00BB4DAE"/>
    <w:rsid w:val="00BB54F8"/>
    <w:rsid w:val="00BB581E"/>
    <w:rsid w:val="00BB64C6"/>
    <w:rsid w:val="00BB69C0"/>
    <w:rsid w:val="00BB76DD"/>
    <w:rsid w:val="00BB7E66"/>
    <w:rsid w:val="00BC01C1"/>
    <w:rsid w:val="00BC1268"/>
    <w:rsid w:val="00BC16A4"/>
    <w:rsid w:val="00BC2366"/>
    <w:rsid w:val="00BC25CF"/>
    <w:rsid w:val="00BC266D"/>
    <w:rsid w:val="00BC2F5C"/>
    <w:rsid w:val="00BC3E5B"/>
    <w:rsid w:val="00BC5DF3"/>
    <w:rsid w:val="00BC5EE2"/>
    <w:rsid w:val="00BC60FA"/>
    <w:rsid w:val="00BC643C"/>
    <w:rsid w:val="00BC646E"/>
    <w:rsid w:val="00BC6471"/>
    <w:rsid w:val="00BC7848"/>
    <w:rsid w:val="00BD17CC"/>
    <w:rsid w:val="00BD1844"/>
    <w:rsid w:val="00BD1FE8"/>
    <w:rsid w:val="00BD2781"/>
    <w:rsid w:val="00BD3048"/>
    <w:rsid w:val="00BD31A2"/>
    <w:rsid w:val="00BD32C8"/>
    <w:rsid w:val="00BD342A"/>
    <w:rsid w:val="00BD3832"/>
    <w:rsid w:val="00BD42B2"/>
    <w:rsid w:val="00BD52A8"/>
    <w:rsid w:val="00BD53F8"/>
    <w:rsid w:val="00BD553D"/>
    <w:rsid w:val="00BD566D"/>
    <w:rsid w:val="00BD5A95"/>
    <w:rsid w:val="00BD6279"/>
    <w:rsid w:val="00BD6B5F"/>
    <w:rsid w:val="00BD6E0B"/>
    <w:rsid w:val="00BD6F89"/>
    <w:rsid w:val="00BD7B88"/>
    <w:rsid w:val="00BE00BB"/>
    <w:rsid w:val="00BE0136"/>
    <w:rsid w:val="00BE06CF"/>
    <w:rsid w:val="00BE092C"/>
    <w:rsid w:val="00BE0F9B"/>
    <w:rsid w:val="00BE10C9"/>
    <w:rsid w:val="00BE1330"/>
    <w:rsid w:val="00BE14EE"/>
    <w:rsid w:val="00BE1CF4"/>
    <w:rsid w:val="00BE1D4A"/>
    <w:rsid w:val="00BE21A5"/>
    <w:rsid w:val="00BE29D1"/>
    <w:rsid w:val="00BE3798"/>
    <w:rsid w:val="00BE3945"/>
    <w:rsid w:val="00BE3995"/>
    <w:rsid w:val="00BE410A"/>
    <w:rsid w:val="00BE449E"/>
    <w:rsid w:val="00BE47C2"/>
    <w:rsid w:val="00BE4881"/>
    <w:rsid w:val="00BE4C9F"/>
    <w:rsid w:val="00BE5006"/>
    <w:rsid w:val="00BE52C5"/>
    <w:rsid w:val="00BE581A"/>
    <w:rsid w:val="00BE5A2C"/>
    <w:rsid w:val="00BE5A5C"/>
    <w:rsid w:val="00BE664E"/>
    <w:rsid w:val="00BE66CE"/>
    <w:rsid w:val="00BE75EA"/>
    <w:rsid w:val="00BE7A41"/>
    <w:rsid w:val="00BF0715"/>
    <w:rsid w:val="00BF08D8"/>
    <w:rsid w:val="00BF0ED5"/>
    <w:rsid w:val="00BF1389"/>
    <w:rsid w:val="00BF328B"/>
    <w:rsid w:val="00BF332F"/>
    <w:rsid w:val="00BF3437"/>
    <w:rsid w:val="00BF34C0"/>
    <w:rsid w:val="00BF37C9"/>
    <w:rsid w:val="00BF47DB"/>
    <w:rsid w:val="00BF4F9F"/>
    <w:rsid w:val="00BF63B6"/>
    <w:rsid w:val="00BF7A57"/>
    <w:rsid w:val="00BF7B2F"/>
    <w:rsid w:val="00C00F23"/>
    <w:rsid w:val="00C011B3"/>
    <w:rsid w:val="00C0174F"/>
    <w:rsid w:val="00C02119"/>
    <w:rsid w:val="00C027BC"/>
    <w:rsid w:val="00C027F1"/>
    <w:rsid w:val="00C04055"/>
    <w:rsid w:val="00C0406F"/>
    <w:rsid w:val="00C04166"/>
    <w:rsid w:val="00C069C0"/>
    <w:rsid w:val="00C06CC8"/>
    <w:rsid w:val="00C100C4"/>
    <w:rsid w:val="00C10FF2"/>
    <w:rsid w:val="00C114E6"/>
    <w:rsid w:val="00C132DB"/>
    <w:rsid w:val="00C14A86"/>
    <w:rsid w:val="00C1509F"/>
    <w:rsid w:val="00C16424"/>
    <w:rsid w:val="00C1676A"/>
    <w:rsid w:val="00C16F65"/>
    <w:rsid w:val="00C170DC"/>
    <w:rsid w:val="00C1726A"/>
    <w:rsid w:val="00C173A3"/>
    <w:rsid w:val="00C17B79"/>
    <w:rsid w:val="00C2043E"/>
    <w:rsid w:val="00C205BB"/>
    <w:rsid w:val="00C20B1C"/>
    <w:rsid w:val="00C21CA9"/>
    <w:rsid w:val="00C21CE5"/>
    <w:rsid w:val="00C22F37"/>
    <w:rsid w:val="00C23264"/>
    <w:rsid w:val="00C23607"/>
    <w:rsid w:val="00C237EE"/>
    <w:rsid w:val="00C24CC7"/>
    <w:rsid w:val="00C250D4"/>
    <w:rsid w:val="00C25C76"/>
    <w:rsid w:val="00C25CF9"/>
    <w:rsid w:val="00C2620B"/>
    <w:rsid w:val="00C26D5B"/>
    <w:rsid w:val="00C27254"/>
    <w:rsid w:val="00C276FA"/>
    <w:rsid w:val="00C27AB1"/>
    <w:rsid w:val="00C27DD7"/>
    <w:rsid w:val="00C303AA"/>
    <w:rsid w:val="00C30692"/>
    <w:rsid w:val="00C31078"/>
    <w:rsid w:val="00C31344"/>
    <w:rsid w:val="00C31A01"/>
    <w:rsid w:val="00C31D28"/>
    <w:rsid w:val="00C3238C"/>
    <w:rsid w:val="00C32D26"/>
    <w:rsid w:val="00C33D39"/>
    <w:rsid w:val="00C345A1"/>
    <w:rsid w:val="00C34924"/>
    <w:rsid w:val="00C34E03"/>
    <w:rsid w:val="00C355DD"/>
    <w:rsid w:val="00C35D6A"/>
    <w:rsid w:val="00C36470"/>
    <w:rsid w:val="00C3717A"/>
    <w:rsid w:val="00C37A85"/>
    <w:rsid w:val="00C37B35"/>
    <w:rsid w:val="00C4021D"/>
    <w:rsid w:val="00C40DE2"/>
    <w:rsid w:val="00C40FEC"/>
    <w:rsid w:val="00C41541"/>
    <w:rsid w:val="00C418FB"/>
    <w:rsid w:val="00C41BCE"/>
    <w:rsid w:val="00C42036"/>
    <w:rsid w:val="00C4206C"/>
    <w:rsid w:val="00C42935"/>
    <w:rsid w:val="00C44119"/>
    <w:rsid w:val="00C454FE"/>
    <w:rsid w:val="00C45AA0"/>
    <w:rsid w:val="00C45EE1"/>
    <w:rsid w:val="00C4634B"/>
    <w:rsid w:val="00C46826"/>
    <w:rsid w:val="00C46E87"/>
    <w:rsid w:val="00C46E9B"/>
    <w:rsid w:val="00C474BC"/>
    <w:rsid w:val="00C47625"/>
    <w:rsid w:val="00C5030F"/>
    <w:rsid w:val="00C515B4"/>
    <w:rsid w:val="00C518AF"/>
    <w:rsid w:val="00C51A25"/>
    <w:rsid w:val="00C51D3A"/>
    <w:rsid w:val="00C522CB"/>
    <w:rsid w:val="00C52C0B"/>
    <w:rsid w:val="00C52E5D"/>
    <w:rsid w:val="00C53EE2"/>
    <w:rsid w:val="00C54ABD"/>
    <w:rsid w:val="00C55F24"/>
    <w:rsid w:val="00C56AA8"/>
    <w:rsid w:val="00C56D5D"/>
    <w:rsid w:val="00C57A96"/>
    <w:rsid w:val="00C57BAD"/>
    <w:rsid w:val="00C6053E"/>
    <w:rsid w:val="00C60B3F"/>
    <w:rsid w:val="00C60ED3"/>
    <w:rsid w:val="00C60FA0"/>
    <w:rsid w:val="00C60FA1"/>
    <w:rsid w:val="00C60FA7"/>
    <w:rsid w:val="00C61132"/>
    <w:rsid w:val="00C61C5A"/>
    <w:rsid w:val="00C61C6A"/>
    <w:rsid w:val="00C61EA0"/>
    <w:rsid w:val="00C63772"/>
    <w:rsid w:val="00C644A2"/>
    <w:rsid w:val="00C647A1"/>
    <w:rsid w:val="00C64949"/>
    <w:rsid w:val="00C64F04"/>
    <w:rsid w:val="00C65108"/>
    <w:rsid w:val="00C6536B"/>
    <w:rsid w:val="00C65C7D"/>
    <w:rsid w:val="00C666B9"/>
    <w:rsid w:val="00C6672E"/>
    <w:rsid w:val="00C67EC7"/>
    <w:rsid w:val="00C70EFC"/>
    <w:rsid w:val="00C71B35"/>
    <w:rsid w:val="00C72AF3"/>
    <w:rsid w:val="00C72B34"/>
    <w:rsid w:val="00C72C65"/>
    <w:rsid w:val="00C73824"/>
    <w:rsid w:val="00C73AE9"/>
    <w:rsid w:val="00C743FA"/>
    <w:rsid w:val="00C74482"/>
    <w:rsid w:val="00C74A49"/>
    <w:rsid w:val="00C7545A"/>
    <w:rsid w:val="00C754A5"/>
    <w:rsid w:val="00C75EE8"/>
    <w:rsid w:val="00C76232"/>
    <w:rsid w:val="00C76FF5"/>
    <w:rsid w:val="00C771B5"/>
    <w:rsid w:val="00C77355"/>
    <w:rsid w:val="00C77502"/>
    <w:rsid w:val="00C77B42"/>
    <w:rsid w:val="00C80048"/>
    <w:rsid w:val="00C80C43"/>
    <w:rsid w:val="00C8104E"/>
    <w:rsid w:val="00C81CBE"/>
    <w:rsid w:val="00C8319F"/>
    <w:rsid w:val="00C83DDE"/>
    <w:rsid w:val="00C84C29"/>
    <w:rsid w:val="00C84E6A"/>
    <w:rsid w:val="00C8539A"/>
    <w:rsid w:val="00C8585A"/>
    <w:rsid w:val="00C863DD"/>
    <w:rsid w:val="00C87102"/>
    <w:rsid w:val="00C8724A"/>
    <w:rsid w:val="00C8738E"/>
    <w:rsid w:val="00C9002B"/>
    <w:rsid w:val="00C9029D"/>
    <w:rsid w:val="00C905B7"/>
    <w:rsid w:val="00C907D6"/>
    <w:rsid w:val="00C909CB"/>
    <w:rsid w:val="00C9190E"/>
    <w:rsid w:val="00C91B56"/>
    <w:rsid w:val="00C920E6"/>
    <w:rsid w:val="00C9262D"/>
    <w:rsid w:val="00C92862"/>
    <w:rsid w:val="00C92CF3"/>
    <w:rsid w:val="00C92D95"/>
    <w:rsid w:val="00C93260"/>
    <w:rsid w:val="00C933BC"/>
    <w:rsid w:val="00C93748"/>
    <w:rsid w:val="00C9377F"/>
    <w:rsid w:val="00C94383"/>
    <w:rsid w:val="00C94665"/>
    <w:rsid w:val="00C9490D"/>
    <w:rsid w:val="00C95FDF"/>
    <w:rsid w:val="00C96A4D"/>
    <w:rsid w:val="00C978DD"/>
    <w:rsid w:val="00C97960"/>
    <w:rsid w:val="00CA0461"/>
    <w:rsid w:val="00CA112A"/>
    <w:rsid w:val="00CA12AE"/>
    <w:rsid w:val="00CA1716"/>
    <w:rsid w:val="00CA17F8"/>
    <w:rsid w:val="00CA1CFF"/>
    <w:rsid w:val="00CA20CE"/>
    <w:rsid w:val="00CA225E"/>
    <w:rsid w:val="00CA272D"/>
    <w:rsid w:val="00CA4448"/>
    <w:rsid w:val="00CA445A"/>
    <w:rsid w:val="00CA4481"/>
    <w:rsid w:val="00CA44D3"/>
    <w:rsid w:val="00CA509D"/>
    <w:rsid w:val="00CA5FDA"/>
    <w:rsid w:val="00CA66DD"/>
    <w:rsid w:val="00CB030C"/>
    <w:rsid w:val="00CB0433"/>
    <w:rsid w:val="00CB07B7"/>
    <w:rsid w:val="00CB14E0"/>
    <w:rsid w:val="00CB158E"/>
    <w:rsid w:val="00CB2621"/>
    <w:rsid w:val="00CB2928"/>
    <w:rsid w:val="00CB29B6"/>
    <w:rsid w:val="00CB393F"/>
    <w:rsid w:val="00CB4B1E"/>
    <w:rsid w:val="00CB5511"/>
    <w:rsid w:val="00CB5DCE"/>
    <w:rsid w:val="00CB657A"/>
    <w:rsid w:val="00CB7255"/>
    <w:rsid w:val="00CB74E3"/>
    <w:rsid w:val="00CB7A34"/>
    <w:rsid w:val="00CB7AFD"/>
    <w:rsid w:val="00CB7DE7"/>
    <w:rsid w:val="00CC0137"/>
    <w:rsid w:val="00CC07E1"/>
    <w:rsid w:val="00CC0C94"/>
    <w:rsid w:val="00CC13E4"/>
    <w:rsid w:val="00CC1BD4"/>
    <w:rsid w:val="00CC1DA2"/>
    <w:rsid w:val="00CC1FAB"/>
    <w:rsid w:val="00CC2577"/>
    <w:rsid w:val="00CC3DCE"/>
    <w:rsid w:val="00CC3E28"/>
    <w:rsid w:val="00CC4E3F"/>
    <w:rsid w:val="00CC4F13"/>
    <w:rsid w:val="00CC541E"/>
    <w:rsid w:val="00CC6006"/>
    <w:rsid w:val="00CC6D55"/>
    <w:rsid w:val="00CC6FD5"/>
    <w:rsid w:val="00CC7F4A"/>
    <w:rsid w:val="00CD04EE"/>
    <w:rsid w:val="00CD04F9"/>
    <w:rsid w:val="00CD188B"/>
    <w:rsid w:val="00CD1E62"/>
    <w:rsid w:val="00CD22FC"/>
    <w:rsid w:val="00CD26DC"/>
    <w:rsid w:val="00CD2E24"/>
    <w:rsid w:val="00CD310F"/>
    <w:rsid w:val="00CD31A9"/>
    <w:rsid w:val="00CD3BB7"/>
    <w:rsid w:val="00CD44FB"/>
    <w:rsid w:val="00CD4723"/>
    <w:rsid w:val="00CD4E2B"/>
    <w:rsid w:val="00CD5463"/>
    <w:rsid w:val="00CD567B"/>
    <w:rsid w:val="00CD5884"/>
    <w:rsid w:val="00CD64B6"/>
    <w:rsid w:val="00CD6928"/>
    <w:rsid w:val="00CD69DF"/>
    <w:rsid w:val="00CD6F93"/>
    <w:rsid w:val="00CD7C69"/>
    <w:rsid w:val="00CD7D64"/>
    <w:rsid w:val="00CE0162"/>
    <w:rsid w:val="00CE01FC"/>
    <w:rsid w:val="00CE0247"/>
    <w:rsid w:val="00CE05C9"/>
    <w:rsid w:val="00CE067F"/>
    <w:rsid w:val="00CE0CAB"/>
    <w:rsid w:val="00CE0D0E"/>
    <w:rsid w:val="00CE1028"/>
    <w:rsid w:val="00CE13BA"/>
    <w:rsid w:val="00CE188F"/>
    <w:rsid w:val="00CE2994"/>
    <w:rsid w:val="00CE38BB"/>
    <w:rsid w:val="00CE45DB"/>
    <w:rsid w:val="00CE5C1A"/>
    <w:rsid w:val="00CE7B17"/>
    <w:rsid w:val="00CE7CA0"/>
    <w:rsid w:val="00CE7DBE"/>
    <w:rsid w:val="00CE7F96"/>
    <w:rsid w:val="00CF16FD"/>
    <w:rsid w:val="00CF18E8"/>
    <w:rsid w:val="00CF1F9F"/>
    <w:rsid w:val="00CF2018"/>
    <w:rsid w:val="00CF2C7C"/>
    <w:rsid w:val="00CF2CB2"/>
    <w:rsid w:val="00CF3D73"/>
    <w:rsid w:val="00CF3FF5"/>
    <w:rsid w:val="00CF53D1"/>
    <w:rsid w:val="00CF693A"/>
    <w:rsid w:val="00CF749B"/>
    <w:rsid w:val="00CF790E"/>
    <w:rsid w:val="00CF79DE"/>
    <w:rsid w:val="00D00B25"/>
    <w:rsid w:val="00D00E09"/>
    <w:rsid w:val="00D010FE"/>
    <w:rsid w:val="00D0111F"/>
    <w:rsid w:val="00D03267"/>
    <w:rsid w:val="00D0344C"/>
    <w:rsid w:val="00D03AA9"/>
    <w:rsid w:val="00D042C3"/>
    <w:rsid w:val="00D04995"/>
    <w:rsid w:val="00D04CE2"/>
    <w:rsid w:val="00D04D3A"/>
    <w:rsid w:val="00D05499"/>
    <w:rsid w:val="00D06F48"/>
    <w:rsid w:val="00D06F9E"/>
    <w:rsid w:val="00D073ED"/>
    <w:rsid w:val="00D075EE"/>
    <w:rsid w:val="00D07624"/>
    <w:rsid w:val="00D078D1"/>
    <w:rsid w:val="00D07F26"/>
    <w:rsid w:val="00D07FC1"/>
    <w:rsid w:val="00D10125"/>
    <w:rsid w:val="00D10277"/>
    <w:rsid w:val="00D10752"/>
    <w:rsid w:val="00D109E3"/>
    <w:rsid w:val="00D10A6A"/>
    <w:rsid w:val="00D11A6D"/>
    <w:rsid w:val="00D11FB2"/>
    <w:rsid w:val="00D12C6A"/>
    <w:rsid w:val="00D140FE"/>
    <w:rsid w:val="00D14838"/>
    <w:rsid w:val="00D14E8C"/>
    <w:rsid w:val="00D14F2F"/>
    <w:rsid w:val="00D151EF"/>
    <w:rsid w:val="00D154D0"/>
    <w:rsid w:val="00D16070"/>
    <w:rsid w:val="00D160FB"/>
    <w:rsid w:val="00D162FD"/>
    <w:rsid w:val="00D16733"/>
    <w:rsid w:val="00D16945"/>
    <w:rsid w:val="00D16C17"/>
    <w:rsid w:val="00D16E74"/>
    <w:rsid w:val="00D170EA"/>
    <w:rsid w:val="00D1741F"/>
    <w:rsid w:val="00D20A13"/>
    <w:rsid w:val="00D20FBE"/>
    <w:rsid w:val="00D22DC0"/>
    <w:rsid w:val="00D23071"/>
    <w:rsid w:val="00D23247"/>
    <w:rsid w:val="00D236A5"/>
    <w:rsid w:val="00D24449"/>
    <w:rsid w:val="00D24501"/>
    <w:rsid w:val="00D2473C"/>
    <w:rsid w:val="00D2492C"/>
    <w:rsid w:val="00D24A54"/>
    <w:rsid w:val="00D24D0F"/>
    <w:rsid w:val="00D24F99"/>
    <w:rsid w:val="00D25BBC"/>
    <w:rsid w:val="00D26D17"/>
    <w:rsid w:val="00D26D1C"/>
    <w:rsid w:val="00D3031B"/>
    <w:rsid w:val="00D30E6B"/>
    <w:rsid w:val="00D30EF2"/>
    <w:rsid w:val="00D313EE"/>
    <w:rsid w:val="00D31FF7"/>
    <w:rsid w:val="00D3286F"/>
    <w:rsid w:val="00D3367D"/>
    <w:rsid w:val="00D341FB"/>
    <w:rsid w:val="00D34456"/>
    <w:rsid w:val="00D35821"/>
    <w:rsid w:val="00D367FE"/>
    <w:rsid w:val="00D37242"/>
    <w:rsid w:val="00D408AC"/>
    <w:rsid w:val="00D40985"/>
    <w:rsid w:val="00D411F3"/>
    <w:rsid w:val="00D427E3"/>
    <w:rsid w:val="00D42FBE"/>
    <w:rsid w:val="00D43F00"/>
    <w:rsid w:val="00D45234"/>
    <w:rsid w:val="00D454D5"/>
    <w:rsid w:val="00D457A7"/>
    <w:rsid w:val="00D45897"/>
    <w:rsid w:val="00D45907"/>
    <w:rsid w:val="00D463DD"/>
    <w:rsid w:val="00D46B37"/>
    <w:rsid w:val="00D46E25"/>
    <w:rsid w:val="00D46F9E"/>
    <w:rsid w:val="00D47B1A"/>
    <w:rsid w:val="00D47EA1"/>
    <w:rsid w:val="00D50151"/>
    <w:rsid w:val="00D5056D"/>
    <w:rsid w:val="00D50B09"/>
    <w:rsid w:val="00D51139"/>
    <w:rsid w:val="00D514DF"/>
    <w:rsid w:val="00D51AED"/>
    <w:rsid w:val="00D52374"/>
    <w:rsid w:val="00D5258B"/>
    <w:rsid w:val="00D52E25"/>
    <w:rsid w:val="00D52ED4"/>
    <w:rsid w:val="00D545B3"/>
    <w:rsid w:val="00D5561C"/>
    <w:rsid w:val="00D5609C"/>
    <w:rsid w:val="00D561A8"/>
    <w:rsid w:val="00D5641E"/>
    <w:rsid w:val="00D57803"/>
    <w:rsid w:val="00D578D5"/>
    <w:rsid w:val="00D57B81"/>
    <w:rsid w:val="00D60D3E"/>
    <w:rsid w:val="00D61099"/>
    <w:rsid w:val="00D618F9"/>
    <w:rsid w:val="00D61F7E"/>
    <w:rsid w:val="00D628F1"/>
    <w:rsid w:val="00D63AC8"/>
    <w:rsid w:val="00D63E53"/>
    <w:rsid w:val="00D647D5"/>
    <w:rsid w:val="00D64930"/>
    <w:rsid w:val="00D65512"/>
    <w:rsid w:val="00D65EEE"/>
    <w:rsid w:val="00D65F2B"/>
    <w:rsid w:val="00D660A6"/>
    <w:rsid w:val="00D66157"/>
    <w:rsid w:val="00D67F80"/>
    <w:rsid w:val="00D7017B"/>
    <w:rsid w:val="00D70B4C"/>
    <w:rsid w:val="00D70BA9"/>
    <w:rsid w:val="00D70E36"/>
    <w:rsid w:val="00D7112B"/>
    <w:rsid w:val="00D715A5"/>
    <w:rsid w:val="00D71B51"/>
    <w:rsid w:val="00D71BA8"/>
    <w:rsid w:val="00D724B6"/>
    <w:rsid w:val="00D74619"/>
    <w:rsid w:val="00D74BF0"/>
    <w:rsid w:val="00D74CB0"/>
    <w:rsid w:val="00D757F7"/>
    <w:rsid w:val="00D75D50"/>
    <w:rsid w:val="00D7642A"/>
    <w:rsid w:val="00D7739B"/>
    <w:rsid w:val="00D77505"/>
    <w:rsid w:val="00D77873"/>
    <w:rsid w:val="00D77950"/>
    <w:rsid w:val="00D7797E"/>
    <w:rsid w:val="00D80450"/>
    <w:rsid w:val="00D80C70"/>
    <w:rsid w:val="00D80F15"/>
    <w:rsid w:val="00D80F46"/>
    <w:rsid w:val="00D81113"/>
    <w:rsid w:val="00D81D31"/>
    <w:rsid w:val="00D82DAF"/>
    <w:rsid w:val="00D83081"/>
    <w:rsid w:val="00D8315C"/>
    <w:rsid w:val="00D83207"/>
    <w:rsid w:val="00D83D9F"/>
    <w:rsid w:val="00D84357"/>
    <w:rsid w:val="00D84449"/>
    <w:rsid w:val="00D84DF3"/>
    <w:rsid w:val="00D84F95"/>
    <w:rsid w:val="00D85B40"/>
    <w:rsid w:val="00D86353"/>
    <w:rsid w:val="00D86521"/>
    <w:rsid w:val="00D869F1"/>
    <w:rsid w:val="00D87BB7"/>
    <w:rsid w:val="00D90B88"/>
    <w:rsid w:val="00D91F0F"/>
    <w:rsid w:val="00D92A3F"/>
    <w:rsid w:val="00D92B8B"/>
    <w:rsid w:val="00D93001"/>
    <w:rsid w:val="00D93BEC"/>
    <w:rsid w:val="00D95ADB"/>
    <w:rsid w:val="00D96863"/>
    <w:rsid w:val="00D96F81"/>
    <w:rsid w:val="00D971DC"/>
    <w:rsid w:val="00D9783E"/>
    <w:rsid w:val="00DA0D8E"/>
    <w:rsid w:val="00DA1C89"/>
    <w:rsid w:val="00DA2538"/>
    <w:rsid w:val="00DA2A18"/>
    <w:rsid w:val="00DA3192"/>
    <w:rsid w:val="00DA3417"/>
    <w:rsid w:val="00DA3694"/>
    <w:rsid w:val="00DA3D9C"/>
    <w:rsid w:val="00DA47D1"/>
    <w:rsid w:val="00DA52A2"/>
    <w:rsid w:val="00DA562B"/>
    <w:rsid w:val="00DA5972"/>
    <w:rsid w:val="00DA5A72"/>
    <w:rsid w:val="00DA5B81"/>
    <w:rsid w:val="00DA5FEC"/>
    <w:rsid w:val="00DA6BF8"/>
    <w:rsid w:val="00DA73F2"/>
    <w:rsid w:val="00DB05F9"/>
    <w:rsid w:val="00DB068A"/>
    <w:rsid w:val="00DB117B"/>
    <w:rsid w:val="00DB15D0"/>
    <w:rsid w:val="00DB2686"/>
    <w:rsid w:val="00DB2981"/>
    <w:rsid w:val="00DB2B07"/>
    <w:rsid w:val="00DB30C0"/>
    <w:rsid w:val="00DB3438"/>
    <w:rsid w:val="00DB360A"/>
    <w:rsid w:val="00DB3697"/>
    <w:rsid w:val="00DB39A5"/>
    <w:rsid w:val="00DB3E0A"/>
    <w:rsid w:val="00DB43AF"/>
    <w:rsid w:val="00DB5F5B"/>
    <w:rsid w:val="00DB5F77"/>
    <w:rsid w:val="00DB60DC"/>
    <w:rsid w:val="00DB676B"/>
    <w:rsid w:val="00DB6ADE"/>
    <w:rsid w:val="00DB6C3B"/>
    <w:rsid w:val="00DB6C42"/>
    <w:rsid w:val="00DB6FC4"/>
    <w:rsid w:val="00DB7521"/>
    <w:rsid w:val="00DB7883"/>
    <w:rsid w:val="00DB7BE1"/>
    <w:rsid w:val="00DC01A9"/>
    <w:rsid w:val="00DC039E"/>
    <w:rsid w:val="00DC0A1F"/>
    <w:rsid w:val="00DC0D6C"/>
    <w:rsid w:val="00DC188F"/>
    <w:rsid w:val="00DC1C2F"/>
    <w:rsid w:val="00DC26EC"/>
    <w:rsid w:val="00DC2FE3"/>
    <w:rsid w:val="00DC3901"/>
    <w:rsid w:val="00DC3925"/>
    <w:rsid w:val="00DC3CFA"/>
    <w:rsid w:val="00DC428A"/>
    <w:rsid w:val="00DC474E"/>
    <w:rsid w:val="00DC4B45"/>
    <w:rsid w:val="00DC4D90"/>
    <w:rsid w:val="00DC589F"/>
    <w:rsid w:val="00DC5DE0"/>
    <w:rsid w:val="00DC6425"/>
    <w:rsid w:val="00DC6516"/>
    <w:rsid w:val="00DC6D44"/>
    <w:rsid w:val="00DD0169"/>
    <w:rsid w:val="00DD04AB"/>
    <w:rsid w:val="00DD08B8"/>
    <w:rsid w:val="00DD181B"/>
    <w:rsid w:val="00DD1FA6"/>
    <w:rsid w:val="00DD242D"/>
    <w:rsid w:val="00DD2627"/>
    <w:rsid w:val="00DD26EF"/>
    <w:rsid w:val="00DD382C"/>
    <w:rsid w:val="00DD3A58"/>
    <w:rsid w:val="00DD3A5C"/>
    <w:rsid w:val="00DD3B11"/>
    <w:rsid w:val="00DD3F11"/>
    <w:rsid w:val="00DD40C3"/>
    <w:rsid w:val="00DD4ED0"/>
    <w:rsid w:val="00DD4F57"/>
    <w:rsid w:val="00DD58E3"/>
    <w:rsid w:val="00DD68A6"/>
    <w:rsid w:val="00DD778C"/>
    <w:rsid w:val="00DD7A4F"/>
    <w:rsid w:val="00DE02B3"/>
    <w:rsid w:val="00DE0315"/>
    <w:rsid w:val="00DE086C"/>
    <w:rsid w:val="00DE11D1"/>
    <w:rsid w:val="00DE124E"/>
    <w:rsid w:val="00DE19AB"/>
    <w:rsid w:val="00DE1B3D"/>
    <w:rsid w:val="00DE2391"/>
    <w:rsid w:val="00DE2FBA"/>
    <w:rsid w:val="00DE4521"/>
    <w:rsid w:val="00DE4D73"/>
    <w:rsid w:val="00DE5007"/>
    <w:rsid w:val="00DE54B4"/>
    <w:rsid w:val="00DE5E2D"/>
    <w:rsid w:val="00DE5EF9"/>
    <w:rsid w:val="00DE61ED"/>
    <w:rsid w:val="00DE7E1A"/>
    <w:rsid w:val="00DE7F82"/>
    <w:rsid w:val="00DF051F"/>
    <w:rsid w:val="00DF0F8A"/>
    <w:rsid w:val="00DF1879"/>
    <w:rsid w:val="00DF2072"/>
    <w:rsid w:val="00DF2C83"/>
    <w:rsid w:val="00DF2CB1"/>
    <w:rsid w:val="00DF35F5"/>
    <w:rsid w:val="00DF3B1F"/>
    <w:rsid w:val="00DF431D"/>
    <w:rsid w:val="00DF4417"/>
    <w:rsid w:val="00DF57A0"/>
    <w:rsid w:val="00DF5D1F"/>
    <w:rsid w:val="00DF5F2E"/>
    <w:rsid w:val="00DF711D"/>
    <w:rsid w:val="00E0097A"/>
    <w:rsid w:val="00E01662"/>
    <w:rsid w:val="00E01861"/>
    <w:rsid w:val="00E01B5A"/>
    <w:rsid w:val="00E0213B"/>
    <w:rsid w:val="00E02B95"/>
    <w:rsid w:val="00E0320C"/>
    <w:rsid w:val="00E03310"/>
    <w:rsid w:val="00E048F7"/>
    <w:rsid w:val="00E04B7F"/>
    <w:rsid w:val="00E04CD6"/>
    <w:rsid w:val="00E05D92"/>
    <w:rsid w:val="00E060CB"/>
    <w:rsid w:val="00E062F8"/>
    <w:rsid w:val="00E06A9B"/>
    <w:rsid w:val="00E06F55"/>
    <w:rsid w:val="00E0719A"/>
    <w:rsid w:val="00E07379"/>
    <w:rsid w:val="00E07565"/>
    <w:rsid w:val="00E078D6"/>
    <w:rsid w:val="00E07F6C"/>
    <w:rsid w:val="00E07F80"/>
    <w:rsid w:val="00E10CC8"/>
    <w:rsid w:val="00E11812"/>
    <w:rsid w:val="00E12883"/>
    <w:rsid w:val="00E1295E"/>
    <w:rsid w:val="00E1299F"/>
    <w:rsid w:val="00E136BD"/>
    <w:rsid w:val="00E138BC"/>
    <w:rsid w:val="00E13B80"/>
    <w:rsid w:val="00E13CB1"/>
    <w:rsid w:val="00E14444"/>
    <w:rsid w:val="00E1448C"/>
    <w:rsid w:val="00E148C1"/>
    <w:rsid w:val="00E149CD"/>
    <w:rsid w:val="00E14C08"/>
    <w:rsid w:val="00E15655"/>
    <w:rsid w:val="00E16F9E"/>
    <w:rsid w:val="00E16FCA"/>
    <w:rsid w:val="00E16FED"/>
    <w:rsid w:val="00E17048"/>
    <w:rsid w:val="00E17A47"/>
    <w:rsid w:val="00E17A96"/>
    <w:rsid w:val="00E2008A"/>
    <w:rsid w:val="00E20C24"/>
    <w:rsid w:val="00E2130D"/>
    <w:rsid w:val="00E214A8"/>
    <w:rsid w:val="00E21F8F"/>
    <w:rsid w:val="00E21FED"/>
    <w:rsid w:val="00E22670"/>
    <w:rsid w:val="00E2331E"/>
    <w:rsid w:val="00E2343B"/>
    <w:rsid w:val="00E25E14"/>
    <w:rsid w:val="00E26678"/>
    <w:rsid w:val="00E2712F"/>
    <w:rsid w:val="00E273D7"/>
    <w:rsid w:val="00E27636"/>
    <w:rsid w:val="00E30C48"/>
    <w:rsid w:val="00E30F3E"/>
    <w:rsid w:val="00E3157B"/>
    <w:rsid w:val="00E32553"/>
    <w:rsid w:val="00E32662"/>
    <w:rsid w:val="00E3299C"/>
    <w:rsid w:val="00E32FD1"/>
    <w:rsid w:val="00E349E7"/>
    <w:rsid w:val="00E3518B"/>
    <w:rsid w:val="00E35CD7"/>
    <w:rsid w:val="00E368F2"/>
    <w:rsid w:val="00E36D9D"/>
    <w:rsid w:val="00E376C8"/>
    <w:rsid w:val="00E37F3F"/>
    <w:rsid w:val="00E4030D"/>
    <w:rsid w:val="00E40442"/>
    <w:rsid w:val="00E40868"/>
    <w:rsid w:val="00E40A85"/>
    <w:rsid w:val="00E414AA"/>
    <w:rsid w:val="00E41592"/>
    <w:rsid w:val="00E428D6"/>
    <w:rsid w:val="00E42B29"/>
    <w:rsid w:val="00E42F71"/>
    <w:rsid w:val="00E43289"/>
    <w:rsid w:val="00E43F9A"/>
    <w:rsid w:val="00E445AB"/>
    <w:rsid w:val="00E4461C"/>
    <w:rsid w:val="00E44749"/>
    <w:rsid w:val="00E44FF4"/>
    <w:rsid w:val="00E45522"/>
    <w:rsid w:val="00E45D96"/>
    <w:rsid w:val="00E46500"/>
    <w:rsid w:val="00E469BE"/>
    <w:rsid w:val="00E47B06"/>
    <w:rsid w:val="00E500B7"/>
    <w:rsid w:val="00E50328"/>
    <w:rsid w:val="00E504D0"/>
    <w:rsid w:val="00E50868"/>
    <w:rsid w:val="00E50C46"/>
    <w:rsid w:val="00E50E5F"/>
    <w:rsid w:val="00E514AB"/>
    <w:rsid w:val="00E53FE3"/>
    <w:rsid w:val="00E547F1"/>
    <w:rsid w:val="00E54AAE"/>
    <w:rsid w:val="00E568D8"/>
    <w:rsid w:val="00E56D25"/>
    <w:rsid w:val="00E570AD"/>
    <w:rsid w:val="00E573DE"/>
    <w:rsid w:val="00E5798E"/>
    <w:rsid w:val="00E57C89"/>
    <w:rsid w:val="00E57EA0"/>
    <w:rsid w:val="00E57FFC"/>
    <w:rsid w:val="00E60795"/>
    <w:rsid w:val="00E60CD8"/>
    <w:rsid w:val="00E60FEB"/>
    <w:rsid w:val="00E61E22"/>
    <w:rsid w:val="00E61F94"/>
    <w:rsid w:val="00E61FC3"/>
    <w:rsid w:val="00E62588"/>
    <w:rsid w:val="00E63158"/>
    <w:rsid w:val="00E634C3"/>
    <w:rsid w:val="00E63B70"/>
    <w:rsid w:val="00E64A70"/>
    <w:rsid w:val="00E64CB9"/>
    <w:rsid w:val="00E65651"/>
    <w:rsid w:val="00E65EFB"/>
    <w:rsid w:val="00E670B6"/>
    <w:rsid w:val="00E67490"/>
    <w:rsid w:val="00E6752A"/>
    <w:rsid w:val="00E67845"/>
    <w:rsid w:val="00E70803"/>
    <w:rsid w:val="00E70CF8"/>
    <w:rsid w:val="00E718B4"/>
    <w:rsid w:val="00E71BD8"/>
    <w:rsid w:val="00E71F33"/>
    <w:rsid w:val="00E720D6"/>
    <w:rsid w:val="00E721D7"/>
    <w:rsid w:val="00E726D9"/>
    <w:rsid w:val="00E72B6C"/>
    <w:rsid w:val="00E72C9C"/>
    <w:rsid w:val="00E734DB"/>
    <w:rsid w:val="00E73AAA"/>
    <w:rsid w:val="00E74041"/>
    <w:rsid w:val="00E7476E"/>
    <w:rsid w:val="00E75A47"/>
    <w:rsid w:val="00E75C6B"/>
    <w:rsid w:val="00E764A7"/>
    <w:rsid w:val="00E76DBC"/>
    <w:rsid w:val="00E77427"/>
    <w:rsid w:val="00E77807"/>
    <w:rsid w:val="00E77F68"/>
    <w:rsid w:val="00E813F8"/>
    <w:rsid w:val="00E814EB"/>
    <w:rsid w:val="00E8154C"/>
    <w:rsid w:val="00E8206C"/>
    <w:rsid w:val="00E82428"/>
    <w:rsid w:val="00E8286A"/>
    <w:rsid w:val="00E82F05"/>
    <w:rsid w:val="00E834B6"/>
    <w:rsid w:val="00E84C2A"/>
    <w:rsid w:val="00E84CE8"/>
    <w:rsid w:val="00E85856"/>
    <w:rsid w:val="00E85897"/>
    <w:rsid w:val="00E85957"/>
    <w:rsid w:val="00E862EC"/>
    <w:rsid w:val="00E86409"/>
    <w:rsid w:val="00E8666C"/>
    <w:rsid w:val="00E8699B"/>
    <w:rsid w:val="00E8715F"/>
    <w:rsid w:val="00E90D7A"/>
    <w:rsid w:val="00E90D8E"/>
    <w:rsid w:val="00E910DF"/>
    <w:rsid w:val="00E91A41"/>
    <w:rsid w:val="00E92047"/>
    <w:rsid w:val="00E92125"/>
    <w:rsid w:val="00E926D3"/>
    <w:rsid w:val="00E92946"/>
    <w:rsid w:val="00E934D5"/>
    <w:rsid w:val="00E9375A"/>
    <w:rsid w:val="00E93848"/>
    <w:rsid w:val="00E9531C"/>
    <w:rsid w:val="00E9532E"/>
    <w:rsid w:val="00E9747A"/>
    <w:rsid w:val="00E97D6D"/>
    <w:rsid w:val="00E97D86"/>
    <w:rsid w:val="00E97DD1"/>
    <w:rsid w:val="00EA0068"/>
    <w:rsid w:val="00EA0658"/>
    <w:rsid w:val="00EA1186"/>
    <w:rsid w:val="00EA1472"/>
    <w:rsid w:val="00EA1FDC"/>
    <w:rsid w:val="00EA22B0"/>
    <w:rsid w:val="00EA28EB"/>
    <w:rsid w:val="00EA2A67"/>
    <w:rsid w:val="00EA35D9"/>
    <w:rsid w:val="00EA3E3B"/>
    <w:rsid w:val="00EA489E"/>
    <w:rsid w:val="00EA55CD"/>
    <w:rsid w:val="00EA59B6"/>
    <w:rsid w:val="00EA66EF"/>
    <w:rsid w:val="00EA6E9F"/>
    <w:rsid w:val="00EA7EA6"/>
    <w:rsid w:val="00EB080B"/>
    <w:rsid w:val="00EB0893"/>
    <w:rsid w:val="00EB0D48"/>
    <w:rsid w:val="00EB152F"/>
    <w:rsid w:val="00EB1E0A"/>
    <w:rsid w:val="00EB1F07"/>
    <w:rsid w:val="00EB223B"/>
    <w:rsid w:val="00EB2979"/>
    <w:rsid w:val="00EB3115"/>
    <w:rsid w:val="00EB3456"/>
    <w:rsid w:val="00EB43F2"/>
    <w:rsid w:val="00EB478F"/>
    <w:rsid w:val="00EB495F"/>
    <w:rsid w:val="00EB4B17"/>
    <w:rsid w:val="00EB5005"/>
    <w:rsid w:val="00EB5104"/>
    <w:rsid w:val="00EB5122"/>
    <w:rsid w:val="00EB5484"/>
    <w:rsid w:val="00EB5549"/>
    <w:rsid w:val="00EC0AE2"/>
    <w:rsid w:val="00EC0CDB"/>
    <w:rsid w:val="00EC0FAC"/>
    <w:rsid w:val="00EC102A"/>
    <w:rsid w:val="00EC1573"/>
    <w:rsid w:val="00EC1770"/>
    <w:rsid w:val="00EC19DB"/>
    <w:rsid w:val="00EC1C92"/>
    <w:rsid w:val="00EC24EC"/>
    <w:rsid w:val="00EC2BA3"/>
    <w:rsid w:val="00EC4195"/>
    <w:rsid w:val="00EC452D"/>
    <w:rsid w:val="00EC4925"/>
    <w:rsid w:val="00EC7544"/>
    <w:rsid w:val="00EC7985"/>
    <w:rsid w:val="00ED1396"/>
    <w:rsid w:val="00ED2EEF"/>
    <w:rsid w:val="00ED334B"/>
    <w:rsid w:val="00ED40C8"/>
    <w:rsid w:val="00ED43F6"/>
    <w:rsid w:val="00ED4DC4"/>
    <w:rsid w:val="00ED5173"/>
    <w:rsid w:val="00ED640F"/>
    <w:rsid w:val="00ED67D9"/>
    <w:rsid w:val="00ED697F"/>
    <w:rsid w:val="00ED6A5B"/>
    <w:rsid w:val="00ED6B6C"/>
    <w:rsid w:val="00ED7266"/>
    <w:rsid w:val="00ED7303"/>
    <w:rsid w:val="00ED73BB"/>
    <w:rsid w:val="00ED742C"/>
    <w:rsid w:val="00ED7C22"/>
    <w:rsid w:val="00ED7F38"/>
    <w:rsid w:val="00EE052F"/>
    <w:rsid w:val="00EE0CCF"/>
    <w:rsid w:val="00EE1119"/>
    <w:rsid w:val="00EE13BC"/>
    <w:rsid w:val="00EE192D"/>
    <w:rsid w:val="00EE1C5A"/>
    <w:rsid w:val="00EE29A5"/>
    <w:rsid w:val="00EE2BF6"/>
    <w:rsid w:val="00EE30FC"/>
    <w:rsid w:val="00EE3199"/>
    <w:rsid w:val="00EE3A1E"/>
    <w:rsid w:val="00EE3ABE"/>
    <w:rsid w:val="00EE3BA9"/>
    <w:rsid w:val="00EE419A"/>
    <w:rsid w:val="00EE4A4D"/>
    <w:rsid w:val="00EE4B46"/>
    <w:rsid w:val="00EE6946"/>
    <w:rsid w:val="00EE69DB"/>
    <w:rsid w:val="00EE6ADE"/>
    <w:rsid w:val="00EE7334"/>
    <w:rsid w:val="00EF06E6"/>
    <w:rsid w:val="00EF0746"/>
    <w:rsid w:val="00EF082D"/>
    <w:rsid w:val="00EF0BE0"/>
    <w:rsid w:val="00EF1B44"/>
    <w:rsid w:val="00EF1C5C"/>
    <w:rsid w:val="00EF2982"/>
    <w:rsid w:val="00EF2B6D"/>
    <w:rsid w:val="00EF3DB9"/>
    <w:rsid w:val="00EF5423"/>
    <w:rsid w:val="00EF5A77"/>
    <w:rsid w:val="00EF62ED"/>
    <w:rsid w:val="00EF6585"/>
    <w:rsid w:val="00EF6E8C"/>
    <w:rsid w:val="00EF73C8"/>
    <w:rsid w:val="00EF7424"/>
    <w:rsid w:val="00EF783C"/>
    <w:rsid w:val="00F0154B"/>
    <w:rsid w:val="00F01C91"/>
    <w:rsid w:val="00F0245E"/>
    <w:rsid w:val="00F02B17"/>
    <w:rsid w:val="00F02BFF"/>
    <w:rsid w:val="00F02F06"/>
    <w:rsid w:val="00F033C1"/>
    <w:rsid w:val="00F03C83"/>
    <w:rsid w:val="00F04C8B"/>
    <w:rsid w:val="00F04F16"/>
    <w:rsid w:val="00F06687"/>
    <w:rsid w:val="00F06B0D"/>
    <w:rsid w:val="00F07047"/>
    <w:rsid w:val="00F0713F"/>
    <w:rsid w:val="00F074FA"/>
    <w:rsid w:val="00F0778F"/>
    <w:rsid w:val="00F07D8E"/>
    <w:rsid w:val="00F1020F"/>
    <w:rsid w:val="00F10AB2"/>
    <w:rsid w:val="00F111EF"/>
    <w:rsid w:val="00F11F17"/>
    <w:rsid w:val="00F12059"/>
    <w:rsid w:val="00F120C8"/>
    <w:rsid w:val="00F1303F"/>
    <w:rsid w:val="00F134B2"/>
    <w:rsid w:val="00F13CA1"/>
    <w:rsid w:val="00F1432F"/>
    <w:rsid w:val="00F143A0"/>
    <w:rsid w:val="00F14795"/>
    <w:rsid w:val="00F1499A"/>
    <w:rsid w:val="00F15469"/>
    <w:rsid w:val="00F16540"/>
    <w:rsid w:val="00F16E80"/>
    <w:rsid w:val="00F16FF5"/>
    <w:rsid w:val="00F1710D"/>
    <w:rsid w:val="00F17766"/>
    <w:rsid w:val="00F206E0"/>
    <w:rsid w:val="00F20853"/>
    <w:rsid w:val="00F21695"/>
    <w:rsid w:val="00F22908"/>
    <w:rsid w:val="00F2299A"/>
    <w:rsid w:val="00F22BE0"/>
    <w:rsid w:val="00F22EFA"/>
    <w:rsid w:val="00F23B5B"/>
    <w:rsid w:val="00F24AB8"/>
    <w:rsid w:val="00F24C5E"/>
    <w:rsid w:val="00F24E67"/>
    <w:rsid w:val="00F24E97"/>
    <w:rsid w:val="00F250D8"/>
    <w:rsid w:val="00F256FB"/>
    <w:rsid w:val="00F26181"/>
    <w:rsid w:val="00F26871"/>
    <w:rsid w:val="00F26C4E"/>
    <w:rsid w:val="00F26FF3"/>
    <w:rsid w:val="00F27BF3"/>
    <w:rsid w:val="00F27E95"/>
    <w:rsid w:val="00F27FF4"/>
    <w:rsid w:val="00F309D9"/>
    <w:rsid w:val="00F30BC2"/>
    <w:rsid w:val="00F30EBE"/>
    <w:rsid w:val="00F30F0B"/>
    <w:rsid w:val="00F311B8"/>
    <w:rsid w:val="00F31B5C"/>
    <w:rsid w:val="00F32084"/>
    <w:rsid w:val="00F32710"/>
    <w:rsid w:val="00F331B8"/>
    <w:rsid w:val="00F33DEB"/>
    <w:rsid w:val="00F3431A"/>
    <w:rsid w:val="00F34838"/>
    <w:rsid w:val="00F3523F"/>
    <w:rsid w:val="00F360C0"/>
    <w:rsid w:val="00F36750"/>
    <w:rsid w:val="00F36B78"/>
    <w:rsid w:val="00F37A80"/>
    <w:rsid w:val="00F402DD"/>
    <w:rsid w:val="00F40788"/>
    <w:rsid w:val="00F40C9E"/>
    <w:rsid w:val="00F4126D"/>
    <w:rsid w:val="00F41B77"/>
    <w:rsid w:val="00F42649"/>
    <w:rsid w:val="00F442D9"/>
    <w:rsid w:val="00F4475E"/>
    <w:rsid w:val="00F44DB3"/>
    <w:rsid w:val="00F46307"/>
    <w:rsid w:val="00F46455"/>
    <w:rsid w:val="00F46C73"/>
    <w:rsid w:val="00F47258"/>
    <w:rsid w:val="00F473B5"/>
    <w:rsid w:val="00F474C1"/>
    <w:rsid w:val="00F47B3D"/>
    <w:rsid w:val="00F47F52"/>
    <w:rsid w:val="00F5081E"/>
    <w:rsid w:val="00F5131B"/>
    <w:rsid w:val="00F51407"/>
    <w:rsid w:val="00F52020"/>
    <w:rsid w:val="00F52A1D"/>
    <w:rsid w:val="00F52CC8"/>
    <w:rsid w:val="00F52D14"/>
    <w:rsid w:val="00F52EB9"/>
    <w:rsid w:val="00F53F8F"/>
    <w:rsid w:val="00F546E7"/>
    <w:rsid w:val="00F54BF8"/>
    <w:rsid w:val="00F54CB6"/>
    <w:rsid w:val="00F54DB2"/>
    <w:rsid w:val="00F55064"/>
    <w:rsid w:val="00F55171"/>
    <w:rsid w:val="00F554BA"/>
    <w:rsid w:val="00F5618E"/>
    <w:rsid w:val="00F56C22"/>
    <w:rsid w:val="00F5729C"/>
    <w:rsid w:val="00F6138F"/>
    <w:rsid w:val="00F61408"/>
    <w:rsid w:val="00F6187B"/>
    <w:rsid w:val="00F61A03"/>
    <w:rsid w:val="00F625B3"/>
    <w:rsid w:val="00F63198"/>
    <w:rsid w:val="00F63B5C"/>
    <w:rsid w:val="00F63FB6"/>
    <w:rsid w:val="00F6481B"/>
    <w:rsid w:val="00F64E7D"/>
    <w:rsid w:val="00F65035"/>
    <w:rsid w:val="00F6519F"/>
    <w:rsid w:val="00F65679"/>
    <w:rsid w:val="00F65890"/>
    <w:rsid w:val="00F659E6"/>
    <w:rsid w:val="00F6600F"/>
    <w:rsid w:val="00F660A4"/>
    <w:rsid w:val="00F66205"/>
    <w:rsid w:val="00F662B3"/>
    <w:rsid w:val="00F66C06"/>
    <w:rsid w:val="00F679D8"/>
    <w:rsid w:val="00F67ADB"/>
    <w:rsid w:val="00F67BB5"/>
    <w:rsid w:val="00F704E6"/>
    <w:rsid w:val="00F71024"/>
    <w:rsid w:val="00F72553"/>
    <w:rsid w:val="00F73494"/>
    <w:rsid w:val="00F7412B"/>
    <w:rsid w:val="00F7449E"/>
    <w:rsid w:val="00F746DE"/>
    <w:rsid w:val="00F751B0"/>
    <w:rsid w:val="00F75270"/>
    <w:rsid w:val="00F75296"/>
    <w:rsid w:val="00F75B8D"/>
    <w:rsid w:val="00F75D7D"/>
    <w:rsid w:val="00F75DE7"/>
    <w:rsid w:val="00F7615F"/>
    <w:rsid w:val="00F767A0"/>
    <w:rsid w:val="00F76AC0"/>
    <w:rsid w:val="00F76AE6"/>
    <w:rsid w:val="00F80296"/>
    <w:rsid w:val="00F80E60"/>
    <w:rsid w:val="00F81614"/>
    <w:rsid w:val="00F81742"/>
    <w:rsid w:val="00F81FE4"/>
    <w:rsid w:val="00F82A9F"/>
    <w:rsid w:val="00F83768"/>
    <w:rsid w:val="00F83989"/>
    <w:rsid w:val="00F83A05"/>
    <w:rsid w:val="00F83ABA"/>
    <w:rsid w:val="00F84341"/>
    <w:rsid w:val="00F84E41"/>
    <w:rsid w:val="00F85062"/>
    <w:rsid w:val="00F851AC"/>
    <w:rsid w:val="00F85697"/>
    <w:rsid w:val="00F86624"/>
    <w:rsid w:val="00F86782"/>
    <w:rsid w:val="00F87602"/>
    <w:rsid w:val="00F87BD9"/>
    <w:rsid w:val="00F90921"/>
    <w:rsid w:val="00F90EC0"/>
    <w:rsid w:val="00F9163D"/>
    <w:rsid w:val="00F91D7A"/>
    <w:rsid w:val="00F924DF"/>
    <w:rsid w:val="00F939B2"/>
    <w:rsid w:val="00F93FB3"/>
    <w:rsid w:val="00F9439E"/>
    <w:rsid w:val="00F94B86"/>
    <w:rsid w:val="00F951C2"/>
    <w:rsid w:val="00F95BED"/>
    <w:rsid w:val="00F9605E"/>
    <w:rsid w:val="00F96E66"/>
    <w:rsid w:val="00F9711A"/>
    <w:rsid w:val="00F97CEE"/>
    <w:rsid w:val="00F97EF0"/>
    <w:rsid w:val="00FA01F1"/>
    <w:rsid w:val="00FA0776"/>
    <w:rsid w:val="00FA0923"/>
    <w:rsid w:val="00FA0D8C"/>
    <w:rsid w:val="00FA152E"/>
    <w:rsid w:val="00FA1B5C"/>
    <w:rsid w:val="00FA2829"/>
    <w:rsid w:val="00FA2D02"/>
    <w:rsid w:val="00FA3604"/>
    <w:rsid w:val="00FA4BA1"/>
    <w:rsid w:val="00FA4CD7"/>
    <w:rsid w:val="00FA546B"/>
    <w:rsid w:val="00FA5AF7"/>
    <w:rsid w:val="00FA64C2"/>
    <w:rsid w:val="00FA66A8"/>
    <w:rsid w:val="00FA66CC"/>
    <w:rsid w:val="00FA6FB9"/>
    <w:rsid w:val="00FA712C"/>
    <w:rsid w:val="00FA7BF2"/>
    <w:rsid w:val="00FA7CEF"/>
    <w:rsid w:val="00FB06AD"/>
    <w:rsid w:val="00FB0984"/>
    <w:rsid w:val="00FB100D"/>
    <w:rsid w:val="00FB152D"/>
    <w:rsid w:val="00FB157E"/>
    <w:rsid w:val="00FB1FF1"/>
    <w:rsid w:val="00FB210C"/>
    <w:rsid w:val="00FB2B51"/>
    <w:rsid w:val="00FB3A2B"/>
    <w:rsid w:val="00FB4059"/>
    <w:rsid w:val="00FB46F2"/>
    <w:rsid w:val="00FB4CB0"/>
    <w:rsid w:val="00FB4E98"/>
    <w:rsid w:val="00FB5670"/>
    <w:rsid w:val="00FB6514"/>
    <w:rsid w:val="00FB7102"/>
    <w:rsid w:val="00FB7E7B"/>
    <w:rsid w:val="00FC00FE"/>
    <w:rsid w:val="00FC0D2B"/>
    <w:rsid w:val="00FC183E"/>
    <w:rsid w:val="00FC193B"/>
    <w:rsid w:val="00FC1DD0"/>
    <w:rsid w:val="00FC2866"/>
    <w:rsid w:val="00FC382A"/>
    <w:rsid w:val="00FC3B64"/>
    <w:rsid w:val="00FC46D6"/>
    <w:rsid w:val="00FC5007"/>
    <w:rsid w:val="00FC5304"/>
    <w:rsid w:val="00FC5C54"/>
    <w:rsid w:val="00FC634A"/>
    <w:rsid w:val="00FC6768"/>
    <w:rsid w:val="00FC6D9D"/>
    <w:rsid w:val="00FC7452"/>
    <w:rsid w:val="00FC76E8"/>
    <w:rsid w:val="00FC7902"/>
    <w:rsid w:val="00FD00AD"/>
    <w:rsid w:val="00FD09DF"/>
    <w:rsid w:val="00FD1550"/>
    <w:rsid w:val="00FD1B36"/>
    <w:rsid w:val="00FD1EA3"/>
    <w:rsid w:val="00FD2319"/>
    <w:rsid w:val="00FD26AA"/>
    <w:rsid w:val="00FD2A78"/>
    <w:rsid w:val="00FD3D64"/>
    <w:rsid w:val="00FD43F7"/>
    <w:rsid w:val="00FD451A"/>
    <w:rsid w:val="00FD4D8E"/>
    <w:rsid w:val="00FD5CFB"/>
    <w:rsid w:val="00FD6C63"/>
    <w:rsid w:val="00FD6D82"/>
    <w:rsid w:val="00FD6EA5"/>
    <w:rsid w:val="00FD73D2"/>
    <w:rsid w:val="00FE0452"/>
    <w:rsid w:val="00FE0675"/>
    <w:rsid w:val="00FE1BC2"/>
    <w:rsid w:val="00FE2FA3"/>
    <w:rsid w:val="00FE4487"/>
    <w:rsid w:val="00FE4E81"/>
    <w:rsid w:val="00FE5813"/>
    <w:rsid w:val="00FE5DA0"/>
    <w:rsid w:val="00FE61E2"/>
    <w:rsid w:val="00FE7655"/>
    <w:rsid w:val="00FE7B63"/>
    <w:rsid w:val="00FF0B65"/>
    <w:rsid w:val="00FF0EC8"/>
    <w:rsid w:val="00FF26B2"/>
    <w:rsid w:val="00FF3027"/>
    <w:rsid w:val="00FF4B65"/>
    <w:rsid w:val="00FF5F5E"/>
    <w:rsid w:val="00FF6041"/>
    <w:rsid w:val="00FF6910"/>
    <w:rsid w:val="00FF7589"/>
    <w:rsid w:val="00FF7E84"/>
    <w:rsid w:val="00FF7F16"/>
    <w:rsid w:val="7E78407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E68DF"/>
  <w15:docId w15:val="{92C4520D-0C51-4CBF-98D9-CED9EC7E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C0D2B"/>
    <w:rPr>
      <w:sz w:val="24"/>
      <w:szCs w:val="24"/>
    </w:rPr>
  </w:style>
  <w:style w:type="paragraph" w:styleId="1">
    <w:name w:val="heading 1"/>
    <w:basedOn w:val="a2"/>
    <w:next w:val="a2"/>
    <w:link w:val="10"/>
    <w:uiPriority w:val="9"/>
    <w:qFormat/>
    <w:rsid w:val="00A846FA"/>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21">
    <w:name w:val="heading 2"/>
    <w:basedOn w:val="a2"/>
    <w:next w:val="a2"/>
    <w:link w:val="22"/>
    <w:uiPriority w:val="9"/>
    <w:unhideWhenUsed/>
    <w:qFormat/>
    <w:rsid w:val="00A846FA"/>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31">
    <w:name w:val="heading 3"/>
    <w:basedOn w:val="a2"/>
    <w:next w:val="a2"/>
    <w:link w:val="32"/>
    <w:uiPriority w:val="9"/>
    <w:unhideWhenUsed/>
    <w:qFormat/>
    <w:rsid w:val="00A846FA"/>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41">
    <w:name w:val="heading 4"/>
    <w:basedOn w:val="a2"/>
    <w:next w:val="a2"/>
    <w:link w:val="42"/>
    <w:uiPriority w:val="9"/>
    <w:unhideWhenUsed/>
    <w:qFormat/>
    <w:rsid w:val="00A846FA"/>
    <w:pPr>
      <w:keepNext/>
      <w:numPr>
        <w:ilvl w:val="3"/>
        <w:numId w:val="15"/>
      </w:numPr>
      <w:spacing w:before="240" w:after="60"/>
      <w:outlineLvl w:val="3"/>
    </w:pPr>
    <w:rPr>
      <w:rFonts w:cstheme="majorBidi"/>
      <w:b/>
      <w:bCs/>
      <w:sz w:val="28"/>
      <w:szCs w:val="28"/>
    </w:rPr>
  </w:style>
  <w:style w:type="paragraph" w:styleId="51">
    <w:name w:val="heading 5"/>
    <w:basedOn w:val="a2"/>
    <w:next w:val="a2"/>
    <w:link w:val="52"/>
    <w:uiPriority w:val="9"/>
    <w:unhideWhenUsed/>
    <w:qFormat/>
    <w:rsid w:val="00A846FA"/>
    <w:pPr>
      <w:numPr>
        <w:ilvl w:val="4"/>
        <w:numId w:val="15"/>
      </w:numPr>
      <w:spacing w:before="240" w:after="60"/>
      <w:outlineLvl w:val="4"/>
    </w:pPr>
    <w:rPr>
      <w:rFonts w:cstheme="majorBidi"/>
      <w:b/>
      <w:bCs/>
      <w:i/>
      <w:iCs/>
      <w:sz w:val="26"/>
      <w:szCs w:val="26"/>
    </w:rPr>
  </w:style>
  <w:style w:type="paragraph" w:styleId="6">
    <w:name w:val="heading 6"/>
    <w:basedOn w:val="a2"/>
    <w:next w:val="a2"/>
    <w:link w:val="60"/>
    <w:uiPriority w:val="9"/>
    <w:unhideWhenUsed/>
    <w:qFormat/>
    <w:rsid w:val="00A846FA"/>
    <w:pPr>
      <w:numPr>
        <w:ilvl w:val="5"/>
        <w:numId w:val="15"/>
      </w:numPr>
      <w:spacing w:before="240" w:after="60"/>
      <w:outlineLvl w:val="5"/>
    </w:pPr>
    <w:rPr>
      <w:rFonts w:cstheme="majorBidi"/>
      <w:b/>
      <w:bCs/>
      <w:sz w:val="22"/>
      <w:szCs w:val="22"/>
    </w:rPr>
  </w:style>
  <w:style w:type="paragraph" w:styleId="7">
    <w:name w:val="heading 7"/>
    <w:basedOn w:val="a2"/>
    <w:next w:val="a2"/>
    <w:link w:val="70"/>
    <w:uiPriority w:val="9"/>
    <w:unhideWhenUsed/>
    <w:qFormat/>
    <w:rsid w:val="00A846FA"/>
    <w:pPr>
      <w:numPr>
        <w:ilvl w:val="6"/>
        <w:numId w:val="15"/>
      </w:numPr>
      <w:spacing w:before="240" w:after="60"/>
      <w:outlineLvl w:val="6"/>
    </w:pPr>
    <w:rPr>
      <w:rFonts w:cstheme="majorBidi"/>
    </w:rPr>
  </w:style>
  <w:style w:type="paragraph" w:styleId="8">
    <w:name w:val="heading 8"/>
    <w:basedOn w:val="a2"/>
    <w:next w:val="a2"/>
    <w:link w:val="80"/>
    <w:uiPriority w:val="9"/>
    <w:unhideWhenUsed/>
    <w:qFormat/>
    <w:rsid w:val="00A846FA"/>
    <w:pPr>
      <w:numPr>
        <w:ilvl w:val="7"/>
        <w:numId w:val="15"/>
      </w:numPr>
      <w:spacing w:before="240" w:after="60"/>
      <w:outlineLvl w:val="7"/>
    </w:pPr>
    <w:rPr>
      <w:rFonts w:cstheme="majorBidi"/>
      <w:i/>
      <w:iCs/>
    </w:rPr>
  </w:style>
  <w:style w:type="paragraph" w:styleId="9">
    <w:name w:val="heading 9"/>
    <w:basedOn w:val="a2"/>
    <w:next w:val="a2"/>
    <w:link w:val="90"/>
    <w:uiPriority w:val="9"/>
    <w:unhideWhenUsed/>
    <w:qFormat/>
    <w:rsid w:val="00A846FA"/>
    <w:pPr>
      <w:numPr>
        <w:ilvl w:val="8"/>
        <w:numId w:val="15"/>
      </w:numPr>
      <w:spacing w:before="240" w:after="60"/>
      <w:outlineLvl w:val="8"/>
    </w:pPr>
    <w:rPr>
      <w:rFonts w:asciiTheme="majorHAnsi" w:eastAsiaTheme="majorEastAsia" w:hAnsiTheme="majorHAnsi" w:cstheme="maj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able of figures"/>
    <w:basedOn w:val="a2"/>
    <w:next w:val="a2"/>
    <w:uiPriority w:val="99"/>
    <w:semiHidden/>
    <w:unhideWhenUsed/>
    <w:rPr>
      <w:rFonts w:ascii="Meiryo UI" w:eastAsia="ＭＳ 明朝" w:hAnsi="Meiryo UI"/>
      <w:sz w:val="22"/>
    </w:rPr>
  </w:style>
  <w:style w:type="paragraph" w:styleId="Web">
    <w:name w:val="Normal (Web)"/>
    <w:basedOn w:val="a2"/>
    <w:uiPriority w:val="99"/>
    <w:semiHidden/>
    <w:unhideWhenUsed/>
    <w:rPr>
      <w:rFonts w:ascii="Meiryo UI" w:eastAsia="ＭＳ 明朝" w:hAnsi="Meiryo UI"/>
    </w:rPr>
  </w:style>
  <w:style w:type="paragraph" w:styleId="23">
    <w:name w:val="List Continue 2"/>
    <w:basedOn w:val="a2"/>
    <w:uiPriority w:val="99"/>
    <w:semiHidden/>
    <w:unhideWhenUsed/>
    <w:pPr>
      <w:spacing w:after="120"/>
      <w:ind w:left="720"/>
      <w:contextualSpacing/>
    </w:pPr>
    <w:rPr>
      <w:rFonts w:ascii="Meiryo UI" w:eastAsia="ＭＳ 明朝" w:hAnsi="Meiryo UI"/>
      <w:sz w:val="22"/>
    </w:rPr>
  </w:style>
  <w:style w:type="paragraph" w:styleId="a7">
    <w:name w:val="envelope return"/>
    <w:basedOn w:val="a2"/>
    <w:uiPriority w:val="99"/>
    <w:semiHidden/>
    <w:unhideWhenUsed/>
    <w:pPr>
      <w:snapToGrid w:val="0"/>
    </w:pPr>
    <w:rPr>
      <w:rFonts w:asciiTheme="majorHAnsi" w:eastAsiaTheme="majorEastAsia" w:hAnsiTheme="majorHAnsi" w:cstheme="majorBidi"/>
    </w:rPr>
  </w:style>
  <w:style w:type="paragraph" w:styleId="24">
    <w:name w:val="Body Text 2"/>
    <w:basedOn w:val="a2"/>
    <w:link w:val="25"/>
    <w:uiPriority w:val="99"/>
    <w:semiHidden/>
    <w:unhideWhenUsed/>
    <w:pPr>
      <w:spacing w:after="120" w:line="480" w:lineRule="auto"/>
    </w:pPr>
    <w:rPr>
      <w:rFonts w:ascii="Meiryo UI" w:eastAsia="Meiryo UI" w:hAnsi="Meiryo UI"/>
      <w:sz w:val="22"/>
    </w:rPr>
  </w:style>
  <w:style w:type="paragraph" w:styleId="30">
    <w:name w:val="List Bullet 3"/>
    <w:basedOn w:val="a2"/>
    <w:uiPriority w:val="99"/>
    <w:semiHidden/>
    <w:unhideWhenUsed/>
    <w:pPr>
      <w:numPr>
        <w:numId w:val="1"/>
      </w:numPr>
      <w:tabs>
        <w:tab w:val="clear" w:pos="1080"/>
        <w:tab w:val="num" w:pos="360"/>
        <w:tab w:val="left" w:pos="425"/>
      </w:tabs>
      <w:ind w:left="425" w:hanging="425"/>
      <w:contextualSpacing/>
    </w:pPr>
    <w:rPr>
      <w:rFonts w:ascii="Meiryo UI" w:eastAsia="ＭＳ 明朝" w:hAnsi="Meiryo UI"/>
      <w:sz w:val="22"/>
    </w:rPr>
  </w:style>
  <w:style w:type="paragraph" w:styleId="26">
    <w:name w:val="Body Text Indent 2"/>
    <w:basedOn w:val="a2"/>
    <w:link w:val="27"/>
    <w:uiPriority w:val="99"/>
    <w:semiHidden/>
    <w:unhideWhenUsed/>
    <w:pPr>
      <w:spacing w:after="120" w:line="480" w:lineRule="auto"/>
      <w:ind w:left="360"/>
    </w:pPr>
    <w:rPr>
      <w:rFonts w:ascii="Meiryo UI" w:eastAsia="Meiryo UI" w:hAnsi="Meiryo UI"/>
      <w:sz w:val="22"/>
    </w:rPr>
  </w:style>
  <w:style w:type="paragraph" w:styleId="a8">
    <w:name w:val="Note Heading"/>
    <w:basedOn w:val="a2"/>
    <w:next w:val="a2"/>
    <w:link w:val="a9"/>
    <w:uiPriority w:val="99"/>
    <w:semiHidden/>
    <w:unhideWhenUsed/>
    <w:rPr>
      <w:rFonts w:ascii="Meiryo UI" w:eastAsia="Meiryo UI" w:hAnsi="Meiryo UI"/>
      <w:sz w:val="22"/>
    </w:rPr>
  </w:style>
  <w:style w:type="paragraph" w:styleId="a">
    <w:name w:val="List Number"/>
    <w:basedOn w:val="a2"/>
    <w:uiPriority w:val="99"/>
    <w:semiHidden/>
    <w:unhideWhenUsed/>
    <w:pPr>
      <w:numPr>
        <w:numId w:val="2"/>
      </w:numPr>
      <w:tabs>
        <w:tab w:val="clear" w:pos="360"/>
        <w:tab w:val="left" w:pos="425"/>
        <w:tab w:val="num" w:pos="720"/>
      </w:tabs>
      <w:ind w:left="425" w:hanging="425"/>
      <w:contextualSpacing/>
    </w:pPr>
    <w:rPr>
      <w:rFonts w:ascii="Meiryo UI" w:eastAsia="ＭＳ 明朝" w:hAnsi="Meiryo UI"/>
      <w:sz w:val="22"/>
    </w:rPr>
  </w:style>
  <w:style w:type="paragraph" w:styleId="aa">
    <w:name w:val="Block Text"/>
    <w:basedOn w:val="a2"/>
    <w:uiPriority w:val="99"/>
    <w:semiHidden/>
    <w:unhideWhenUsed/>
    <w:pPr>
      <w:ind w:leftChars="700" w:left="1440" w:rightChars="700" w:right="1440"/>
    </w:pPr>
  </w:style>
  <w:style w:type="paragraph" w:styleId="5">
    <w:name w:val="List Number 5"/>
    <w:basedOn w:val="a2"/>
    <w:uiPriority w:val="99"/>
    <w:semiHidden/>
    <w:unhideWhenUsed/>
    <w:pPr>
      <w:numPr>
        <w:numId w:val="3"/>
      </w:numPr>
      <w:tabs>
        <w:tab w:val="clear" w:pos="1800"/>
        <w:tab w:val="num" w:pos="1080"/>
      </w:tabs>
      <w:ind w:left="440" w:hanging="440"/>
      <w:contextualSpacing/>
    </w:pPr>
    <w:rPr>
      <w:rFonts w:ascii="Meiryo UI" w:eastAsia="ＭＳ 明朝" w:hAnsi="Meiryo UI"/>
      <w:sz w:val="22"/>
    </w:rPr>
  </w:style>
  <w:style w:type="paragraph" w:styleId="61">
    <w:name w:val="toc 6"/>
    <w:basedOn w:val="a2"/>
    <w:next w:val="a2"/>
    <w:uiPriority w:val="39"/>
    <w:semiHidden/>
    <w:unhideWhenUsed/>
    <w:pPr>
      <w:spacing w:after="100"/>
      <w:ind w:left="1100"/>
    </w:pPr>
    <w:rPr>
      <w:rFonts w:ascii="Meiryo UI" w:eastAsia="ＭＳ 明朝" w:hAnsi="Meiryo UI"/>
      <w:sz w:val="22"/>
    </w:rPr>
  </w:style>
  <w:style w:type="paragraph" w:styleId="53">
    <w:name w:val="List 5"/>
    <w:basedOn w:val="a2"/>
    <w:uiPriority w:val="99"/>
    <w:semiHidden/>
    <w:unhideWhenUsed/>
    <w:pPr>
      <w:ind w:left="1800" w:hanging="360"/>
      <w:contextualSpacing/>
    </w:pPr>
    <w:rPr>
      <w:rFonts w:ascii="Meiryo UI" w:eastAsia="ＭＳ 明朝" w:hAnsi="Meiryo UI"/>
      <w:sz w:val="22"/>
    </w:rPr>
  </w:style>
  <w:style w:type="paragraph" w:styleId="71">
    <w:name w:val="index 7"/>
    <w:basedOn w:val="a2"/>
    <w:next w:val="a2"/>
    <w:uiPriority w:val="99"/>
    <w:semiHidden/>
    <w:unhideWhenUsed/>
    <w:pPr>
      <w:ind w:left="1540" w:hanging="220"/>
    </w:pPr>
    <w:rPr>
      <w:rFonts w:ascii="Meiryo UI" w:eastAsia="Meiryo UI" w:hAnsi="Meiryo UI"/>
      <w:sz w:val="22"/>
    </w:rPr>
  </w:style>
  <w:style w:type="paragraph" w:styleId="ab">
    <w:name w:val="Signature"/>
    <w:basedOn w:val="a2"/>
    <w:link w:val="ac"/>
    <w:uiPriority w:val="99"/>
    <w:semiHidden/>
    <w:unhideWhenUsed/>
    <w:pPr>
      <w:ind w:left="4320"/>
    </w:pPr>
    <w:rPr>
      <w:rFonts w:ascii="Meiryo UI" w:eastAsia="Meiryo UI" w:hAnsi="Meiryo UI"/>
      <w:sz w:val="22"/>
    </w:rPr>
  </w:style>
  <w:style w:type="paragraph" w:styleId="11">
    <w:name w:val="toc 1"/>
    <w:basedOn w:val="a2"/>
    <w:next w:val="a2"/>
    <w:uiPriority w:val="39"/>
    <w:semiHidden/>
    <w:unhideWhenUsed/>
    <w:pPr>
      <w:spacing w:after="100"/>
    </w:pPr>
    <w:rPr>
      <w:rFonts w:ascii="Meiryo UI" w:eastAsia="ＭＳ 明朝" w:hAnsi="Meiryo UI"/>
      <w:sz w:val="22"/>
    </w:rPr>
  </w:style>
  <w:style w:type="paragraph" w:styleId="ad">
    <w:name w:val="Message Header"/>
    <w:basedOn w:val="a2"/>
    <w:link w:val="12"/>
    <w:uiPriority w:val="99"/>
    <w:semiHidden/>
    <w:unhideWhenUse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rPr>
  </w:style>
  <w:style w:type="paragraph" w:styleId="28">
    <w:name w:val="List 2"/>
    <w:basedOn w:val="a2"/>
    <w:uiPriority w:val="99"/>
    <w:semiHidden/>
    <w:unhideWhenUsed/>
    <w:pPr>
      <w:ind w:left="720" w:hanging="360"/>
      <w:contextualSpacing/>
    </w:pPr>
    <w:rPr>
      <w:rFonts w:ascii="Meiryo UI" w:eastAsia="ＭＳ 明朝" w:hAnsi="Meiryo UI"/>
      <w:sz w:val="22"/>
    </w:rPr>
  </w:style>
  <w:style w:type="paragraph" w:styleId="54">
    <w:name w:val="index 5"/>
    <w:basedOn w:val="a2"/>
    <w:next w:val="a2"/>
    <w:uiPriority w:val="99"/>
    <w:semiHidden/>
    <w:unhideWhenUsed/>
    <w:pPr>
      <w:ind w:left="1100" w:hanging="220"/>
    </w:pPr>
    <w:rPr>
      <w:rFonts w:ascii="Meiryo UI" w:eastAsia="Meiryo UI" w:hAnsi="Meiryo UI"/>
      <w:sz w:val="22"/>
    </w:rPr>
  </w:style>
  <w:style w:type="paragraph" w:styleId="43">
    <w:name w:val="index 4"/>
    <w:basedOn w:val="a2"/>
    <w:next w:val="a2"/>
    <w:uiPriority w:val="99"/>
    <w:semiHidden/>
    <w:unhideWhenUsed/>
    <w:pPr>
      <w:ind w:left="880" w:hanging="220"/>
    </w:pPr>
    <w:rPr>
      <w:rFonts w:ascii="Meiryo UI" w:eastAsia="Meiryo UI" w:hAnsi="Meiryo UI"/>
      <w:sz w:val="22"/>
    </w:rPr>
  </w:style>
  <w:style w:type="paragraph" w:styleId="29">
    <w:name w:val="Body Text First Indent 2"/>
    <w:basedOn w:val="ae"/>
    <w:link w:val="2a"/>
    <w:uiPriority w:val="99"/>
    <w:semiHidden/>
    <w:unhideWhenUsed/>
    <w:pPr>
      <w:spacing w:after="0"/>
      <w:ind w:firstLine="360"/>
    </w:pPr>
  </w:style>
  <w:style w:type="paragraph" w:styleId="ae">
    <w:name w:val="Body Text Indent"/>
    <w:basedOn w:val="a2"/>
    <w:link w:val="af"/>
    <w:uiPriority w:val="99"/>
    <w:semiHidden/>
    <w:unhideWhenUsed/>
    <w:pPr>
      <w:spacing w:after="120"/>
      <w:ind w:left="360"/>
    </w:pPr>
    <w:rPr>
      <w:rFonts w:ascii="Meiryo UI" w:eastAsia="Meiryo UI" w:hAnsi="Meiryo UI"/>
      <w:sz w:val="22"/>
    </w:rPr>
  </w:style>
  <w:style w:type="paragraph" w:styleId="af0">
    <w:name w:val="List Continue"/>
    <w:basedOn w:val="a2"/>
    <w:uiPriority w:val="99"/>
    <w:semiHidden/>
    <w:unhideWhenUsed/>
    <w:pPr>
      <w:spacing w:after="120"/>
      <w:ind w:left="360"/>
      <w:contextualSpacing/>
    </w:pPr>
    <w:rPr>
      <w:rFonts w:ascii="Meiryo UI" w:eastAsia="ＭＳ 明朝" w:hAnsi="Meiryo UI"/>
      <w:sz w:val="22"/>
    </w:rPr>
  </w:style>
  <w:style w:type="paragraph" w:styleId="af1">
    <w:name w:val="Closing"/>
    <w:basedOn w:val="a2"/>
    <w:link w:val="af2"/>
    <w:uiPriority w:val="99"/>
    <w:semiHidden/>
    <w:unhideWhenUsed/>
    <w:pPr>
      <w:ind w:left="4320"/>
    </w:pPr>
    <w:rPr>
      <w:rFonts w:ascii="Meiryo UI" w:eastAsia="Meiryo UI" w:hAnsi="Meiryo UI"/>
      <w:sz w:val="22"/>
    </w:rPr>
  </w:style>
  <w:style w:type="paragraph" w:styleId="af3">
    <w:name w:val="Title"/>
    <w:basedOn w:val="a2"/>
    <w:next w:val="a2"/>
    <w:link w:val="af4"/>
    <w:uiPriority w:val="10"/>
    <w:qFormat/>
    <w:rsid w:val="00A846FA"/>
    <w:pPr>
      <w:spacing w:before="240" w:after="60"/>
      <w:jc w:val="center"/>
      <w:outlineLvl w:val="0"/>
    </w:pPr>
    <w:rPr>
      <w:rFonts w:asciiTheme="majorHAnsi" w:eastAsiaTheme="majorEastAsia" w:hAnsiTheme="majorHAnsi" w:cstheme="majorBidi"/>
      <w:b/>
      <w:bCs/>
      <w:kern w:val="28"/>
      <w:sz w:val="32"/>
      <w:szCs w:val="32"/>
    </w:rPr>
  </w:style>
  <w:style w:type="paragraph" w:styleId="af5">
    <w:name w:val="Body Text"/>
    <w:basedOn w:val="a2"/>
    <w:link w:val="af6"/>
    <w:uiPriority w:val="99"/>
    <w:semiHidden/>
    <w:unhideWhenUsed/>
    <w:pPr>
      <w:spacing w:after="120"/>
    </w:pPr>
    <w:rPr>
      <w:rFonts w:ascii="Meiryo UI" w:eastAsia="Meiryo UI" w:hAnsi="Meiryo UI"/>
      <w:sz w:val="22"/>
    </w:rPr>
  </w:style>
  <w:style w:type="paragraph" w:styleId="af7">
    <w:name w:val="Date"/>
    <w:basedOn w:val="a2"/>
    <w:next w:val="a2"/>
    <w:link w:val="af8"/>
    <w:uiPriority w:val="99"/>
    <w:pPr>
      <w:spacing w:line="360" w:lineRule="exact"/>
    </w:pPr>
    <w:rPr>
      <w:rFonts w:ascii="Century" w:eastAsia="ＭＳ 明朝" w:hAnsi="Century"/>
      <w:lang w:bidi="bo-CN"/>
    </w:rPr>
  </w:style>
  <w:style w:type="paragraph" w:styleId="20">
    <w:name w:val="List Bullet 2"/>
    <w:basedOn w:val="a2"/>
    <w:uiPriority w:val="99"/>
    <w:semiHidden/>
    <w:unhideWhenUsed/>
    <w:pPr>
      <w:numPr>
        <w:numId w:val="4"/>
      </w:numPr>
      <w:tabs>
        <w:tab w:val="clear" w:pos="720"/>
        <w:tab w:val="num" w:pos="1440"/>
      </w:tabs>
      <w:ind w:left="650" w:hanging="440"/>
      <w:contextualSpacing/>
    </w:pPr>
    <w:rPr>
      <w:rFonts w:ascii="Meiryo UI" w:eastAsia="ＭＳ 明朝" w:hAnsi="Meiryo UI"/>
      <w:sz w:val="22"/>
    </w:rPr>
  </w:style>
  <w:style w:type="paragraph" w:styleId="af9">
    <w:name w:val="footer"/>
    <w:basedOn w:val="a2"/>
    <w:link w:val="afa"/>
    <w:uiPriority w:val="99"/>
    <w:pPr>
      <w:tabs>
        <w:tab w:val="center" w:pos="4252"/>
        <w:tab w:val="right" w:pos="8504"/>
      </w:tabs>
      <w:snapToGrid w:val="0"/>
      <w:spacing w:line="360" w:lineRule="exact"/>
    </w:pPr>
    <w:rPr>
      <w:rFonts w:ascii="Century" w:eastAsia="ＭＳ 明朝" w:hAnsi="Century"/>
      <w:lang w:bidi="bo-CN"/>
    </w:rPr>
  </w:style>
  <w:style w:type="paragraph" w:styleId="4">
    <w:name w:val="List Number 4"/>
    <w:basedOn w:val="a2"/>
    <w:uiPriority w:val="99"/>
    <w:semiHidden/>
    <w:unhideWhenUsed/>
    <w:pPr>
      <w:numPr>
        <w:numId w:val="5"/>
      </w:numPr>
      <w:tabs>
        <w:tab w:val="clear" w:pos="1440"/>
        <w:tab w:val="num" w:pos="360"/>
        <w:tab w:val="left" w:pos="425"/>
        <w:tab w:val="num" w:pos="1800"/>
      </w:tabs>
      <w:ind w:left="425" w:hanging="425"/>
      <w:contextualSpacing/>
    </w:pPr>
    <w:rPr>
      <w:rFonts w:ascii="Meiryo UI" w:eastAsia="ＭＳ 明朝" w:hAnsi="Meiryo UI"/>
      <w:sz w:val="22"/>
    </w:rPr>
  </w:style>
  <w:style w:type="paragraph" w:styleId="afb">
    <w:name w:val="table of authorities"/>
    <w:basedOn w:val="a2"/>
    <w:next w:val="a2"/>
    <w:uiPriority w:val="99"/>
    <w:semiHidden/>
    <w:unhideWhenUsed/>
    <w:pPr>
      <w:ind w:left="220" w:hanging="220"/>
    </w:pPr>
    <w:rPr>
      <w:rFonts w:ascii="Meiryo UI" w:eastAsia="ＭＳ 明朝" w:hAnsi="Meiryo UI"/>
      <w:sz w:val="22"/>
    </w:rPr>
  </w:style>
  <w:style w:type="paragraph" w:styleId="afc">
    <w:name w:val="annotation text"/>
    <w:basedOn w:val="a2"/>
    <w:link w:val="afd"/>
    <w:uiPriority w:val="99"/>
    <w:pPr>
      <w:spacing w:line="360" w:lineRule="exact"/>
    </w:pPr>
    <w:rPr>
      <w:rFonts w:ascii="Century" w:eastAsia="ＭＳ 明朝" w:hAnsi="Century"/>
      <w:lang w:bidi="bo-CN"/>
    </w:rPr>
  </w:style>
  <w:style w:type="paragraph" w:styleId="55">
    <w:name w:val="toc 5"/>
    <w:basedOn w:val="a2"/>
    <w:next w:val="a2"/>
    <w:uiPriority w:val="39"/>
    <w:semiHidden/>
    <w:unhideWhenUsed/>
    <w:pPr>
      <w:spacing w:after="100"/>
      <w:ind w:left="880"/>
    </w:pPr>
    <w:rPr>
      <w:rFonts w:ascii="Meiryo UI" w:eastAsia="ＭＳ 明朝" w:hAnsi="Meiryo UI"/>
      <w:sz w:val="22"/>
    </w:rPr>
  </w:style>
  <w:style w:type="paragraph" w:styleId="44">
    <w:name w:val="toc 4"/>
    <w:basedOn w:val="a2"/>
    <w:next w:val="a2"/>
    <w:uiPriority w:val="39"/>
    <w:semiHidden/>
    <w:unhideWhenUsed/>
    <w:pPr>
      <w:spacing w:after="100"/>
      <w:ind w:left="660"/>
    </w:pPr>
    <w:rPr>
      <w:rFonts w:ascii="Meiryo UI" w:eastAsia="ＭＳ 明朝" w:hAnsi="Meiryo UI"/>
      <w:sz w:val="22"/>
    </w:rPr>
  </w:style>
  <w:style w:type="paragraph" w:styleId="45">
    <w:name w:val="List 4"/>
    <w:basedOn w:val="a2"/>
    <w:uiPriority w:val="99"/>
    <w:semiHidden/>
    <w:unhideWhenUsed/>
    <w:pPr>
      <w:ind w:left="1440" w:hanging="360"/>
      <w:contextualSpacing/>
    </w:pPr>
    <w:rPr>
      <w:rFonts w:ascii="Meiryo UI" w:eastAsia="ＭＳ 明朝" w:hAnsi="Meiryo UI"/>
      <w:sz w:val="22"/>
    </w:rPr>
  </w:style>
  <w:style w:type="paragraph" w:styleId="62">
    <w:name w:val="index 6"/>
    <w:basedOn w:val="a2"/>
    <w:next w:val="a2"/>
    <w:uiPriority w:val="99"/>
    <w:semiHidden/>
    <w:unhideWhenUsed/>
    <w:pPr>
      <w:ind w:left="1320" w:hanging="220"/>
    </w:pPr>
    <w:rPr>
      <w:rFonts w:ascii="Meiryo UI" w:eastAsia="Meiryo UI" w:hAnsi="Meiryo UI"/>
      <w:sz w:val="22"/>
    </w:rPr>
  </w:style>
  <w:style w:type="paragraph" w:styleId="2b">
    <w:name w:val="index 2"/>
    <w:basedOn w:val="a2"/>
    <w:next w:val="a2"/>
    <w:uiPriority w:val="99"/>
    <w:semiHidden/>
    <w:unhideWhenUsed/>
    <w:pPr>
      <w:ind w:left="440" w:hanging="220"/>
    </w:pPr>
    <w:rPr>
      <w:rFonts w:ascii="Meiryo UI" w:eastAsia="Meiryo UI" w:hAnsi="Meiryo UI"/>
      <w:sz w:val="22"/>
    </w:rPr>
  </w:style>
  <w:style w:type="paragraph" w:styleId="afe">
    <w:name w:val="Plain Text"/>
    <w:basedOn w:val="a2"/>
    <w:link w:val="aff"/>
    <w:uiPriority w:val="99"/>
    <w:semiHidden/>
    <w:unhideWhenUsed/>
    <w:rPr>
      <w:rFonts w:ascii="Meiryo UI" w:eastAsia="Meiryo UI" w:hAnsi="Meiryo UI"/>
      <w:sz w:val="22"/>
      <w:szCs w:val="21"/>
    </w:rPr>
  </w:style>
  <w:style w:type="paragraph" w:styleId="46">
    <w:name w:val="List Continue 4"/>
    <w:basedOn w:val="a2"/>
    <w:uiPriority w:val="99"/>
    <w:semiHidden/>
    <w:unhideWhenUsed/>
    <w:pPr>
      <w:spacing w:after="120"/>
      <w:ind w:left="1440"/>
      <w:contextualSpacing/>
    </w:pPr>
    <w:rPr>
      <w:rFonts w:ascii="Meiryo UI" w:eastAsia="ＭＳ 明朝" w:hAnsi="Meiryo UI"/>
      <w:sz w:val="22"/>
    </w:rPr>
  </w:style>
  <w:style w:type="paragraph" w:styleId="aff0">
    <w:name w:val="E-mail Signature"/>
    <w:basedOn w:val="a2"/>
    <w:link w:val="aff1"/>
    <w:uiPriority w:val="99"/>
    <w:semiHidden/>
    <w:unhideWhenUsed/>
    <w:rPr>
      <w:rFonts w:ascii="Meiryo UI" w:eastAsia="Meiryo UI" w:hAnsi="Meiryo UI"/>
      <w:sz w:val="22"/>
    </w:rPr>
  </w:style>
  <w:style w:type="paragraph" w:styleId="aff2">
    <w:name w:val="List"/>
    <w:basedOn w:val="a2"/>
    <w:uiPriority w:val="99"/>
    <w:semiHidden/>
    <w:unhideWhenUsed/>
    <w:pPr>
      <w:ind w:left="360" w:hanging="360"/>
      <w:contextualSpacing/>
    </w:pPr>
    <w:rPr>
      <w:rFonts w:ascii="Meiryo UI" w:eastAsia="ＭＳ 明朝" w:hAnsi="Meiryo UI"/>
      <w:sz w:val="22"/>
    </w:rPr>
  </w:style>
  <w:style w:type="paragraph" w:styleId="50">
    <w:name w:val="List Bullet 5"/>
    <w:basedOn w:val="a2"/>
    <w:uiPriority w:val="99"/>
    <w:semiHidden/>
    <w:unhideWhenUsed/>
    <w:pPr>
      <w:numPr>
        <w:numId w:val="6"/>
      </w:numPr>
      <w:tabs>
        <w:tab w:val="clear" w:pos="1800"/>
        <w:tab w:val="num" w:pos="360"/>
        <w:tab w:val="left" w:pos="425"/>
      </w:tabs>
      <w:ind w:left="425" w:hanging="425"/>
      <w:contextualSpacing/>
    </w:pPr>
    <w:rPr>
      <w:rFonts w:ascii="Meiryo UI" w:eastAsia="ＭＳ 明朝" w:hAnsi="Meiryo UI"/>
      <w:sz w:val="22"/>
    </w:rPr>
  </w:style>
  <w:style w:type="paragraph" w:styleId="HTML">
    <w:name w:val="HTML Preformatted"/>
    <w:basedOn w:val="a2"/>
    <w:link w:val="HTML0"/>
    <w:uiPriority w:val="99"/>
    <w:semiHidden/>
    <w:unhideWhenUsed/>
    <w:rPr>
      <w:rFonts w:ascii="Meiryo UI" w:eastAsia="Meiryo UI" w:hAnsi="Meiryo UI"/>
      <w:sz w:val="22"/>
      <w:szCs w:val="20"/>
    </w:rPr>
  </w:style>
  <w:style w:type="paragraph" w:styleId="33">
    <w:name w:val="index 3"/>
    <w:basedOn w:val="a2"/>
    <w:next w:val="a2"/>
    <w:uiPriority w:val="99"/>
    <w:semiHidden/>
    <w:unhideWhenUsed/>
    <w:pPr>
      <w:ind w:left="660" w:hanging="220"/>
    </w:pPr>
    <w:rPr>
      <w:rFonts w:ascii="Meiryo UI" w:eastAsia="Meiryo UI" w:hAnsi="Meiryo UI"/>
      <w:sz w:val="22"/>
    </w:rPr>
  </w:style>
  <w:style w:type="paragraph" w:styleId="aff3">
    <w:name w:val="Body Text First Indent"/>
    <w:basedOn w:val="af5"/>
    <w:link w:val="aff4"/>
    <w:uiPriority w:val="99"/>
    <w:semiHidden/>
    <w:unhideWhenUsed/>
    <w:pPr>
      <w:spacing w:after="0"/>
      <w:ind w:firstLine="360"/>
    </w:pPr>
  </w:style>
  <w:style w:type="paragraph" w:styleId="aff5">
    <w:name w:val="footnote text"/>
    <w:basedOn w:val="a2"/>
    <w:link w:val="aff6"/>
    <w:uiPriority w:val="99"/>
    <w:semiHidden/>
    <w:unhideWhenUsed/>
    <w:rPr>
      <w:rFonts w:ascii="Meiryo UI" w:eastAsia="Meiryo UI" w:hAnsi="Meiryo UI"/>
      <w:sz w:val="22"/>
      <w:szCs w:val="20"/>
    </w:rPr>
  </w:style>
  <w:style w:type="paragraph" w:styleId="56">
    <w:name w:val="List Continue 5"/>
    <w:basedOn w:val="a2"/>
    <w:uiPriority w:val="99"/>
    <w:semiHidden/>
    <w:unhideWhenUsed/>
    <w:pPr>
      <w:spacing w:after="120"/>
      <w:ind w:left="1800"/>
      <w:contextualSpacing/>
    </w:pPr>
    <w:rPr>
      <w:rFonts w:ascii="Meiryo UI" w:eastAsia="ＭＳ 明朝" w:hAnsi="Meiryo UI"/>
      <w:sz w:val="22"/>
    </w:rPr>
  </w:style>
  <w:style w:type="paragraph" w:styleId="aff7">
    <w:name w:val="Normal Indent"/>
    <w:basedOn w:val="a2"/>
    <w:uiPriority w:val="99"/>
    <w:semiHidden/>
    <w:unhideWhenUsed/>
    <w:pPr>
      <w:ind w:left="720"/>
    </w:pPr>
    <w:rPr>
      <w:rFonts w:ascii="Meiryo UI" w:eastAsia="ＭＳ 明朝" w:hAnsi="Meiryo UI"/>
      <w:sz w:val="22"/>
    </w:rPr>
  </w:style>
  <w:style w:type="paragraph" w:styleId="aff8">
    <w:name w:val="envelope address"/>
    <w:basedOn w:val="a2"/>
    <w:uiPriority w:val="99"/>
    <w:semiHidden/>
    <w:unhideWhenUsed/>
    <w:pPr>
      <w:framePr w:w="6804" w:h="2268" w:hRule="exact" w:hSpace="142" w:wrap="around" w:hAnchor="page" w:xAlign="center" w:yAlign="bottom"/>
      <w:snapToGrid w:val="0"/>
      <w:ind w:leftChars="1400" w:left="100"/>
    </w:pPr>
    <w:rPr>
      <w:rFonts w:asciiTheme="majorHAnsi" w:eastAsiaTheme="majorEastAsia" w:hAnsiTheme="majorHAnsi" w:cstheme="majorBidi"/>
    </w:rPr>
  </w:style>
  <w:style w:type="paragraph" w:styleId="aff9">
    <w:name w:val="Salutation"/>
    <w:basedOn w:val="a2"/>
    <w:next w:val="a2"/>
    <w:link w:val="affa"/>
    <w:uiPriority w:val="99"/>
    <w:semiHidden/>
    <w:unhideWhenUsed/>
    <w:rPr>
      <w:rFonts w:ascii="Meiryo UI" w:eastAsia="Meiryo UI" w:hAnsi="Meiryo UI"/>
      <w:sz w:val="22"/>
    </w:rPr>
  </w:style>
  <w:style w:type="paragraph" w:styleId="91">
    <w:name w:val="toc 9"/>
    <w:basedOn w:val="a2"/>
    <w:next w:val="a2"/>
    <w:uiPriority w:val="39"/>
    <w:semiHidden/>
    <w:unhideWhenUsed/>
    <w:pPr>
      <w:spacing w:after="120"/>
      <w:ind w:left="1757"/>
    </w:pPr>
    <w:rPr>
      <w:rFonts w:ascii="Meiryo UI" w:eastAsia="ＭＳ 明朝" w:hAnsi="Meiryo UI"/>
      <w:sz w:val="22"/>
    </w:rPr>
  </w:style>
  <w:style w:type="paragraph" w:styleId="a0">
    <w:name w:val="List Bullet"/>
    <w:basedOn w:val="a2"/>
    <w:uiPriority w:val="99"/>
    <w:semiHidden/>
    <w:unhideWhenUsed/>
    <w:pPr>
      <w:numPr>
        <w:numId w:val="7"/>
      </w:numPr>
      <w:tabs>
        <w:tab w:val="clear" w:pos="360"/>
      </w:tabs>
      <w:ind w:left="420" w:hanging="420"/>
      <w:contextualSpacing/>
    </w:pPr>
    <w:rPr>
      <w:rFonts w:ascii="Meiryo UI" w:eastAsia="ＭＳ 明朝" w:hAnsi="Meiryo UI"/>
      <w:sz w:val="22"/>
    </w:rPr>
  </w:style>
  <w:style w:type="paragraph" w:styleId="affb">
    <w:name w:val="annotation subject"/>
    <w:basedOn w:val="afc"/>
    <w:next w:val="afc"/>
    <w:link w:val="affc"/>
    <w:uiPriority w:val="99"/>
    <w:rPr>
      <w:b/>
      <w:bCs/>
    </w:rPr>
  </w:style>
  <w:style w:type="paragraph" w:styleId="3">
    <w:name w:val="List Number 3"/>
    <w:basedOn w:val="a2"/>
    <w:uiPriority w:val="99"/>
    <w:semiHidden/>
    <w:unhideWhenUsed/>
    <w:pPr>
      <w:numPr>
        <w:numId w:val="8"/>
      </w:numPr>
      <w:tabs>
        <w:tab w:val="clear" w:pos="1080"/>
        <w:tab w:val="left" w:pos="425"/>
      </w:tabs>
      <w:ind w:left="425" w:hanging="425"/>
      <w:contextualSpacing/>
    </w:pPr>
    <w:rPr>
      <w:rFonts w:ascii="Meiryo UI" w:eastAsia="ＭＳ 明朝" w:hAnsi="Meiryo UI"/>
      <w:sz w:val="22"/>
    </w:rPr>
  </w:style>
  <w:style w:type="paragraph" w:styleId="34">
    <w:name w:val="toc 3"/>
    <w:basedOn w:val="a2"/>
    <w:next w:val="a2"/>
    <w:uiPriority w:val="39"/>
    <w:semiHidden/>
    <w:unhideWhenUsed/>
    <w:pPr>
      <w:spacing w:after="100"/>
      <w:ind w:left="440"/>
    </w:pPr>
    <w:rPr>
      <w:rFonts w:ascii="Meiryo UI" w:eastAsia="ＭＳ 明朝" w:hAnsi="Meiryo UI"/>
      <w:sz w:val="22"/>
    </w:rPr>
  </w:style>
  <w:style w:type="paragraph" w:styleId="13">
    <w:name w:val="index 1"/>
    <w:basedOn w:val="a2"/>
    <w:next w:val="a2"/>
    <w:uiPriority w:val="99"/>
    <w:semiHidden/>
    <w:unhideWhenUsed/>
    <w:pPr>
      <w:ind w:left="220" w:hanging="220"/>
    </w:pPr>
    <w:rPr>
      <w:rFonts w:ascii="Meiryo UI" w:eastAsia="Meiryo UI" w:hAnsi="Meiryo UI"/>
      <w:sz w:val="22"/>
    </w:rPr>
  </w:style>
  <w:style w:type="paragraph" w:styleId="35">
    <w:name w:val="List Continue 3"/>
    <w:basedOn w:val="a2"/>
    <w:uiPriority w:val="99"/>
    <w:semiHidden/>
    <w:unhideWhenUsed/>
    <w:pPr>
      <w:spacing w:after="120"/>
      <w:ind w:left="1080"/>
      <w:contextualSpacing/>
    </w:pPr>
    <w:rPr>
      <w:rFonts w:ascii="Meiryo UI" w:eastAsia="ＭＳ 明朝" w:hAnsi="Meiryo UI"/>
      <w:sz w:val="22"/>
    </w:rPr>
  </w:style>
  <w:style w:type="paragraph" w:styleId="affd">
    <w:name w:val="Balloon Text"/>
    <w:basedOn w:val="a2"/>
    <w:link w:val="affe"/>
    <w:uiPriority w:val="99"/>
    <w:semiHidden/>
    <w:unhideWhenUsed/>
    <w:rPr>
      <w:rFonts w:ascii="Meiryo UI" w:eastAsia="Meiryo UI" w:hAnsi="Meiryo UI" w:cs="Segoe UI"/>
      <w:sz w:val="22"/>
      <w:szCs w:val="18"/>
    </w:rPr>
  </w:style>
  <w:style w:type="paragraph" w:styleId="92">
    <w:name w:val="index 9"/>
    <w:basedOn w:val="a2"/>
    <w:next w:val="a2"/>
    <w:uiPriority w:val="99"/>
    <w:semiHidden/>
    <w:unhideWhenUsed/>
    <w:pPr>
      <w:ind w:left="1980" w:hanging="220"/>
    </w:pPr>
    <w:rPr>
      <w:rFonts w:ascii="Meiryo UI" w:eastAsia="Meiryo UI" w:hAnsi="Meiryo UI"/>
      <w:sz w:val="22"/>
    </w:rPr>
  </w:style>
  <w:style w:type="paragraph" w:styleId="40">
    <w:name w:val="List Bullet 4"/>
    <w:basedOn w:val="a2"/>
    <w:uiPriority w:val="99"/>
    <w:semiHidden/>
    <w:unhideWhenUsed/>
    <w:pPr>
      <w:numPr>
        <w:numId w:val="9"/>
      </w:numPr>
      <w:tabs>
        <w:tab w:val="clear" w:pos="1440"/>
        <w:tab w:val="left" w:pos="425"/>
      </w:tabs>
      <w:ind w:left="425" w:hanging="425"/>
      <w:contextualSpacing/>
    </w:pPr>
    <w:rPr>
      <w:rFonts w:ascii="Meiryo UI" w:eastAsia="ＭＳ 明朝" w:hAnsi="Meiryo UI"/>
      <w:sz w:val="22"/>
    </w:rPr>
  </w:style>
  <w:style w:type="paragraph" w:styleId="HTML1">
    <w:name w:val="HTML Address"/>
    <w:basedOn w:val="a2"/>
    <w:link w:val="HTML2"/>
    <w:uiPriority w:val="99"/>
    <w:semiHidden/>
    <w:unhideWhenUsed/>
    <w:rPr>
      <w:rFonts w:ascii="Meiryo UI" w:eastAsia="Meiryo UI" w:hAnsi="Meiryo UI"/>
      <w:i/>
      <w:iCs/>
      <w:sz w:val="22"/>
    </w:rPr>
  </w:style>
  <w:style w:type="paragraph" w:styleId="36">
    <w:name w:val="Body Text Indent 3"/>
    <w:basedOn w:val="a2"/>
    <w:link w:val="37"/>
    <w:uiPriority w:val="99"/>
    <w:semiHidden/>
    <w:unhideWhenUsed/>
    <w:pPr>
      <w:spacing w:after="120"/>
      <w:ind w:left="360"/>
    </w:pPr>
    <w:rPr>
      <w:rFonts w:ascii="Meiryo UI" w:eastAsia="Meiryo UI" w:hAnsi="Meiryo UI"/>
      <w:sz w:val="22"/>
      <w:szCs w:val="16"/>
    </w:rPr>
  </w:style>
  <w:style w:type="paragraph" w:styleId="afff">
    <w:name w:val="Document Map"/>
    <w:basedOn w:val="a2"/>
    <w:link w:val="afff0"/>
    <w:uiPriority w:val="99"/>
    <w:semiHidden/>
    <w:unhideWhenUsed/>
    <w:rPr>
      <w:rFonts w:ascii="Meiryo UI" w:eastAsia="Meiryo UI" w:hAnsi="Meiryo UI" w:cs="Segoe UI"/>
      <w:sz w:val="22"/>
      <w:szCs w:val="16"/>
    </w:rPr>
  </w:style>
  <w:style w:type="paragraph" w:styleId="afff1">
    <w:name w:val="header"/>
    <w:basedOn w:val="a2"/>
    <w:link w:val="afff2"/>
    <w:uiPriority w:val="99"/>
    <w:pPr>
      <w:tabs>
        <w:tab w:val="center" w:pos="4252"/>
        <w:tab w:val="right" w:pos="8504"/>
      </w:tabs>
      <w:snapToGrid w:val="0"/>
      <w:spacing w:line="360" w:lineRule="exact"/>
    </w:pPr>
    <w:rPr>
      <w:rFonts w:ascii="Century" w:eastAsia="ＭＳ 明朝" w:hAnsi="Century"/>
      <w:lang w:bidi="bo-CN"/>
    </w:rPr>
  </w:style>
  <w:style w:type="paragraph" w:styleId="81">
    <w:name w:val="toc 8"/>
    <w:basedOn w:val="a2"/>
    <w:next w:val="a2"/>
    <w:uiPriority w:val="39"/>
    <w:semiHidden/>
    <w:unhideWhenUsed/>
    <w:pPr>
      <w:spacing w:after="100"/>
      <w:ind w:left="1540"/>
    </w:pPr>
    <w:rPr>
      <w:rFonts w:ascii="Meiryo UI" w:eastAsia="ＭＳ 明朝" w:hAnsi="Meiryo UI"/>
      <w:sz w:val="22"/>
    </w:rPr>
  </w:style>
  <w:style w:type="paragraph" w:styleId="afff3">
    <w:name w:val="Subtitle"/>
    <w:basedOn w:val="a2"/>
    <w:next w:val="a2"/>
    <w:link w:val="afff4"/>
    <w:uiPriority w:val="11"/>
    <w:qFormat/>
    <w:rsid w:val="00A846FA"/>
    <w:pPr>
      <w:spacing w:after="60"/>
      <w:jc w:val="center"/>
      <w:outlineLvl w:val="1"/>
    </w:pPr>
    <w:rPr>
      <w:rFonts w:asciiTheme="majorHAnsi" w:eastAsiaTheme="majorEastAsia" w:hAnsiTheme="majorHAnsi" w:cstheme="majorBidi"/>
    </w:rPr>
  </w:style>
  <w:style w:type="paragraph" w:styleId="38">
    <w:name w:val="Body Text 3"/>
    <w:basedOn w:val="a2"/>
    <w:link w:val="39"/>
    <w:uiPriority w:val="99"/>
    <w:semiHidden/>
    <w:unhideWhenUsed/>
    <w:pPr>
      <w:spacing w:after="120"/>
    </w:pPr>
    <w:rPr>
      <w:rFonts w:ascii="Meiryo UI" w:eastAsia="Meiryo UI" w:hAnsi="Meiryo UI"/>
      <w:sz w:val="22"/>
      <w:szCs w:val="16"/>
    </w:rPr>
  </w:style>
  <w:style w:type="paragraph" w:styleId="72">
    <w:name w:val="toc 7"/>
    <w:basedOn w:val="a2"/>
    <w:next w:val="a2"/>
    <w:uiPriority w:val="39"/>
    <w:semiHidden/>
    <w:unhideWhenUsed/>
    <w:pPr>
      <w:spacing w:after="100"/>
      <w:ind w:left="1320"/>
    </w:pPr>
    <w:rPr>
      <w:rFonts w:ascii="Meiryo UI" w:eastAsia="ＭＳ 明朝" w:hAnsi="Meiryo UI"/>
      <w:sz w:val="22"/>
    </w:rPr>
  </w:style>
  <w:style w:type="paragraph" w:styleId="afff5">
    <w:name w:val="macro"/>
    <w:link w:val="afff6"/>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lang w:bidi="ar-SA"/>
    </w:rPr>
  </w:style>
  <w:style w:type="paragraph" w:styleId="82">
    <w:name w:val="index 8"/>
    <w:basedOn w:val="a2"/>
    <w:next w:val="a2"/>
    <w:uiPriority w:val="99"/>
    <w:semiHidden/>
    <w:unhideWhenUsed/>
    <w:pPr>
      <w:ind w:left="1760" w:hanging="220"/>
    </w:pPr>
    <w:rPr>
      <w:rFonts w:ascii="Meiryo UI" w:eastAsia="Meiryo UI" w:hAnsi="Meiryo UI"/>
      <w:sz w:val="22"/>
    </w:rPr>
  </w:style>
  <w:style w:type="paragraph" w:styleId="2">
    <w:name w:val="List Number 2"/>
    <w:basedOn w:val="a2"/>
    <w:uiPriority w:val="99"/>
    <w:semiHidden/>
    <w:unhideWhenUsed/>
    <w:pPr>
      <w:numPr>
        <w:numId w:val="10"/>
      </w:numPr>
      <w:tabs>
        <w:tab w:val="clear" w:pos="720"/>
        <w:tab w:val="left" w:pos="425"/>
        <w:tab w:val="num" w:pos="1800"/>
      </w:tabs>
      <w:ind w:left="425" w:hanging="425"/>
      <w:contextualSpacing/>
    </w:pPr>
    <w:rPr>
      <w:rFonts w:ascii="Meiryo UI" w:eastAsia="ＭＳ 明朝" w:hAnsi="Meiryo UI"/>
      <w:sz w:val="22"/>
    </w:rPr>
  </w:style>
  <w:style w:type="paragraph" w:styleId="3a">
    <w:name w:val="List 3"/>
    <w:basedOn w:val="a2"/>
    <w:uiPriority w:val="99"/>
    <w:semiHidden/>
    <w:unhideWhenUsed/>
    <w:pPr>
      <w:ind w:left="1080" w:hanging="360"/>
      <w:contextualSpacing/>
    </w:pPr>
    <w:rPr>
      <w:rFonts w:ascii="Meiryo UI" w:eastAsia="ＭＳ 明朝" w:hAnsi="Meiryo UI"/>
      <w:sz w:val="22"/>
    </w:rPr>
  </w:style>
  <w:style w:type="paragraph" w:styleId="2c">
    <w:name w:val="toc 2"/>
    <w:basedOn w:val="a2"/>
    <w:next w:val="a2"/>
    <w:uiPriority w:val="39"/>
    <w:semiHidden/>
    <w:unhideWhenUsed/>
    <w:pPr>
      <w:spacing w:after="100"/>
      <w:ind w:left="220"/>
    </w:pPr>
    <w:rPr>
      <w:rFonts w:ascii="Meiryo UI" w:eastAsia="ＭＳ 明朝" w:hAnsi="Meiryo UI"/>
      <w:sz w:val="22"/>
    </w:rPr>
  </w:style>
  <w:style w:type="paragraph" w:styleId="afff7">
    <w:name w:val="endnote text"/>
    <w:basedOn w:val="a2"/>
    <w:link w:val="afff8"/>
    <w:uiPriority w:val="99"/>
    <w:semiHidden/>
    <w:unhideWhenUsed/>
    <w:rPr>
      <w:rFonts w:ascii="Meiryo UI" w:eastAsia="Meiryo UI" w:hAnsi="Meiryo UI"/>
      <w:sz w:val="22"/>
      <w:szCs w:val="20"/>
    </w:rPr>
  </w:style>
  <w:style w:type="character" w:styleId="afff9">
    <w:name w:val="page number"/>
    <w:basedOn w:val="a3"/>
    <w:uiPriority w:val="99"/>
    <w:semiHidden/>
    <w:unhideWhenUsed/>
    <w:rPr>
      <w:rFonts w:ascii="Meiryo UI" w:eastAsia="Meiryo UI" w:hAnsi="Meiryo UI"/>
    </w:rPr>
  </w:style>
  <w:style w:type="character" w:styleId="HTML3">
    <w:name w:val="HTML Definition"/>
    <w:basedOn w:val="a3"/>
    <w:uiPriority w:val="99"/>
    <w:semiHidden/>
    <w:unhideWhenUsed/>
    <w:rPr>
      <w:rFonts w:ascii="Meiryo UI" w:eastAsia="Meiryo UI" w:hAnsi="Meiryo UI"/>
      <w:i/>
      <w:iCs/>
    </w:rPr>
  </w:style>
  <w:style w:type="character" w:styleId="afffa">
    <w:name w:val="line number"/>
    <w:basedOn w:val="a3"/>
    <w:uiPriority w:val="99"/>
    <w:semiHidden/>
    <w:unhideWhenUsed/>
    <w:rPr>
      <w:rFonts w:ascii="Meiryo UI" w:eastAsia="Meiryo UI" w:hAnsi="Meiryo UI"/>
    </w:rPr>
  </w:style>
  <w:style w:type="character" w:styleId="HTML4">
    <w:name w:val="HTML Keyboard"/>
    <w:basedOn w:val="a3"/>
    <w:uiPriority w:val="99"/>
    <w:semiHidden/>
    <w:unhideWhenUsed/>
    <w:rPr>
      <w:rFonts w:ascii="Meiryo UI" w:eastAsia="Meiryo UI" w:hAnsi="Meiryo UI"/>
      <w:sz w:val="22"/>
      <w:szCs w:val="20"/>
    </w:rPr>
  </w:style>
  <w:style w:type="character" w:styleId="HTML5">
    <w:name w:val="HTML Variable"/>
    <w:basedOn w:val="a3"/>
    <w:uiPriority w:val="99"/>
    <w:semiHidden/>
    <w:unhideWhenUsed/>
    <w:rPr>
      <w:rFonts w:ascii="Meiryo UI" w:eastAsia="Meiryo UI" w:hAnsi="Meiryo UI"/>
      <w:i/>
      <w:iCs/>
    </w:rPr>
  </w:style>
  <w:style w:type="character" w:styleId="afffb">
    <w:name w:val="Strong"/>
    <w:basedOn w:val="a3"/>
    <w:uiPriority w:val="22"/>
    <w:qFormat/>
    <w:rsid w:val="00A846FA"/>
    <w:rPr>
      <w:b/>
      <w:bCs/>
    </w:rPr>
  </w:style>
  <w:style w:type="character" w:styleId="afffc">
    <w:name w:val="Hyperlink"/>
    <w:uiPriority w:val="99"/>
    <w:rPr>
      <w:color w:val="999900"/>
      <w:u w:val="single"/>
    </w:rPr>
  </w:style>
  <w:style w:type="character" w:styleId="afffd">
    <w:name w:val="endnote reference"/>
    <w:basedOn w:val="a3"/>
    <w:uiPriority w:val="99"/>
    <w:semiHidden/>
    <w:unhideWhenUsed/>
    <w:rPr>
      <w:rFonts w:ascii="Meiryo UI" w:eastAsia="Meiryo UI" w:hAnsi="Meiryo UI"/>
      <w:vertAlign w:val="superscript"/>
    </w:rPr>
  </w:style>
  <w:style w:type="character" w:styleId="afffe">
    <w:name w:val="footnote reference"/>
    <w:basedOn w:val="a3"/>
    <w:uiPriority w:val="99"/>
    <w:semiHidden/>
    <w:unhideWhenUsed/>
    <w:rPr>
      <w:rFonts w:ascii="Meiryo UI" w:eastAsia="Meiryo UI" w:hAnsi="Meiryo UI"/>
      <w:vertAlign w:val="superscript"/>
    </w:rPr>
  </w:style>
  <w:style w:type="character" w:styleId="affff">
    <w:name w:val="annotation reference"/>
    <w:basedOn w:val="a3"/>
    <w:uiPriority w:val="99"/>
    <w:rPr>
      <w:sz w:val="18"/>
      <w:szCs w:val="18"/>
    </w:rPr>
  </w:style>
  <w:style w:type="character" w:styleId="HTML6">
    <w:name w:val="HTML Sample"/>
    <w:basedOn w:val="a3"/>
    <w:uiPriority w:val="99"/>
    <w:semiHidden/>
    <w:unhideWhenUsed/>
    <w:rPr>
      <w:rFonts w:ascii="Meiryo UI" w:eastAsia="Meiryo UI" w:hAnsi="Meiryo UI"/>
      <w:sz w:val="24"/>
      <w:szCs w:val="24"/>
    </w:rPr>
  </w:style>
  <w:style w:type="character" w:styleId="HTML7">
    <w:name w:val="HTML Typewriter"/>
    <w:basedOn w:val="a3"/>
    <w:uiPriority w:val="99"/>
    <w:semiHidden/>
    <w:unhideWhenUsed/>
    <w:rPr>
      <w:rFonts w:ascii="Meiryo UI" w:eastAsia="Meiryo UI" w:hAnsi="Meiryo UI"/>
      <w:sz w:val="22"/>
      <w:szCs w:val="20"/>
    </w:rPr>
  </w:style>
  <w:style w:type="character" w:styleId="affff0">
    <w:name w:val="FollowedHyperlink"/>
    <w:basedOn w:val="a3"/>
    <w:uiPriority w:val="99"/>
    <w:unhideWhenUsed/>
    <w:rPr>
      <w:color w:val="954F72" w:themeColor="followedHyperlink"/>
      <w:u w:val="single"/>
    </w:rPr>
  </w:style>
  <w:style w:type="character" w:styleId="HTML8">
    <w:name w:val="HTML Cite"/>
    <w:basedOn w:val="a3"/>
    <w:uiPriority w:val="99"/>
    <w:semiHidden/>
    <w:unhideWhenUsed/>
    <w:rPr>
      <w:rFonts w:ascii="Meiryo UI" w:eastAsia="Meiryo UI" w:hAnsi="Meiryo UI"/>
      <w:i/>
      <w:iCs/>
    </w:rPr>
  </w:style>
  <w:style w:type="character" w:styleId="affff1">
    <w:name w:val="Emphasis"/>
    <w:basedOn w:val="a3"/>
    <w:uiPriority w:val="20"/>
    <w:qFormat/>
    <w:rsid w:val="00A846FA"/>
    <w:rPr>
      <w:rFonts w:asciiTheme="minorHAnsi" w:hAnsiTheme="minorHAnsi"/>
      <w:b/>
      <w:i/>
      <w:iCs/>
    </w:rPr>
  </w:style>
  <w:style w:type="character" w:styleId="HTML9">
    <w:name w:val="HTML Acronym"/>
    <w:basedOn w:val="a3"/>
    <w:uiPriority w:val="99"/>
    <w:semiHidden/>
    <w:unhideWhenUsed/>
    <w:rPr>
      <w:rFonts w:ascii="Meiryo UI" w:eastAsia="Meiryo UI" w:hAnsi="Meiryo UI"/>
    </w:rPr>
  </w:style>
  <w:style w:type="character" w:styleId="HTMLa">
    <w:name w:val="HTML Code"/>
    <w:basedOn w:val="a3"/>
    <w:uiPriority w:val="99"/>
    <w:semiHidden/>
    <w:unhideWhenUsed/>
    <w:rPr>
      <w:rFonts w:ascii="Meiryo UI" w:eastAsia="Meiryo UI" w:hAnsi="Meiryo UI"/>
      <w:sz w:val="22"/>
      <w:szCs w:val="20"/>
    </w:rPr>
  </w:style>
  <w:style w:type="table" w:styleId="affff2">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Theme"/>
    <w:basedOn w:val="a4"/>
    <w:uiPriority w:val="99"/>
    <w:semiHidden/>
    <w:unhideWhenUsed/>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4"/>
    <w:uiPriority w:val="99"/>
    <w:semiHidden/>
    <w:unhideWhenUsed/>
    <w:rPr>
      <w:rFonts w:eastAsia="ＭＳ 明朝"/>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d">
    <w:name w:val="Table Colorful 2"/>
    <w:basedOn w:val="a4"/>
    <w:uiPriority w:val="99"/>
    <w:semiHidden/>
    <w:unhideWhenUsed/>
    <w:rPr>
      <w:rFonts w:eastAsia="ＭＳ 明朝"/>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b">
    <w:name w:val="Table Colorful 3"/>
    <w:basedOn w:val="a4"/>
    <w:uiPriority w:val="99"/>
    <w:semiHidden/>
    <w:unhideWhenUsed/>
    <w:rPr>
      <w:rFonts w:eastAsia="ＭＳ 明朝"/>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4">
    <w:name w:val="Table Elegant"/>
    <w:basedOn w:val="a4"/>
    <w:uiPriority w:val="99"/>
    <w:semiHidden/>
    <w:unhideWhenUsed/>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5">
    <w:name w:val="Table Classic 1"/>
    <w:basedOn w:val="a4"/>
    <w:uiPriority w:val="99"/>
    <w:semiHidden/>
    <w:unhideWhenUsed/>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4"/>
    <w:uiPriority w:val="99"/>
    <w:semiHidden/>
    <w:unhideWhenUsed/>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c">
    <w:name w:val="Table Classic 3"/>
    <w:basedOn w:val="a4"/>
    <w:uiPriority w:val="99"/>
    <w:semiHidden/>
    <w:unhideWhenUsed/>
    <w:rPr>
      <w:rFonts w:eastAsia="ＭＳ 明朝"/>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7">
    <w:name w:val="Table Classic 4"/>
    <w:basedOn w:val="a4"/>
    <w:uiPriority w:val="99"/>
    <w:semiHidden/>
    <w:unhideWhenUsed/>
    <w:rPr>
      <w:rFonts w:eastAsia="ＭＳ 明朝"/>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6">
    <w:name w:val="Table Simple 1"/>
    <w:basedOn w:val="a4"/>
    <w:uiPriority w:val="99"/>
    <w:semiHidden/>
    <w:unhideWhenUsed/>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
    <w:name w:val="Table Simple 2"/>
    <w:basedOn w:val="a4"/>
    <w:uiPriority w:val="99"/>
    <w:semiHidden/>
    <w:unhideWhenUsed/>
    <w:rPr>
      <w:rFonts w:eastAsia="Meiryo UI"/>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4"/>
    <w:uiPriority w:val="99"/>
    <w:semiHidden/>
    <w:unhideWhenUsed/>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7">
    <w:name w:val="Table Subtle 1"/>
    <w:basedOn w:val="a4"/>
    <w:uiPriority w:val="99"/>
    <w:semiHidden/>
    <w:unhideWhenUsed/>
    <w:rPr>
      <w:rFonts w:eastAsia="Meiryo UI"/>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Subtle 2"/>
    <w:basedOn w:val="a4"/>
    <w:uiPriority w:val="99"/>
    <w:rPr>
      <w:rFonts w:eastAsia="Meiryo UI"/>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1">
    <w:name w:val="Table 3D effects 1"/>
    <w:basedOn w:val="a4"/>
    <w:uiPriority w:val="99"/>
    <w:semiHidden/>
    <w:unhideWhenUsed/>
    <w:rPr>
      <w:rFonts w:eastAsia="Meiryo UI"/>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2">
    <w:name w:val="Table 3D effects 2"/>
    <w:basedOn w:val="a4"/>
    <w:uiPriority w:val="99"/>
    <w:semiHidden/>
    <w:unhideWhenUsed/>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3">
    <w:name w:val="Table 3D effects 3"/>
    <w:basedOn w:val="a4"/>
    <w:uiPriority w:val="99"/>
    <w:semiHidden/>
    <w:unhideWhenUsed/>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4"/>
    <w:uiPriority w:val="99"/>
    <w:semiHidden/>
    <w:unhideWhenUsed/>
    <w:rPr>
      <w:rFonts w:eastAsia="ＭＳ 明朝"/>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4"/>
    <w:uiPriority w:val="99"/>
    <w:semiHidden/>
    <w:unhideWhenUsed/>
    <w:rPr>
      <w:rFonts w:eastAsia="ＭＳ 明朝"/>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4"/>
    <w:uiPriority w:val="99"/>
    <w:semiHidden/>
    <w:unhideWhenUsed/>
    <w:rPr>
      <w:rFonts w:eastAsia="ＭＳ 明朝"/>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8">
    <w:name w:val="Table List 4"/>
    <w:basedOn w:val="a4"/>
    <w:uiPriority w:val="99"/>
    <w:semiHidden/>
    <w:unhideWhenUsed/>
    <w:rPr>
      <w:rFonts w:eastAsia="ＭＳ 明朝"/>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7">
    <w:name w:val="Table List 5"/>
    <w:basedOn w:val="a4"/>
    <w:uiPriority w:val="99"/>
    <w:semiHidden/>
    <w:unhideWhenUsed/>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4"/>
    <w:uiPriority w:val="99"/>
    <w:semiHidden/>
    <w:unhideWhenUsed/>
    <w:rPr>
      <w:rFonts w:eastAsia="ＭＳ 明朝"/>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3">
    <w:name w:val="Table List 7"/>
    <w:basedOn w:val="a4"/>
    <w:uiPriority w:val="99"/>
    <w:semiHidden/>
    <w:unhideWhenUsed/>
    <w:rPr>
      <w:rFonts w:eastAsia="ＭＳ 明朝"/>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3">
    <w:name w:val="Table List 8"/>
    <w:basedOn w:val="a4"/>
    <w:uiPriority w:val="99"/>
    <w:semiHidden/>
    <w:unhideWhenUsed/>
    <w:rPr>
      <w:rFonts w:eastAsia="ＭＳ 明朝"/>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5">
    <w:name w:val="Table Contemporary"/>
    <w:basedOn w:val="a4"/>
    <w:uiPriority w:val="99"/>
    <w:semiHidden/>
    <w:unhideWhenUsed/>
    <w:rPr>
      <w:rFonts w:eastAsia="ＭＳ 明朝"/>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4"/>
    <w:uiPriority w:val="99"/>
    <w:semiHidden/>
    <w:unhideWhenUsed/>
    <w:rPr>
      <w:rFonts w:eastAsia="Meiryo U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4"/>
    <w:uiPriority w:val="99"/>
    <w:semiHidden/>
    <w:unhideWhenUsed/>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4"/>
    <w:uiPriority w:val="99"/>
    <w:semiHidden/>
    <w:unhideWhenUsed/>
    <w:rPr>
      <w:rFonts w:eastAsia="Meiryo U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4"/>
    <w:uiPriority w:val="99"/>
    <w:semiHidden/>
    <w:unhideWhenUsed/>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Pr>
      <w:rFonts w:eastAsia="Meiryo U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4"/>
    <w:uiPriority w:val="99"/>
    <w:semiHidden/>
    <w:unhideWhenUsed/>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4"/>
    <w:uiPriority w:val="99"/>
    <w:semiHidden/>
    <w:unhideWhenUsed/>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4"/>
    <w:uiPriority w:val="99"/>
    <w:semiHidden/>
    <w:unhideWhenUsed/>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a">
    <w:name w:val="Table Grid 4"/>
    <w:basedOn w:val="a4"/>
    <w:uiPriority w:val="99"/>
    <w:semiHidden/>
    <w:unhideWhenUsed/>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9">
    <w:name w:val="Table Grid 5"/>
    <w:basedOn w:val="a4"/>
    <w:uiPriority w:val="99"/>
    <w:semiHidden/>
    <w:unhideWhenUsed/>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4">
    <w:name w:val="Table Grid 6"/>
    <w:basedOn w:val="a4"/>
    <w:uiPriority w:val="99"/>
    <w:semiHidden/>
    <w:unhideWhenUsed/>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4">
    <w:name w:val="Table Grid 7"/>
    <w:basedOn w:val="a4"/>
    <w:uiPriority w:val="99"/>
    <w:semiHidden/>
    <w:unhideWhenUsed/>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4">
    <w:name w:val="Table Grid 8"/>
    <w:basedOn w:val="a4"/>
    <w:uiPriority w:val="99"/>
    <w:semiHidden/>
    <w:unhideWhenUsed/>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Web1">
    <w:name w:val="Table Web 1"/>
    <w:basedOn w:val="a4"/>
    <w:uiPriority w:val="99"/>
    <w:semiHidden/>
    <w:unhideWhenUsed/>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4"/>
    <w:uiPriority w:val="99"/>
    <w:semiHidden/>
    <w:unhideWhenUsed/>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4"/>
    <w:uiPriority w:val="99"/>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6">
    <w:name w:val="Table Professional"/>
    <w:basedOn w:val="a4"/>
    <w:uiPriority w:val="99"/>
    <w:semiHidden/>
    <w:unhideWhenUsed/>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b">
    <w:name w:val="Light Shading"/>
    <w:basedOn w:val="a4"/>
    <w:uiPriority w:val="60"/>
    <w:semiHidden/>
    <w:unhideWhenUsed/>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c">
    <w:name w:val="Light Shading Accent 1"/>
    <w:basedOn w:val="a4"/>
    <w:uiPriority w:val="60"/>
    <w:semiHidden/>
    <w:unhideWhenUsed/>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d">
    <w:name w:val="Light Shading Accent 2"/>
    <w:basedOn w:val="a4"/>
    <w:uiPriority w:val="60"/>
    <w:semiHidden/>
    <w:unhideWhenUsed/>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e">
    <w:name w:val="Light Shading Accent 3"/>
    <w:basedOn w:val="a4"/>
    <w:uiPriority w:val="60"/>
    <w:semiHidden/>
    <w:unhideWhenUsed/>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f">
    <w:name w:val="Light Shading Accent 4"/>
    <w:basedOn w:val="a4"/>
    <w:uiPriority w:val="60"/>
    <w:semiHidden/>
    <w:unhideWhenUsed/>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f0">
    <w:name w:val="Light Shading Accent 5"/>
    <w:basedOn w:val="a4"/>
    <w:uiPriority w:val="60"/>
    <w:semiHidden/>
    <w:unhideWhenUsed/>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f1">
    <w:name w:val="Light Shading Accent 6"/>
    <w:basedOn w:val="a4"/>
    <w:uiPriority w:val="60"/>
    <w:semiHidden/>
    <w:unhideWhenUsed/>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f4">
    <w:name w:val="Light List"/>
    <w:basedOn w:val="a4"/>
    <w:uiPriority w:val="61"/>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f6">
    <w:name w:val="Light List Accent 2"/>
    <w:basedOn w:val="a4"/>
    <w:uiPriority w:val="61"/>
    <w:semiHidden/>
    <w:unhideWhenUsed/>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2fa">
    <w:name w:val="Light List Accent 6"/>
    <w:basedOn w:val="a4"/>
    <w:uiPriority w:val="61"/>
    <w:semiHidden/>
    <w:unhideWhenUsed/>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f1">
    <w:name w:val="Light Grid"/>
    <w:basedOn w:val="a4"/>
    <w:uiPriority w:val="62"/>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3f2">
    <w:name w:val="Light Grid Accent 1"/>
    <w:basedOn w:val="a4"/>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styleId="3f3">
    <w:name w:val="Light Grid Accent 2"/>
    <w:basedOn w:val="a4"/>
    <w:uiPriority w:val="62"/>
    <w:semiHidden/>
    <w:unhideWhenUsed/>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f4">
    <w:name w:val="Light Grid Accent 3"/>
    <w:basedOn w:val="a4"/>
    <w:uiPriority w:val="62"/>
    <w:semiHidden/>
    <w:unhideWhenUsed/>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3f5">
    <w:name w:val="Light Grid Accent 4"/>
    <w:basedOn w:val="a4"/>
    <w:uiPriority w:val="62"/>
    <w:semiHidden/>
    <w:unhideWhenUsed/>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3f6">
    <w:name w:val="Light Grid Accent 5"/>
    <w:basedOn w:val="a4"/>
    <w:uiPriority w:val="62"/>
    <w:semiHidden/>
    <w:unhideWhenUsed/>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3f7">
    <w:name w:val="Light Grid Accent 6"/>
    <w:basedOn w:val="a4"/>
    <w:uiPriority w:val="62"/>
    <w:semiHidden/>
    <w:unhideWhenUsed/>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4b">
    <w:name w:val="Medium Shading 1"/>
    <w:basedOn w:val="a4"/>
    <w:uiPriority w:val="63"/>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c">
    <w:name w:val="Medium Shading 1 Accent 1"/>
    <w:basedOn w:val="a4"/>
    <w:uiPriority w:val="63"/>
    <w:unhideWhenUsed/>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4d">
    <w:name w:val="Medium Shading 1 Accent 2"/>
    <w:basedOn w:val="a4"/>
    <w:uiPriority w:val="63"/>
    <w:semiHidden/>
    <w:unhideWhenUsed/>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e">
    <w:name w:val="Medium Shading 1 Accent 3"/>
    <w:basedOn w:val="a4"/>
    <w:uiPriority w:val="63"/>
    <w:semiHidden/>
    <w:unhideWhenUsed/>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f">
    <w:name w:val="Medium Shading 1 Accent 4"/>
    <w:basedOn w:val="a4"/>
    <w:uiPriority w:val="63"/>
    <w:semiHidden/>
    <w:unhideWhenUsed/>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f0">
    <w:name w:val="Medium Shading 1 Accent 5"/>
    <w:basedOn w:val="a4"/>
    <w:uiPriority w:val="63"/>
    <w:semiHidden/>
    <w:unhideWhenUsed/>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4f1">
    <w:name w:val="Medium Shading 1 Accent 6"/>
    <w:basedOn w:val="a4"/>
    <w:uiPriority w:val="63"/>
    <w:semiHidden/>
    <w:unhideWhenUsed/>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a">
    <w:name w:val="Medium Shading 2"/>
    <w:basedOn w:val="a4"/>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1"/>
    <w:basedOn w:val="a4"/>
    <w:uiPriority w:val="64"/>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2"/>
    <w:basedOn w:val="a4"/>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d">
    <w:name w:val="Medium Shading 2 Accent 3"/>
    <w:basedOn w:val="a4"/>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e">
    <w:name w:val="Medium Shading 2 Accent 4"/>
    <w:basedOn w:val="a4"/>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f">
    <w:name w:val="Medium Shading 2 Accent 5"/>
    <w:basedOn w:val="a4"/>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f0">
    <w:name w:val="Medium Shading 2 Accent 6"/>
    <w:basedOn w:val="a4"/>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65"/>
    <w:semiHidden/>
    <w:unhideWhenUsed/>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6">
    <w:name w:val="Medium List 1 Accent 1"/>
    <w:basedOn w:val="a4"/>
    <w:uiPriority w:val="65"/>
    <w:unhideWhenUsed/>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67">
    <w:name w:val="Medium List 1 Accent 2"/>
    <w:basedOn w:val="a4"/>
    <w:uiPriority w:val="65"/>
    <w:semiHidden/>
    <w:unhideWhenUsed/>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8">
    <w:name w:val="Medium List 1 Accent 3"/>
    <w:basedOn w:val="a4"/>
    <w:uiPriority w:val="65"/>
    <w:semiHidden/>
    <w:unhideWhenUsed/>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9">
    <w:name w:val="Medium List 1 Accent 4"/>
    <w:basedOn w:val="a4"/>
    <w:uiPriority w:val="65"/>
    <w:semiHidden/>
    <w:unhideWhenUsed/>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a">
    <w:name w:val="Medium List 1 Accent 5"/>
    <w:basedOn w:val="a4"/>
    <w:uiPriority w:val="65"/>
    <w:semiHidden/>
    <w:unhideWhenUsed/>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6b">
    <w:name w:val="Medium List 1 Accent 6"/>
    <w:basedOn w:val="a4"/>
    <w:uiPriority w:val="65"/>
    <w:semiHidden/>
    <w:unhideWhenUsed/>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5">
    <w:name w:val="Medium List 2"/>
    <w:basedOn w:val="a4"/>
    <w:uiPriority w:val="66"/>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1"/>
    <w:basedOn w:val="a4"/>
    <w:uiPriority w:val="66"/>
    <w:semiHidden/>
    <w:unhideWhenUsed/>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2"/>
    <w:basedOn w:val="a4"/>
    <w:uiPriority w:val="66"/>
    <w:semiHidden/>
    <w:unhideWhenUsed/>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3"/>
    <w:basedOn w:val="a4"/>
    <w:uiPriority w:val="66"/>
    <w:semiHidden/>
    <w:unhideWhenUsed/>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4"/>
    <w:basedOn w:val="a4"/>
    <w:uiPriority w:val="66"/>
    <w:semiHidden/>
    <w:unhideWhenUsed/>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5"/>
    <w:basedOn w:val="a4"/>
    <w:uiPriority w:val="66"/>
    <w:semiHidden/>
    <w:unhideWhenUsed/>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b">
    <w:name w:val="Medium List 2 Accent 6"/>
    <w:basedOn w:val="a4"/>
    <w:uiPriority w:val="66"/>
    <w:semiHidden/>
    <w:unhideWhenUsed/>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a4"/>
    <w:uiPriority w:val="67"/>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6">
    <w:name w:val="Medium Grid 1 Accent 1"/>
    <w:basedOn w:val="a4"/>
    <w:uiPriority w:val="67"/>
    <w:semiHidden/>
    <w:unhideWhenUsed/>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87">
    <w:name w:val="Medium Grid 1 Accent 2"/>
    <w:basedOn w:val="a4"/>
    <w:uiPriority w:val="67"/>
    <w:semiHidden/>
    <w:unhideWhenUsed/>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8">
    <w:name w:val="Medium Grid 1 Accent 3"/>
    <w:basedOn w:val="a4"/>
    <w:uiPriority w:val="67"/>
    <w:semiHidden/>
    <w:unhideWhenUsed/>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9">
    <w:name w:val="Medium Grid 1 Accent 4"/>
    <w:basedOn w:val="a4"/>
    <w:uiPriority w:val="67"/>
    <w:semiHidden/>
    <w:unhideWhenUsed/>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a">
    <w:name w:val="Medium Grid 1 Accent 5"/>
    <w:basedOn w:val="a4"/>
    <w:uiPriority w:val="67"/>
    <w:semiHidden/>
    <w:unhideWhenUsed/>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8b">
    <w:name w:val="Medium Grid 1 Accent 6"/>
    <w:basedOn w:val="a4"/>
    <w:uiPriority w:val="67"/>
    <w:semiHidden/>
    <w:unhideWhenUsed/>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3">
    <w:name w:val="Medium Grid 2"/>
    <w:basedOn w:val="a4"/>
    <w:uiPriority w:val="68"/>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94">
    <w:name w:val="Medium Grid 2 Accent 1"/>
    <w:basedOn w:val="a4"/>
    <w:uiPriority w:val="68"/>
    <w:semiHidden/>
    <w:unhideWhenUsed/>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95">
    <w:name w:val="Medium Grid 2 Accent 2"/>
    <w:basedOn w:val="a4"/>
    <w:uiPriority w:val="68"/>
    <w:semiHidden/>
    <w:unhideWhenUsed/>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96">
    <w:name w:val="Medium Grid 2 Accent 3"/>
    <w:basedOn w:val="a4"/>
    <w:uiPriority w:val="68"/>
    <w:semiHidden/>
    <w:unhideWhenUsed/>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97">
    <w:name w:val="Medium Grid 2 Accent 4"/>
    <w:basedOn w:val="a4"/>
    <w:uiPriority w:val="68"/>
    <w:semiHidden/>
    <w:unhideWhenUsed/>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98">
    <w:name w:val="Medium Grid 2 Accent 5"/>
    <w:basedOn w:val="a4"/>
    <w:uiPriority w:val="68"/>
    <w:semiHidden/>
    <w:unhideWhenUsed/>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99">
    <w:name w:val="Medium Grid 2 Accent 6"/>
    <w:basedOn w:val="a4"/>
    <w:uiPriority w:val="68"/>
    <w:semiHidden/>
    <w:unhideWhenUsed/>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101">
    <w:name w:val="Medium Grid 3 Accent 1"/>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102">
    <w:name w:val="Medium Grid 3 Accent 2"/>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103">
    <w:name w:val="Medium Grid 3 Accent 3"/>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104">
    <w:name w:val="Medium Grid 3 Accent 4"/>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105">
    <w:name w:val="Medium Grid 3 Accent 5"/>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106">
    <w:name w:val="Medium Grid 3 Accent 6"/>
    <w:basedOn w:val="a4"/>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110">
    <w:name w:val="Dark List"/>
    <w:basedOn w:val="a4"/>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12">
    <w:name w:val="Dark List Accent 2"/>
    <w:basedOn w:val="a4"/>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16">
    <w:name w:val="Dark List Accent 6"/>
    <w:basedOn w:val="a4"/>
    <w:uiPriority w:val="70"/>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20">
    <w:name w:val="Colorful Shading"/>
    <w:basedOn w:val="a4"/>
    <w:uiPriority w:val="71"/>
    <w:semiHidden/>
    <w:unhideWhenUsed/>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unhideWhenUsed/>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4"/>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32">
    <w:name w:val="Colorful List Accent 2"/>
    <w:basedOn w:val="a4"/>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36">
    <w:name w:val="Colorful List Accent 6"/>
    <w:basedOn w:val="a4"/>
    <w:uiPriority w:val="72"/>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0">
    <w:name w:val="Colorful Grid"/>
    <w:basedOn w:val="a4"/>
    <w:uiPriority w:val="73"/>
    <w:semiHidden/>
    <w:unhideWhenUsed/>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42">
    <w:name w:val="Colorful Grid Accent 2"/>
    <w:basedOn w:val="a4"/>
    <w:uiPriority w:val="73"/>
    <w:semiHidden/>
    <w:unhideWhenUsed/>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46">
    <w:name w:val="Colorful Grid Accent 6"/>
    <w:basedOn w:val="a4"/>
    <w:uiPriority w:val="73"/>
    <w:unhideWhenUsed/>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117">
    <w:name w:val="見出し 11"/>
    <w:basedOn w:val="a2"/>
    <w:next w:val="a2"/>
    <w:pPr>
      <w:keepNext/>
      <w:spacing w:line="360" w:lineRule="exact"/>
      <w:outlineLvl w:val="0"/>
    </w:pPr>
    <w:rPr>
      <w:rFonts w:ascii="Century" w:eastAsia="ＭＳ ゴシック" w:hAnsi="Century" w:cs="Mangal"/>
      <w:szCs w:val="34"/>
      <w:lang w:bidi="bo-CN"/>
    </w:rPr>
  </w:style>
  <w:style w:type="paragraph" w:customStyle="1" w:styleId="1f2">
    <w:name w:val="リスト段落1"/>
    <w:basedOn w:val="a2"/>
    <w:pPr>
      <w:spacing w:line="360" w:lineRule="exact"/>
      <w:ind w:leftChars="400" w:left="840"/>
    </w:pPr>
    <w:rPr>
      <w:rFonts w:ascii="Century" w:eastAsia="ＭＳ 明朝" w:hAnsi="Century"/>
      <w:lang w:bidi="bo-CN"/>
    </w:rPr>
  </w:style>
  <w:style w:type="paragraph" w:styleId="affff7">
    <w:name w:val="List Paragraph"/>
    <w:basedOn w:val="a2"/>
    <w:uiPriority w:val="34"/>
    <w:qFormat/>
    <w:rsid w:val="00A846FA"/>
    <w:pPr>
      <w:ind w:left="720"/>
      <w:contextualSpacing/>
    </w:pPr>
  </w:style>
  <w:style w:type="table" w:customStyle="1" w:styleId="137">
    <w:name w:val="表 (格子)13"/>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 (格子)14"/>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 (格子)12"/>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表 (格子)2"/>
    <w:basedOn w:val="a4"/>
    <w:uiPriority w:val="59"/>
    <w:qFormat/>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リスト段落3"/>
    <w:basedOn w:val="a2"/>
    <w:qFormat/>
    <w:pPr>
      <w:spacing w:line="360" w:lineRule="exact"/>
      <w:ind w:leftChars="400" w:left="840"/>
    </w:pPr>
    <w:rPr>
      <w:rFonts w:ascii="Century" w:eastAsia="ＭＳ 明朝" w:hAnsi="Century"/>
      <w:lang w:bidi="bo-CN"/>
    </w:rPr>
  </w:style>
  <w:style w:type="table" w:customStyle="1" w:styleId="118">
    <w:name w:val="表 (格子)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4"/>
    <w:uiPriority w:val="59"/>
    <w:qFormat/>
    <w:pPr>
      <w:spacing w:line="360" w:lineRule="exact"/>
      <w:jc w:val="both"/>
    </w:pPr>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ヘッダー (文字)"/>
    <w:basedOn w:val="a3"/>
    <w:link w:val="afff1"/>
    <w:uiPriority w:val="99"/>
    <w:rPr>
      <w:rFonts w:ascii="Century" w:eastAsia="ＭＳ 明朝" w:hAnsi="Century" w:cs="Times New Roman"/>
      <w:kern w:val="0"/>
      <w:lang w:bidi="bo-CN"/>
    </w:rPr>
  </w:style>
  <w:style w:type="character" w:customStyle="1" w:styleId="afa">
    <w:name w:val="フッター (文字)"/>
    <w:basedOn w:val="a3"/>
    <w:link w:val="af9"/>
    <w:uiPriority w:val="99"/>
    <w:rPr>
      <w:rFonts w:ascii="Century" w:eastAsia="ＭＳ 明朝" w:hAnsi="Century" w:cs="Times New Roman"/>
      <w:kern w:val="0"/>
      <w:lang w:bidi="bo-CN"/>
    </w:rPr>
  </w:style>
  <w:style w:type="character" w:customStyle="1" w:styleId="af8">
    <w:name w:val="日付 (文字)"/>
    <w:basedOn w:val="a3"/>
    <w:link w:val="af7"/>
    <w:uiPriority w:val="99"/>
    <w:rPr>
      <w:rFonts w:ascii="Century" w:eastAsia="ＭＳ 明朝" w:hAnsi="Century" w:cs="Times New Roman"/>
      <w:kern w:val="0"/>
      <w:lang w:bidi="bo-CN"/>
    </w:rPr>
  </w:style>
  <w:style w:type="character" w:customStyle="1" w:styleId="10">
    <w:name w:val="見出し 1 (文字)"/>
    <w:basedOn w:val="a3"/>
    <w:link w:val="1"/>
    <w:uiPriority w:val="9"/>
    <w:rsid w:val="00A846FA"/>
    <w:rPr>
      <w:rFonts w:asciiTheme="majorHAnsi" w:eastAsiaTheme="majorEastAsia" w:hAnsiTheme="majorHAnsi" w:cstheme="majorBidi"/>
      <w:b/>
      <w:bCs/>
      <w:kern w:val="32"/>
      <w:sz w:val="32"/>
      <w:szCs w:val="32"/>
    </w:rPr>
  </w:style>
  <w:style w:type="character" w:customStyle="1" w:styleId="1f3">
    <w:name w:val="未解決のメンション1"/>
    <w:basedOn w:val="a3"/>
    <w:uiPriority w:val="99"/>
    <w:semiHidden/>
    <w:unhideWhenUsed/>
    <w:rPr>
      <w:color w:val="605E5C"/>
      <w:shd w:val="clear" w:color="auto" w:fill="E1DFDD"/>
    </w:rPr>
  </w:style>
  <w:style w:type="character" w:customStyle="1" w:styleId="afd">
    <w:name w:val="コメント文字列 (文字)"/>
    <w:basedOn w:val="a3"/>
    <w:link w:val="afc"/>
    <w:uiPriority w:val="99"/>
    <w:rPr>
      <w:rFonts w:ascii="Century" w:eastAsia="ＭＳ 明朝" w:hAnsi="Century" w:cs="Times New Roman"/>
      <w:kern w:val="0"/>
      <w:lang w:bidi="bo-CN"/>
    </w:rPr>
  </w:style>
  <w:style w:type="character" w:customStyle="1" w:styleId="affc">
    <w:name w:val="コメント内容 (文字)"/>
    <w:basedOn w:val="afd"/>
    <w:link w:val="affb"/>
    <w:uiPriority w:val="99"/>
    <w:rPr>
      <w:rFonts w:ascii="Century" w:eastAsia="ＭＳ 明朝" w:hAnsi="Century" w:cs="Times New Roman"/>
      <w:b/>
      <w:bCs/>
      <w:kern w:val="0"/>
      <w:lang w:bidi="bo-CN"/>
    </w:rPr>
  </w:style>
  <w:style w:type="paragraph" w:customStyle="1" w:styleId="nrcntsghl">
    <w:name w:val="nrcntsghl"/>
    <w:basedOn w:val="a2"/>
    <w:pPr>
      <w:spacing w:before="100" w:beforeAutospacing="1" w:after="100" w:afterAutospacing="1"/>
    </w:pPr>
    <w:rPr>
      <w:rFonts w:ascii="ＭＳ Ｐゴシック" w:eastAsia="ＭＳ Ｐゴシック" w:hAnsi="ＭＳ Ｐゴシック" w:cs="ＭＳ Ｐゴシック"/>
    </w:rPr>
  </w:style>
  <w:style w:type="character" w:customStyle="1" w:styleId="1f4">
    <w:name w:val="表示したハイパーリンク1"/>
    <w:basedOn w:val="a3"/>
    <w:rPr>
      <w:color w:val="954F72"/>
      <w:u w:val="single"/>
    </w:rPr>
  </w:style>
  <w:style w:type="character" w:customStyle="1" w:styleId="119">
    <w:name w:val="見出し 1 (文字)1"/>
    <w:basedOn w:val="a3"/>
    <w:uiPriority w:val="9"/>
    <w:rPr>
      <w:rFonts w:asciiTheme="majorHAnsi" w:eastAsiaTheme="majorEastAsia" w:hAnsiTheme="majorHAnsi" w:cstheme="majorBidi"/>
      <w:sz w:val="24"/>
      <w:szCs w:val="24"/>
    </w:rPr>
  </w:style>
  <w:style w:type="table" w:customStyle="1" w:styleId="1f5">
    <w:name w:val="表 (格子)1"/>
    <w:basedOn w:val="a4"/>
    <w:uiPriority w:val="59"/>
    <w:qFormat/>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見出し 21"/>
    <w:basedOn w:val="a2"/>
    <w:next w:val="a2"/>
    <w:uiPriority w:val="9"/>
    <w:unhideWhenUsed/>
    <w:pPr>
      <w:keepNext/>
      <w:keepLines/>
      <w:spacing w:before="40"/>
      <w:outlineLvl w:val="1"/>
    </w:pPr>
    <w:rPr>
      <w:rFonts w:ascii="Meiryo UI" w:eastAsia="SimSun" w:hAnsi="Meiryo UI"/>
      <w:color w:val="1F4E79"/>
      <w:sz w:val="26"/>
      <w:szCs w:val="26"/>
    </w:rPr>
  </w:style>
  <w:style w:type="paragraph" w:customStyle="1" w:styleId="310">
    <w:name w:val="見出し 31"/>
    <w:basedOn w:val="a2"/>
    <w:next w:val="a2"/>
    <w:uiPriority w:val="9"/>
    <w:unhideWhenUsed/>
    <w:pPr>
      <w:keepNext/>
      <w:keepLines/>
      <w:spacing w:before="40"/>
      <w:outlineLvl w:val="2"/>
    </w:pPr>
    <w:rPr>
      <w:rFonts w:ascii="Meiryo UI" w:eastAsia="SimSun" w:hAnsi="Meiryo UI"/>
      <w:color w:val="1F4D78"/>
    </w:rPr>
  </w:style>
  <w:style w:type="paragraph" w:customStyle="1" w:styleId="410">
    <w:name w:val="見出し 41"/>
    <w:basedOn w:val="a2"/>
    <w:next w:val="a2"/>
    <w:uiPriority w:val="9"/>
    <w:unhideWhenUsed/>
    <w:pPr>
      <w:keepNext/>
      <w:keepLines/>
      <w:spacing w:before="40"/>
      <w:outlineLvl w:val="3"/>
    </w:pPr>
    <w:rPr>
      <w:rFonts w:ascii="Meiryo UI" w:eastAsia="SimSun" w:hAnsi="Meiryo UI"/>
      <w:i/>
      <w:iCs/>
      <w:color w:val="1F4E79"/>
    </w:rPr>
  </w:style>
  <w:style w:type="paragraph" w:customStyle="1" w:styleId="510">
    <w:name w:val="見出し 51"/>
    <w:basedOn w:val="a2"/>
    <w:next w:val="a2"/>
    <w:uiPriority w:val="9"/>
    <w:unhideWhenUsed/>
    <w:pPr>
      <w:keepNext/>
      <w:keepLines/>
      <w:spacing w:before="40"/>
      <w:outlineLvl w:val="4"/>
    </w:pPr>
    <w:rPr>
      <w:rFonts w:ascii="Meiryo UI" w:eastAsia="SimSun" w:hAnsi="Meiryo UI"/>
      <w:color w:val="1F4E79"/>
    </w:rPr>
  </w:style>
  <w:style w:type="paragraph" w:customStyle="1" w:styleId="610">
    <w:name w:val="見出し 61"/>
    <w:basedOn w:val="a2"/>
    <w:next w:val="a2"/>
    <w:uiPriority w:val="9"/>
    <w:unhideWhenUsed/>
    <w:pPr>
      <w:keepNext/>
      <w:keepLines/>
      <w:spacing w:before="40"/>
      <w:outlineLvl w:val="5"/>
    </w:pPr>
    <w:rPr>
      <w:rFonts w:ascii="Meiryo UI" w:eastAsia="SimSun" w:hAnsi="Meiryo UI"/>
      <w:color w:val="1F4D78"/>
    </w:rPr>
  </w:style>
  <w:style w:type="paragraph" w:customStyle="1" w:styleId="710">
    <w:name w:val="見出し 71"/>
    <w:basedOn w:val="a2"/>
    <w:next w:val="a2"/>
    <w:uiPriority w:val="9"/>
    <w:unhideWhenUsed/>
    <w:pPr>
      <w:keepNext/>
      <w:keepLines/>
      <w:spacing w:before="40"/>
      <w:outlineLvl w:val="6"/>
    </w:pPr>
    <w:rPr>
      <w:rFonts w:ascii="Meiryo UI" w:eastAsia="SimSun" w:hAnsi="Meiryo UI"/>
      <w:i/>
      <w:iCs/>
      <w:color w:val="1F4D78"/>
    </w:rPr>
  </w:style>
  <w:style w:type="paragraph" w:customStyle="1" w:styleId="810">
    <w:name w:val="見出し 81"/>
    <w:basedOn w:val="a2"/>
    <w:next w:val="a2"/>
    <w:uiPriority w:val="9"/>
    <w:unhideWhenUsed/>
    <w:pPr>
      <w:keepNext/>
      <w:keepLines/>
      <w:spacing w:before="40"/>
      <w:outlineLvl w:val="7"/>
    </w:pPr>
    <w:rPr>
      <w:rFonts w:ascii="Meiryo UI" w:eastAsia="SimSun" w:hAnsi="Meiryo UI"/>
      <w:color w:val="272727"/>
      <w:szCs w:val="21"/>
    </w:rPr>
  </w:style>
  <w:style w:type="paragraph" w:customStyle="1" w:styleId="910">
    <w:name w:val="見出し 91"/>
    <w:basedOn w:val="a2"/>
    <w:next w:val="a2"/>
    <w:uiPriority w:val="9"/>
    <w:unhideWhenUsed/>
    <w:pPr>
      <w:keepNext/>
      <w:keepLines/>
      <w:spacing w:before="40"/>
      <w:outlineLvl w:val="8"/>
    </w:pPr>
    <w:rPr>
      <w:rFonts w:ascii="Meiryo UI" w:eastAsia="SimSun" w:hAnsi="Meiryo UI"/>
      <w:i/>
      <w:iCs/>
      <w:color w:val="272727"/>
      <w:szCs w:val="21"/>
    </w:rPr>
  </w:style>
  <w:style w:type="character" w:customStyle="1" w:styleId="22">
    <w:name w:val="見出し 2 (文字)"/>
    <w:basedOn w:val="a3"/>
    <w:link w:val="21"/>
    <w:uiPriority w:val="9"/>
    <w:rsid w:val="00A846FA"/>
    <w:rPr>
      <w:rFonts w:asciiTheme="majorHAnsi" w:eastAsiaTheme="majorEastAsia" w:hAnsiTheme="majorHAnsi" w:cstheme="majorBidi"/>
      <w:b/>
      <w:bCs/>
      <w:i/>
      <w:iCs/>
      <w:sz w:val="28"/>
      <w:szCs w:val="28"/>
    </w:rPr>
  </w:style>
  <w:style w:type="character" w:customStyle="1" w:styleId="32">
    <w:name w:val="見出し 3 (文字)"/>
    <w:basedOn w:val="a3"/>
    <w:link w:val="31"/>
    <w:uiPriority w:val="9"/>
    <w:rsid w:val="00A846FA"/>
    <w:rPr>
      <w:rFonts w:asciiTheme="majorHAnsi" w:eastAsiaTheme="majorEastAsia" w:hAnsiTheme="majorHAnsi" w:cstheme="majorBidi"/>
      <w:b/>
      <w:bCs/>
      <w:sz w:val="26"/>
      <w:szCs w:val="26"/>
    </w:rPr>
  </w:style>
  <w:style w:type="character" w:customStyle="1" w:styleId="42">
    <w:name w:val="見出し 4 (文字)"/>
    <w:basedOn w:val="a3"/>
    <w:link w:val="41"/>
    <w:uiPriority w:val="9"/>
    <w:rsid w:val="00A846FA"/>
    <w:rPr>
      <w:rFonts w:cstheme="majorBidi"/>
      <w:b/>
      <w:bCs/>
      <w:sz w:val="28"/>
      <w:szCs w:val="28"/>
    </w:rPr>
  </w:style>
  <w:style w:type="character" w:customStyle="1" w:styleId="52">
    <w:name w:val="見出し 5 (文字)"/>
    <w:basedOn w:val="a3"/>
    <w:link w:val="51"/>
    <w:uiPriority w:val="9"/>
    <w:rsid w:val="00A846FA"/>
    <w:rPr>
      <w:rFonts w:cstheme="majorBidi"/>
      <w:b/>
      <w:bCs/>
      <w:i/>
      <w:iCs/>
      <w:sz w:val="26"/>
      <w:szCs w:val="26"/>
    </w:rPr>
  </w:style>
  <w:style w:type="character" w:customStyle="1" w:styleId="60">
    <w:name w:val="見出し 6 (文字)"/>
    <w:basedOn w:val="a3"/>
    <w:link w:val="6"/>
    <w:uiPriority w:val="9"/>
    <w:rsid w:val="00A846FA"/>
    <w:rPr>
      <w:rFonts w:cstheme="majorBidi"/>
      <w:b/>
      <w:bCs/>
    </w:rPr>
  </w:style>
  <w:style w:type="character" w:customStyle="1" w:styleId="70">
    <w:name w:val="見出し 7 (文字)"/>
    <w:basedOn w:val="a3"/>
    <w:link w:val="7"/>
    <w:uiPriority w:val="9"/>
    <w:rsid w:val="00A846FA"/>
    <w:rPr>
      <w:rFonts w:cstheme="majorBidi"/>
      <w:sz w:val="24"/>
      <w:szCs w:val="24"/>
    </w:rPr>
  </w:style>
  <w:style w:type="character" w:customStyle="1" w:styleId="80">
    <w:name w:val="見出し 8 (文字)"/>
    <w:basedOn w:val="a3"/>
    <w:link w:val="8"/>
    <w:uiPriority w:val="9"/>
    <w:rsid w:val="00A846FA"/>
    <w:rPr>
      <w:rFonts w:cstheme="majorBidi"/>
      <w:i/>
      <w:iCs/>
      <w:sz w:val="24"/>
      <w:szCs w:val="24"/>
    </w:rPr>
  </w:style>
  <w:style w:type="character" w:customStyle="1" w:styleId="90">
    <w:name w:val="見出し 9 (文字)"/>
    <w:basedOn w:val="a3"/>
    <w:link w:val="9"/>
    <w:uiPriority w:val="9"/>
    <w:rsid w:val="00A846FA"/>
    <w:rPr>
      <w:rFonts w:asciiTheme="majorHAnsi" w:eastAsiaTheme="majorEastAsia" w:hAnsiTheme="majorHAnsi" w:cstheme="majorBidi"/>
    </w:rPr>
  </w:style>
  <w:style w:type="paragraph" w:customStyle="1" w:styleId="1f6">
    <w:name w:val="表題1"/>
    <w:basedOn w:val="a2"/>
    <w:next w:val="a2"/>
    <w:uiPriority w:val="10"/>
    <w:pPr>
      <w:contextualSpacing/>
    </w:pPr>
    <w:rPr>
      <w:rFonts w:ascii="Meiryo UI" w:eastAsia="SimSun" w:hAnsi="Meiryo UI"/>
      <w:spacing w:val="-10"/>
      <w:kern w:val="28"/>
      <w:sz w:val="56"/>
      <w:szCs w:val="56"/>
    </w:rPr>
  </w:style>
  <w:style w:type="character" w:customStyle="1" w:styleId="af4">
    <w:name w:val="表題 (文字)"/>
    <w:basedOn w:val="a3"/>
    <w:link w:val="af3"/>
    <w:uiPriority w:val="10"/>
    <w:rsid w:val="00A846FA"/>
    <w:rPr>
      <w:rFonts w:asciiTheme="majorHAnsi" w:eastAsiaTheme="majorEastAsia" w:hAnsiTheme="majorHAnsi" w:cstheme="majorBidi"/>
      <w:b/>
      <w:bCs/>
      <w:kern w:val="28"/>
      <w:sz w:val="32"/>
      <w:szCs w:val="32"/>
    </w:rPr>
  </w:style>
  <w:style w:type="paragraph" w:customStyle="1" w:styleId="1f7">
    <w:name w:val="副題1"/>
    <w:basedOn w:val="a2"/>
    <w:next w:val="a2"/>
    <w:uiPriority w:val="11"/>
    <w:rPr>
      <w:rFonts w:ascii="Meiryo UI" w:hAnsi="Meiryo UI"/>
      <w:color w:val="5A5A5A"/>
      <w:spacing w:val="15"/>
      <w:sz w:val="22"/>
    </w:rPr>
  </w:style>
  <w:style w:type="character" w:customStyle="1" w:styleId="afff4">
    <w:name w:val="副題 (文字)"/>
    <w:basedOn w:val="a3"/>
    <w:link w:val="afff3"/>
    <w:uiPriority w:val="11"/>
    <w:rsid w:val="00A846FA"/>
    <w:rPr>
      <w:rFonts w:asciiTheme="majorHAnsi" w:eastAsiaTheme="majorEastAsia" w:hAnsiTheme="majorHAnsi" w:cstheme="majorBidi"/>
      <w:sz w:val="24"/>
      <w:szCs w:val="24"/>
    </w:rPr>
  </w:style>
  <w:style w:type="character" w:customStyle="1" w:styleId="1f8">
    <w:name w:val="斜体1"/>
    <w:basedOn w:val="a3"/>
    <w:uiPriority w:val="19"/>
    <w:rPr>
      <w:rFonts w:ascii="Meiryo UI" w:eastAsia="Meiryo UI" w:hAnsi="Meiryo UI"/>
      <w:i/>
      <w:iCs/>
      <w:color w:val="404040"/>
    </w:rPr>
  </w:style>
  <w:style w:type="character" w:customStyle="1" w:styleId="211">
    <w:name w:val="強調斜体 21"/>
    <w:basedOn w:val="a3"/>
    <w:uiPriority w:val="21"/>
    <w:rPr>
      <w:rFonts w:ascii="Meiryo UI" w:eastAsia="Meiryo UI" w:hAnsi="Meiryo UI"/>
      <w:i/>
      <w:iCs/>
      <w:color w:val="1F4E79"/>
    </w:rPr>
  </w:style>
  <w:style w:type="paragraph" w:customStyle="1" w:styleId="1f9">
    <w:name w:val="引用文1"/>
    <w:basedOn w:val="a2"/>
    <w:next w:val="a2"/>
    <w:uiPriority w:val="29"/>
    <w:pPr>
      <w:spacing w:before="200"/>
      <w:ind w:left="864" w:right="864"/>
      <w:jc w:val="center"/>
    </w:pPr>
    <w:rPr>
      <w:rFonts w:ascii="Meiryo UI" w:eastAsia="Meiryo UI" w:hAnsi="Meiryo UI"/>
      <w:i/>
      <w:iCs/>
      <w:color w:val="404040"/>
      <w:sz w:val="22"/>
    </w:rPr>
  </w:style>
  <w:style w:type="character" w:customStyle="1" w:styleId="affff8">
    <w:name w:val="引用文 (文字)"/>
    <w:basedOn w:val="a3"/>
    <w:link w:val="affff9"/>
    <w:uiPriority w:val="29"/>
    <w:rsid w:val="00A846FA"/>
    <w:rPr>
      <w:i/>
      <w:sz w:val="24"/>
      <w:szCs w:val="24"/>
    </w:rPr>
  </w:style>
  <w:style w:type="paragraph" w:styleId="affff9">
    <w:name w:val="Quote"/>
    <w:basedOn w:val="a2"/>
    <w:next w:val="a2"/>
    <w:link w:val="affff8"/>
    <w:uiPriority w:val="29"/>
    <w:qFormat/>
    <w:rsid w:val="00A846FA"/>
    <w:rPr>
      <w:i/>
    </w:rPr>
  </w:style>
  <w:style w:type="paragraph" w:customStyle="1" w:styleId="212">
    <w:name w:val="引用文 21"/>
    <w:basedOn w:val="a2"/>
    <w:next w:val="a2"/>
    <w:uiPriority w:val="30"/>
    <w:pPr>
      <w:pBdr>
        <w:top w:val="single" w:sz="4" w:space="10" w:color="1F4E79"/>
        <w:bottom w:val="single" w:sz="4" w:space="10" w:color="1F4E79"/>
      </w:pBdr>
      <w:spacing w:before="360" w:after="360"/>
      <w:ind w:left="864" w:right="864"/>
      <w:jc w:val="center"/>
    </w:pPr>
    <w:rPr>
      <w:rFonts w:ascii="Meiryo UI" w:eastAsia="Meiryo UI" w:hAnsi="Meiryo UI"/>
      <w:i/>
      <w:iCs/>
      <w:color w:val="1F4E79"/>
      <w:sz w:val="22"/>
    </w:rPr>
  </w:style>
  <w:style w:type="character" w:customStyle="1" w:styleId="2fc">
    <w:name w:val="引用文 2 (文字)"/>
    <w:basedOn w:val="a3"/>
    <w:link w:val="2fd"/>
    <w:uiPriority w:val="30"/>
    <w:rsid w:val="00A846FA"/>
    <w:rPr>
      <w:b/>
      <w:i/>
      <w:sz w:val="24"/>
    </w:rPr>
  </w:style>
  <w:style w:type="paragraph" w:styleId="2fd">
    <w:name w:val="Intense Quote"/>
    <w:basedOn w:val="a2"/>
    <w:next w:val="a2"/>
    <w:link w:val="2fc"/>
    <w:uiPriority w:val="30"/>
    <w:qFormat/>
    <w:rsid w:val="00A846FA"/>
    <w:pPr>
      <w:ind w:left="720" w:right="720"/>
    </w:pPr>
    <w:rPr>
      <w:b/>
      <w:i/>
      <w:szCs w:val="22"/>
    </w:rPr>
  </w:style>
  <w:style w:type="character" w:customStyle="1" w:styleId="1fa">
    <w:name w:val="参照1"/>
    <w:basedOn w:val="a3"/>
    <w:uiPriority w:val="31"/>
    <w:rPr>
      <w:rFonts w:ascii="Meiryo UI" w:eastAsia="Meiryo UI" w:hAnsi="Meiryo UI"/>
      <w:smallCaps/>
      <w:color w:val="5A5A5A"/>
    </w:rPr>
  </w:style>
  <w:style w:type="character" w:customStyle="1" w:styleId="213">
    <w:name w:val="参照 21"/>
    <w:basedOn w:val="a3"/>
    <w:uiPriority w:val="32"/>
    <w:rPr>
      <w:rFonts w:ascii="Meiryo UI" w:eastAsia="Meiryo UI" w:hAnsi="Meiryo UI"/>
      <w:b/>
      <w:bCs/>
      <w:smallCaps/>
      <w:color w:val="1F4E79"/>
      <w:spacing w:val="5"/>
    </w:rPr>
  </w:style>
  <w:style w:type="character" w:customStyle="1" w:styleId="1fb">
    <w:name w:val="書名1"/>
    <w:basedOn w:val="a3"/>
    <w:uiPriority w:val="33"/>
    <w:rPr>
      <w:rFonts w:ascii="Meiryo UI" w:eastAsia="Meiryo UI" w:hAnsi="Meiryo UI"/>
      <w:b/>
      <w:bCs/>
      <w:i/>
      <w:iCs/>
      <w:spacing w:val="5"/>
    </w:rPr>
  </w:style>
  <w:style w:type="paragraph" w:customStyle="1" w:styleId="1fc">
    <w:name w:val="図表番号1"/>
    <w:basedOn w:val="a2"/>
    <w:next w:val="a2"/>
    <w:uiPriority w:val="35"/>
    <w:unhideWhenUsed/>
    <w:pPr>
      <w:spacing w:after="200"/>
    </w:pPr>
    <w:rPr>
      <w:rFonts w:ascii="Meiryo UI" w:eastAsia="Meiryo UI" w:hAnsi="Meiryo UI"/>
      <w:i/>
      <w:iCs/>
      <w:color w:val="44546A"/>
      <w:sz w:val="22"/>
      <w:szCs w:val="18"/>
    </w:rPr>
  </w:style>
  <w:style w:type="character" w:customStyle="1" w:styleId="affe">
    <w:name w:val="吹き出し (文字)"/>
    <w:basedOn w:val="a3"/>
    <w:link w:val="affd"/>
    <w:uiPriority w:val="99"/>
    <w:semiHidden/>
    <w:rPr>
      <w:rFonts w:ascii="Meiryo UI" w:eastAsia="Meiryo UI" w:hAnsi="Meiryo UI" w:cs="Segoe UI"/>
      <w:kern w:val="0"/>
      <w:sz w:val="22"/>
      <w:szCs w:val="18"/>
    </w:rPr>
  </w:style>
  <w:style w:type="paragraph" w:customStyle="1" w:styleId="1fd">
    <w:name w:val="ブロック1"/>
    <w:basedOn w:val="a2"/>
    <w:next w:val="aa"/>
    <w:uiPriority w:val="99"/>
    <w:semiHidden/>
    <w:unhideWhenUsed/>
    <w:pPr>
      <w:pBdr>
        <w:top w:val="single" w:sz="2" w:space="10" w:color="5B9BD5"/>
        <w:left w:val="single" w:sz="2" w:space="10" w:color="5B9BD5"/>
        <w:bottom w:val="single" w:sz="2" w:space="10" w:color="5B9BD5"/>
        <w:right w:val="single" w:sz="2" w:space="10" w:color="5B9BD5"/>
      </w:pBdr>
      <w:ind w:left="1152" w:right="1152"/>
    </w:pPr>
    <w:rPr>
      <w:rFonts w:ascii="Meiryo UI" w:hAnsi="Meiryo UI"/>
      <w:i/>
      <w:iCs/>
      <w:color w:val="1F4E79"/>
      <w:sz w:val="22"/>
    </w:rPr>
  </w:style>
  <w:style w:type="character" w:customStyle="1" w:styleId="39">
    <w:name w:val="本文 3 (文字)"/>
    <w:basedOn w:val="a3"/>
    <w:link w:val="38"/>
    <w:uiPriority w:val="99"/>
    <w:semiHidden/>
    <w:rPr>
      <w:rFonts w:ascii="Meiryo UI" w:eastAsia="Meiryo UI" w:hAnsi="Meiryo UI"/>
      <w:kern w:val="0"/>
      <w:sz w:val="22"/>
      <w:szCs w:val="16"/>
    </w:rPr>
  </w:style>
  <w:style w:type="character" w:customStyle="1" w:styleId="37">
    <w:name w:val="本文インデント 3 (文字)"/>
    <w:basedOn w:val="a3"/>
    <w:link w:val="36"/>
    <w:uiPriority w:val="99"/>
    <w:semiHidden/>
    <w:rPr>
      <w:rFonts w:ascii="Meiryo UI" w:eastAsia="Meiryo UI" w:hAnsi="Meiryo UI"/>
      <w:kern w:val="0"/>
      <w:sz w:val="22"/>
      <w:szCs w:val="16"/>
    </w:rPr>
  </w:style>
  <w:style w:type="character" w:customStyle="1" w:styleId="afff0">
    <w:name w:val="見出しマップ (文字)"/>
    <w:basedOn w:val="a3"/>
    <w:link w:val="afff"/>
    <w:uiPriority w:val="99"/>
    <w:semiHidden/>
    <w:rPr>
      <w:rFonts w:ascii="Meiryo UI" w:eastAsia="Meiryo UI" w:hAnsi="Meiryo UI" w:cs="Segoe UI"/>
      <w:kern w:val="0"/>
      <w:sz w:val="22"/>
      <w:szCs w:val="16"/>
    </w:rPr>
  </w:style>
  <w:style w:type="character" w:customStyle="1" w:styleId="afff8">
    <w:name w:val="文末脚注文字列 (文字)"/>
    <w:basedOn w:val="a3"/>
    <w:link w:val="afff7"/>
    <w:uiPriority w:val="99"/>
    <w:semiHidden/>
    <w:rPr>
      <w:rFonts w:ascii="Meiryo UI" w:eastAsia="Meiryo UI" w:hAnsi="Meiryo UI"/>
      <w:kern w:val="0"/>
      <w:sz w:val="22"/>
      <w:szCs w:val="20"/>
    </w:rPr>
  </w:style>
  <w:style w:type="paragraph" w:customStyle="1" w:styleId="1fe">
    <w:name w:val="差出人住所1"/>
    <w:basedOn w:val="a2"/>
    <w:next w:val="a7"/>
    <w:uiPriority w:val="99"/>
    <w:semiHidden/>
    <w:unhideWhenUsed/>
    <w:rPr>
      <w:rFonts w:ascii="Meiryo UI" w:eastAsia="SimSun" w:hAnsi="Meiryo UI"/>
      <w:sz w:val="22"/>
      <w:szCs w:val="20"/>
    </w:rPr>
  </w:style>
  <w:style w:type="character" w:customStyle="1" w:styleId="aff6">
    <w:name w:val="脚注文字列 (文字)"/>
    <w:basedOn w:val="a3"/>
    <w:link w:val="aff5"/>
    <w:uiPriority w:val="99"/>
    <w:semiHidden/>
    <w:rPr>
      <w:rFonts w:ascii="Meiryo UI" w:eastAsia="Meiryo UI" w:hAnsi="Meiryo UI"/>
      <w:kern w:val="0"/>
      <w:sz w:val="22"/>
      <w:szCs w:val="20"/>
    </w:rPr>
  </w:style>
  <w:style w:type="character" w:customStyle="1" w:styleId="HTML0">
    <w:name w:val="HTML 書式付き (文字)"/>
    <w:basedOn w:val="a3"/>
    <w:link w:val="HTML"/>
    <w:uiPriority w:val="99"/>
    <w:semiHidden/>
    <w:rPr>
      <w:rFonts w:ascii="Meiryo UI" w:eastAsia="Meiryo UI" w:hAnsi="Meiryo UI"/>
      <w:kern w:val="0"/>
      <w:sz w:val="22"/>
      <w:szCs w:val="20"/>
    </w:rPr>
  </w:style>
  <w:style w:type="character" w:customStyle="1" w:styleId="afff6">
    <w:name w:val="マクロ文字列 (文字)"/>
    <w:basedOn w:val="a3"/>
    <w:link w:val="afff5"/>
    <w:uiPriority w:val="99"/>
    <w:semiHidden/>
    <w:rPr>
      <w:rFonts w:ascii="Meiryo UI" w:eastAsia="Meiryo UI" w:hAnsi="Meiryo UI"/>
      <w:kern w:val="0"/>
      <w:sz w:val="22"/>
      <w:szCs w:val="20"/>
    </w:rPr>
  </w:style>
  <w:style w:type="character" w:customStyle="1" w:styleId="aff">
    <w:name w:val="書式なし (文字)"/>
    <w:basedOn w:val="a3"/>
    <w:link w:val="afe"/>
    <w:uiPriority w:val="99"/>
    <w:semiHidden/>
    <w:rPr>
      <w:rFonts w:ascii="Meiryo UI" w:eastAsia="Meiryo UI" w:hAnsi="Meiryo UI"/>
      <w:kern w:val="0"/>
      <w:sz w:val="22"/>
      <w:szCs w:val="21"/>
    </w:rPr>
  </w:style>
  <w:style w:type="character" w:customStyle="1" w:styleId="1ff">
    <w:name w:val="プレースホルダー テキスト1"/>
    <w:basedOn w:val="a3"/>
    <w:uiPriority w:val="99"/>
    <w:semiHidden/>
    <w:rPr>
      <w:rFonts w:ascii="Meiryo UI" w:eastAsia="Meiryo UI" w:hAnsi="Meiryo UI"/>
      <w:color w:val="3B3838"/>
    </w:rPr>
  </w:style>
  <w:style w:type="character" w:customStyle="1" w:styleId="1ff0">
    <w:name w:val="メンション1"/>
    <w:basedOn w:val="a3"/>
    <w:uiPriority w:val="99"/>
    <w:semiHidden/>
    <w:unhideWhenUsed/>
    <w:rPr>
      <w:rFonts w:ascii="Meiryo UI" w:eastAsia="Meiryo UI" w:hAnsi="Meiryo UI"/>
      <w:color w:val="2B579A"/>
      <w:shd w:val="clear" w:color="auto" w:fill="E1DFDD"/>
    </w:rPr>
  </w:style>
  <w:style w:type="character" w:customStyle="1" w:styleId="HTML2">
    <w:name w:val="HTML アドレス (文字)"/>
    <w:basedOn w:val="a3"/>
    <w:link w:val="HTML1"/>
    <w:uiPriority w:val="99"/>
    <w:semiHidden/>
    <w:rPr>
      <w:rFonts w:ascii="Meiryo UI" w:eastAsia="Meiryo UI" w:hAnsi="Meiryo UI"/>
      <w:i/>
      <w:iCs/>
      <w:kern w:val="0"/>
      <w:sz w:val="22"/>
    </w:rPr>
  </w:style>
  <w:style w:type="paragraph" w:customStyle="1" w:styleId="1ff1">
    <w:name w:val="目次の見出し1"/>
    <w:basedOn w:val="1"/>
    <w:next w:val="a2"/>
    <w:uiPriority w:val="39"/>
    <w:semiHidden/>
    <w:unhideWhenUsed/>
  </w:style>
  <w:style w:type="table" w:customStyle="1" w:styleId="611">
    <w:name w:val="表 (モノトーン)  61"/>
    <w:basedOn w:val="a4"/>
    <w:uiPriority w:val="65"/>
    <w:semiHidden/>
    <w:unhideWhenUsed/>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2">
    <w:name w:val="表 (青)  61"/>
    <w:basedOn w:val="a4"/>
    <w:uiPriority w:val="65"/>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3">
    <w:name w:val="表 (赤)  61"/>
    <w:basedOn w:val="a4"/>
    <w:uiPriority w:val="65"/>
    <w:semiHidden/>
    <w:unhideWhenUsed/>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4">
    <w:name w:val="表 (緑)  61"/>
    <w:basedOn w:val="a4"/>
    <w:uiPriority w:val="65"/>
    <w:semiHidden/>
    <w:unhideWhenUsed/>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5">
    <w:name w:val="表 (紫)  61"/>
    <w:basedOn w:val="a4"/>
    <w:uiPriority w:val="65"/>
    <w:semiHidden/>
    <w:unhideWhenUsed/>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6">
    <w:name w:val="表 (水色)  61"/>
    <w:basedOn w:val="a4"/>
    <w:uiPriority w:val="65"/>
    <w:semiHidden/>
    <w:unhideWhenUsed/>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7">
    <w:name w:val="表 (オレンジ)  61"/>
    <w:basedOn w:val="a4"/>
    <w:uiPriority w:val="65"/>
    <w:semiHidden/>
    <w:unhideWhenUsed/>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
    <w:name w:val="表 (モノトーン)  71"/>
    <w:basedOn w:val="a4"/>
    <w:uiPriority w:val="66"/>
    <w:semiHidden/>
    <w:unhideWhenUsed/>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2">
    <w:name w:val="表 (青)  71"/>
    <w:basedOn w:val="a4"/>
    <w:uiPriority w:val="66"/>
    <w:semiHidden/>
    <w:unhideWhenUsed/>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3">
    <w:name w:val="表 (赤)  71"/>
    <w:basedOn w:val="a4"/>
    <w:uiPriority w:val="66"/>
    <w:semiHidden/>
    <w:unhideWhenUsed/>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4">
    <w:name w:val="表 (緑)  71"/>
    <w:basedOn w:val="a4"/>
    <w:uiPriority w:val="66"/>
    <w:semiHidden/>
    <w:unhideWhenUsed/>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5">
    <w:name w:val="表 (紫)  71"/>
    <w:basedOn w:val="a4"/>
    <w:uiPriority w:val="66"/>
    <w:semiHidden/>
    <w:unhideWhenUsed/>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6">
    <w:name w:val="表 (水色)  71"/>
    <w:basedOn w:val="a4"/>
    <w:uiPriority w:val="66"/>
    <w:semiHidden/>
    <w:unhideWhenUsed/>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7">
    <w:name w:val="表 (オレンジ)  71"/>
    <w:basedOn w:val="a4"/>
    <w:uiPriority w:val="66"/>
    <w:semiHidden/>
    <w:unhideWhenUsed/>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11">
    <w:name w:val="表 (モノトーン)  41"/>
    <w:basedOn w:val="a4"/>
    <w:uiPriority w:val="63"/>
    <w:semiHidden/>
    <w:unhideWhenUse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青)  41"/>
    <w:basedOn w:val="a4"/>
    <w:uiPriority w:val="63"/>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3">
    <w:name w:val="表 (赤)  41"/>
    <w:basedOn w:val="a4"/>
    <w:uiPriority w:val="63"/>
    <w:semiHidden/>
    <w:unhideWhenUse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4">
    <w:name w:val="表 (緑)  41"/>
    <w:basedOn w:val="a4"/>
    <w:uiPriority w:val="63"/>
    <w:semiHidden/>
    <w:unhideWhenUse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5">
    <w:name w:val="表 (紫)  41"/>
    <w:basedOn w:val="a4"/>
    <w:uiPriority w:val="63"/>
    <w:semiHidden/>
    <w:unhideWhenUse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6">
    <w:name w:val="表 (水色)  41"/>
    <w:basedOn w:val="a4"/>
    <w:uiPriority w:val="63"/>
    <w:semiHidden/>
    <w:unhideWhenUse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7">
    <w:name w:val="表 (オレンジ)  41"/>
    <w:basedOn w:val="a4"/>
    <w:uiPriority w:val="63"/>
    <w:semiHidden/>
    <w:unhideWhenUse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
    <w:name w:val="表 (モノトーン)  51"/>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2">
    <w:name w:val="表 (青)  51"/>
    <w:basedOn w:val="a4"/>
    <w:uiPriority w:val="64"/>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3">
    <w:name w:val="表 (赤)  51"/>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4">
    <w:name w:val="表 (緑)  51"/>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5">
    <w:name w:val="表 (紫)  51"/>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6">
    <w:name w:val="表 (水色)  51"/>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7">
    <w:name w:val="表 (オレンジ)  51"/>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11">
    <w:name w:val="表 (モノトーン)  81"/>
    <w:basedOn w:val="a4"/>
    <w:uiPriority w:val="67"/>
    <w:semiHidden/>
    <w:unhideWhenUse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2">
    <w:name w:val="表 (青)  81"/>
    <w:basedOn w:val="a4"/>
    <w:uiPriority w:val="67"/>
    <w:semiHidden/>
    <w:unhideWhenUsed/>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3">
    <w:name w:val="表 (赤)  81"/>
    <w:basedOn w:val="a4"/>
    <w:uiPriority w:val="67"/>
    <w:semiHidden/>
    <w:unhideWhenUse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4">
    <w:name w:val="表 (緑)  81"/>
    <w:basedOn w:val="a4"/>
    <w:uiPriority w:val="67"/>
    <w:semiHidden/>
    <w:unhideWhenUse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5">
    <w:name w:val="表 (紫)  81"/>
    <w:basedOn w:val="a4"/>
    <w:uiPriority w:val="67"/>
    <w:semiHidden/>
    <w:unhideWhenUse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6">
    <w:name w:val="表 (水色)  81"/>
    <w:basedOn w:val="a4"/>
    <w:uiPriority w:val="67"/>
    <w:semiHidden/>
    <w:unhideWhenUse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7">
    <w:name w:val="表 (オレンジ)  81"/>
    <w:basedOn w:val="a4"/>
    <w:uiPriority w:val="67"/>
    <w:semiHidden/>
    <w:unhideWhenUse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
    <w:name w:val="表 (モノトーン)  91"/>
    <w:basedOn w:val="a4"/>
    <w:uiPriority w:val="68"/>
    <w:semiHidden/>
    <w:unhideWhenUsed/>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2">
    <w:name w:val="表 (青)  91"/>
    <w:basedOn w:val="a4"/>
    <w:uiPriority w:val="68"/>
    <w:semiHidden/>
    <w:unhideWhenUsed/>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3">
    <w:name w:val="表 (赤)  91"/>
    <w:basedOn w:val="a4"/>
    <w:uiPriority w:val="68"/>
    <w:semiHidden/>
    <w:unhideWhenUsed/>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4">
    <w:name w:val="表 (緑)  91"/>
    <w:basedOn w:val="a4"/>
    <w:uiPriority w:val="68"/>
    <w:semiHidden/>
    <w:unhideWhenUsed/>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5">
    <w:name w:val="表 (紫)  91"/>
    <w:basedOn w:val="a4"/>
    <w:uiPriority w:val="68"/>
    <w:semiHidden/>
    <w:unhideWhenUsed/>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6">
    <w:name w:val="表 (水色)  91"/>
    <w:basedOn w:val="a4"/>
    <w:uiPriority w:val="68"/>
    <w:semiHidden/>
    <w:unhideWhenUsed/>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7">
    <w:name w:val="表 (オレンジ)  91"/>
    <w:basedOn w:val="a4"/>
    <w:uiPriority w:val="68"/>
    <w:semiHidden/>
    <w:unhideWhenUsed/>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0">
    <w:name w:val="表 (モノトーン)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
    <w:name w:val="表 (青)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2">
    <w:name w:val="表 (赤)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3">
    <w:name w:val="表 (緑)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4">
    <w:name w:val="表 (紫)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5">
    <w:name w:val="表 (水色)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6">
    <w:name w:val="表 (オレンジ) 101"/>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paragraph" w:customStyle="1" w:styleId="1ff2">
    <w:name w:val="文献目録1"/>
    <w:basedOn w:val="a2"/>
    <w:next w:val="a2"/>
    <w:uiPriority w:val="37"/>
    <w:semiHidden/>
    <w:unhideWhenUsed/>
    <w:rPr>
      <w:rFonts w:ascii="Meiryo UI" w:eastAsia="ＭＳ 明朝" w:hAnsi="Meiryo UI"/>
      <w:sz w:val="22"/>
    </w:rPr>
  </w:style>
  <w:style w:type="character" w:customStyle="1" w:styleId="1ff3">
    <w:name w:val="ハッシュタグ1"/>
    <w:basedOn w:val="a3"/>
    <w:uiPriority w:val="99"/>
    <w:semiHidden/>
    <w:unhideWhenUsed/>
    <w:rPr>
      <w:rFonts w:ascii="Meiryo UI" w:eastAsia="Meiryo UI" w:hAnsi="Meiryo UI"/>
      <w:color w:val="2B579A"/>
      <w:shd w:val="clear" w:color="auto" w:fill="E1DFDD"/>
    </w:rPr>
  </w:style>
  <w:style w:type="paragraph" w:customStyle="1" w:styleId="1ff4">
    <w:name w:val="メッセージ見出し1"/>
    <w:basedOn w:val="a2"/>
    <w:next w:val="ad"/>
    <w:link w:val="affff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Meiryo UI" w:eastAsia="SimSun" w:hAnsi="Meiryo UI"/>
    </w:rPr>
  </w:style>
  <w:style w:type="character" w:customStyle="1" w:styleId="affffa">
    <w:name w:val="メッセージ見出し (文字)"/>
    <w:basedOn w:val="a3"/>
    <w:link w:val="1ff4"/>
    <w:uiPriority w:val="99"/>
    <w:semiHidden/>
    <w:rPr>
      <w:rFonts w:ascii="Meiryo UI" w:eastAsia="SimSun" w:hAnsi="Meiryo UI" w:cs="Times New Roman"/>
      <w:sz w:val="24"/>
      <w:szCs w:val="24"/>
      <w:shd w:val="pct20" w:color="auto" w:fill="auto"/>
    </w:rPr>
  </w:style>
  <w:style w:type="paragraph" w:customStyle="1" w:styleId="1ff5">
    <w:name w:val="引用文献一覧見出し1"/>
    <w:basedOn w:val="a2"/>
    <w:next w:val="a2"/>
    <w:uiPriority w:val="99"/>
    <w:semiHidden/>
    <w:unhideWhenUsed/>
    <w:pPr>
      <w:spacing w:before="120"/>
    </w:pPr>
    <w:rPr>
      <w:rFonts w:ascii="Meiryo UI" w:eastAsia="SimSun" w:hAnsi="Meiryo UI"/>
      <w:b/>
      <w:bCs/>
    </w:rPr>
  </w:style>
  <w:style w:type="table" w:customStyle="1" w:styleId="1310">
    <w:name w:val="表 (モノトーン) 131"/>
    <w:basedOn w:val="a4"/>
    <w:uiPriority w:val="72"/>
    <w:semiHidden/>
    <w:unhideWhenUsed/>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
    <w:name w:val="表 (青) 131"/>
    <w:basedOn w:val="a4"/>
    <w:uiPriority w:val="72"/>
    <w:semiHidden/>
    <w:unhideWhenUsed/>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2">
    <w:name w:val="表 (赤) 131"/>
    <w:basedOn w:val="a4"/>
    <w:uiPriority w:val="72"/>
    <w:semiHidden/>
    <w:unhideWhenUsed/>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3">
    <w:name w:val="表 (緑) 131"/>
    <w:basedOn w:val="a4"/>
    <w:uiPriority w:val="72"/>
    <w:semiHidden/>
    <w:unhideWhenUsed/>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4">
    <w:name w:val="表 (紫) 131"/>
    <w:basedOn w:val="a4"/>
    <w:uiPriority w:val="72"/>
    <w:semiHidden/>
    <w:unhideWhenUsed/>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5">
    <w:name w:val="表 (水色) 131"/>
    <w:basedOn w:val="a4"/>
    <w:uiPriority w:val="72"/>
    <w:semiHidden/>
    <w:unhideWhenUsed/>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6">
    <w:name w:val="表 (オレンジ) 131"/>
    <w:basedOn w:val="a4"/>
    <w:uiPriority w:val="72"/>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10">
    <w:name w:val="表 (モノトーン) 121"/>
    <w:basedOn w:val="a4"/>
    <w:uiPriority w:val="71"/>
    <w:semiHidden/>
    <w:unhideWhenUsed/>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
    <w:name w:val="表 (青) 121"/>
    <w:basedOn w:val="a4"/>
    <w:uiPriority w:val="71"/>
    <w:semiHidden/>
    <w:unhideWhenUsed/>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2">
    <w:name w:val="表 (赤) 121"/>
    <w:basedOn w:val="a4"/>
    <w:uiPriority w:val="71"/>
    <w:semiHidden/>
    <w:unhideWhenUsed/>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3">
    <w:name w:val="表 (緑) 121"/>
    <w:basedOn w:val="a4"/>
    <w:uiPriority w:val="71"/>
    <w:semiHidden/>
    <w:unhideWhenUsed/>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4">
    <w:name w:val="表 (紫) 121"/>
    <w:basedOn w:val="a4"/>
    <w:uiPriority w:val="71"/>
    <w:semiHidden/>
    <w:unhideWhenUsed/>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5">
    <w:name w:val="表 (水色) 121"/>
    <w:basedOn w:val="a4"/>
    <w:uiPriority w:val="71"/>
    <w:semiHidden/>
    <w:unhideWhenUsed/>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6">
    <w:name w:val="表 (オレンジ) 121"/>
    <w:basedOn w:val="a4"/>
    <w:uiPriority w:val="71"/>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10">
    <w:name w:val="表 (モノトーン) 141"/>
    <w:basedOn w:val="a4"/>
    <w:uiPriority w:val="73"/>
    <w:semiHidden/>
    <w:unhideWhenUsed/>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
    <w:name w:val="表 (青) 141"/>
    <w:basedOn w:val="a4"/>
    <w:uiPriority w:val="73"/>
    <w:semiHidden/>
    <w:unhideWhenUsed/>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2">
    <w:name w:val="表 (赤) 141"/>
    <w:basedOn w:val="a4"/>
    <w:uiPriority w:val="73"/>
    <w:semiHidden/>
    <w:unhideWhenUsed/>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3">
    <w:name w:val="表 (緑) 141"/>
    <w:basedOn w:val="a4"/>
    <w:uiPriority w:val="73"/>
    <w:semiHidden/>
    <w:unhideWhenUsed/>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4">
    <w:name w:val="表 (紫) 141"/>
    <w:basedOn w:val="a4"/>
    <w:uiPriority w:val="73"/>
    <w:semiHidden/>
    <w:unhideWhenUsed/>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5">
    <w:name w:val="表 (水色) 141"/>
    <w:basedOn w:val="a4"/>
    <w:uiPriority w:val="73"/>
    <w:semiHidden/>
    <w:unhideWhenUsed/>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6">
    <w:name w:val="表 (オレンジ) 141"/>
    <w:basedOn w:val="a4"/>
    <w:uiPriority w:val="73"/>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1ff6">
    <w:name w:val="宛先1"/>
    <w:basedOn w:val="a2"/>
    <w:next w:val="aff8"/>
    <w:uiPriority w:val="99"/>
    <w:semiHidden/>
    <w:unhideWhenUsed/>
    <w:pPr>
      <w:framePr w:w="7920" w:h="1980" w:hRule="exact" w:hSpace="180" w:wrap="around" w:hAnchor="page" w:xAlign="center" w:yAlign="bottom"/>
      <w:ind w:left="2880"/>
    </w:pPr>
    <w:rPr>
      <w:rFonts w:ascii="Meiryo UI" w:eastAsia="SimSun" w:hAnsi="Meiryo UI"/>
    </w:rPr>
  </w:style>
  <w:style w:type="character" w:customStyle="1" w:styleId="214">
    <w:name w:val="見出し 2 (文字)1"/>
    <w:basedOn w:val="a3"/>
    <w:uiPriority w:val="9"/>
    <w:rPr>
      <w:rFonts w:asciiTheme="majorHAnsi" w:eastAsiaTheme="majorEastAsia" w:hAnsiTheme="majorHAnsi" w:cstheme="majorBidi"/>
    </w:rPr>
  </w:style>
  <w:style w:type="character" w:customStyle="1" w:styleId="311">
    <w:name w:val="見出し 3 (文字)1"/>
    <w:basedOn w:val="a3"/>
    <w:uiPriority w:val="9"/>
    <w:rPr>
      <w:rFonts w:asciiTheme="majorHAnsi" w:eastAsiaTheme="majorEastAsia" w:hAnsiTheme="majorHAnsi" w:cstheme="majorBidi"/>
    </w:rPr>
  </w:style>
  <w:style w:type="character" w:customStyle="1" w:styleId="418">
    <w:name w:val="見出し 4 (文字)1"/>
    <w:basedOn w:val="a3"/>
    <w:uiPriority w:val="9"/>
    <w:rPr>
      <w:b/>
      <w:bCs/>
    </w:rPr>
  </w:style>
  <w:style w:type="character" w:customStyle="1" w:styleId="518">
    <w:name w:val="見出し 5 (文字)1"/>
    <w:basedOn w:val="a3"/>
    <w:uiPriority w:val="9"/>
    <w:rPr>
      <w:rFonts w:asciiTheme="majorHAnsi" w:eastAsiaTheme="majorEastAsia" w:hAnsiTheme="majorHAnsi" w:cstheme="majorBidi"/>
    </w:rPr>
  </w:style>
  <w:style w:type="character" w:customStyle="1" w:styleId="618">
    <w:name w:val="見出し 6 (文字)1"/>
    <w:basedOn w:val="a3"/>
    <w:uiPriority w:val="9"/>
    <w:rPr>
      <w:b/>
      <w:bCs/>
    </w:rPr>
  </w:style>
  <w:style w:type="character" w:customStyle="1" w:styleId="718">
    <w:name w:val="見出し 7 (文字)1"/>
    <w:basedOn w:val="a3"/>
    <w:uiPriority w:val="9"/>
  </w:style>
  <w:style w:type="character" w:customStyle="1" w:styleId="818">
    <w:name w:val="見出し 8 (文字)1"/>
    <w:basedOn w:val="a3"/>
    <w:uiPriority w:val="9"/>
  </w:style>
  <w:style w:type="character" w:customStyle="1" w:styleId="918">
    <w:name w:val="見出し 9 (文字)1"/>
    <w:basedOn w:val="a3"/>
    <w:uiPriority w:val="9"/>
  </w:style>
  <w:style w:type="table" w:customStyle="1" w:styleId="11a">
    <w:name w:val="標準の表 11"/>
    <w:basedOn w:val="a4"/>
    <w:uiPriority w:val="41"/>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5">
    <w:name w:val="標準の表 21"/>
    <w:basedOn w:val="a4"/>
    <w:uiPriority w:val="42"/>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標準の表 31"/>
    <w:basedOn w:val="a4"/>
    <w:uiPriority w:val="43"/>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9">
    <w:name w:val="標準の表 41"/>
    <w:basedOn w:val="a4"/>
    <w:uiPriority w:val="44"/>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9">
    <w:name w:val="標準の表 51"/>
    <w:basedOn w:val="a4"/>
    <w:uiPriority w:val="45"/>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No Spacing"/>
    <w:basedOn w:val="a2"/>
    <w:uiPriority w:val="1"/>
    <w:qFormat/>
    <w:rsid w:val="00A846FA"/>
    <w:rPr>
      <w:szCs w:val="32"/>
    </w:rPr>
  </w:style>
  <w:style w:type="character" w:customStyle="1" w:styleId="1ff7">
    <w:name w:val="スマート ハイパーリンク1"/>
    <w:basedOn w:val="a3"/>
    <w:uiPriority w:val="99"/>
    <w:semiHidden/>
    <w:unhideWhenUsed/>
    <w:rPr>
      <w:rFonts w:ascii="Meiryo UI" w:eastAsia="Meiryo UI" w:hAnsi="Meiryo UI"/>
      <w:u w:val="dotted"/>
    </w:rPr>
  </w:style>
  <w:style w:type="character" w:customStyle="1" w:styleId="af6">
    <w:name w:val="本文 (文字)"/>
    <w:basedOn w:val="a3"/>
    <w:link w:val="af5"/>
    <w:uiPriority w:val="99"/>
    <w:semiHidden/>
    <w:rPr>
      <w:rFonts w:ascii="Meiryo UI" w:eastAsia="Meiryo UI" w:hAnsi="Meiryo UI"/>
      <w:kern w:val="0"/>
      <w:sz w:val="22"/>
    </w:rPr>
  </w:style>
  <w:style w:type="character" w:customStyle="1" w:styleId="25">
    <w:name w:val="本文 2 (文字)"/>
    <w:basedOn w:val="a3"/>
    <w:link w:val="24"/>
    <w:uiPriority w:val="99"/>
    <w:semiHidden/>
    <w:rPr>
      <w:rFonts w:ascii="Meiryo UI" w:eastAsia="Meiryo UI" w:hAnsi="Meiryo UI"/>
      <w:kern w:val="0"/>
      <w:sz w:val="22"/>
    </w:rPr>
  </w:style>
  <w:style w:type="character" w:customStyle="1" w:styleId="af">
    <w:name w:val="本文インデント (文字)"/>
    <w:basedOn w:val="a3"/>
    <w:link w:val="ae"/>
    <w:uiPriority w:val="99"/>
    <w:semiHidden/>
    <w:rPr>
      <w:rFonts w:ascii="Meiryo UI" w:eastAsia="Meiryo UI" w:hAnsi="Meiryo UI"/>
      <w:kern w:val="0"/>
      <w:sz w:val="22"/>
    </w:rPr>
  </w:style>
  <w:style w:type="character" w:customStyle="1" w:styleId="27">
    <w:name w:val="本文インデント 2 (文字)"/>
    <w:basedOn w:val="a3"/>
    <w:link w:val="26"/>
    <w:uiPriority w:val="99"/>
    <w:semiHidden/>
    <w:rPr>
      <w:rFonts w:ascii="Meiryo UI" w:eastAsia="Meiryo UI" w:hAnsi="Meiryo UI"/>
      <w:kern w:val="0"/>
      <w:sz w:val="22"/>
    </w:rPr>
  </w:style>
  <w:style w:type="character" w:customStyle="1" w:styleId="aff4">
    <w:name w:val="本文字下げ (文字)"/>
    <w:basedOn w:val="af6"/>
    <w:link w:val="aff3"/>
    <w:uiPriority w:val="99"/>
    <w:semiHidden/>
    <w:rPr>
      <w:rFonts w:ascii="Meiryo UI" w:eastAsia="Meiryo UI" w:hAnsi="Meiryo UI"/>
      <w:kern w:val="0"/>
      <w:sz w:val="22"/>
    </w:rPr>
  </w:style>
  <w:style w:type="character" w:customStyle="1" w:styleId="2a">
    <w:name w:val="本文字下げ 2 (文字)"/>
    <w:basedOn w:val="af"/>
    <w:link w:val="29"/>
    <w:uiPriority w:val="99"/>
    <w:semiHidden/>
    <w:rPr>
      <w:rFonts w:ascii="Meiryo UI" w:eastAsia="Meiryo UI" w:hAnsi="Meiryo UI"/>
      <w:kern w:val="0"/>
      <w:sz w:val="22"/>
    </w:rPr>
  </w:style>
  <w:style w:type="character" w:customStyle="1" w:styleId="a9">
    <w:name w:val="記 (文字)"/>
    <w:basedOn w:val="a3"/>
    <w:link w:val="a8"/>
    <w:uiPriority w:val="99"/>
    <w:semiHidden/>
    <w:rPr>
      <w:rFonts w:ascii="Meiryo UI" w:eastAsia="Meiryo UI" w:hAnsi="Meiryo UI"/>
      <w:kern w:val="0"/>
      <w:sz w:val="22"/>
    </w:rPr>
  </w:style>
  <w:style w:type="table" w:customStyle="1" w:styleId="216">
    <w:name w:val="表 (モノトーン)  21"/>
    <w:basedOn w:val="a4"/>
    <w:uiPriority w:val="61"/>
    <w:semiHidden/>
    <w:unhideWhenUsed/>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7">
    <w:name w:val="表 (青)  21"/>
    <w:basedOn w:val="a4"/>
    <w:uiPriority w:val="61"/>
    <w:semiHidden/>
    <w:unhideWhenUsed/>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8">
    <w:name w:val="表 (赤)  21"/>
    <w:basedOn w:val="a4"/>
    <w:uiPriority w:val="61"/>
    <w:semiHidden/>
    <w:unhideWhenUsed/>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9">
    <w:name w:val="表 (緑)  21"/>
    <w:basedOn w:val="a4"/>
    <w:uiPriority w:val="61"/>
    <w:semiHidden/>
    <w:unhideWhenUsed/>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a">
    <w:name w:val="表 (紫)  21"/>
    <w:basedOn w:val="a4"/>
    <w:uiPriority w:val="61"/>
    <w:semiHidden/>
    <w:unhideWhenUsed/>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b">
    <w:name w:val="表 (水色)  21"/>
    <w:basedOn w:val="a4"/>
    <w:uiPriority w:val="61"/>
    <w:semiHidden/>
    <w:unhideWhenUsed/>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c">
    <w:name w:val="表 (オレンジ)  21"/>
    <w:basedOn w:val="a4"/>
    <w:uiPriority w:val="61"/>
    <w:semiHidden/>
    <w:unhideWhenUsed/>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b">
    <w:name w:val="表 (モノトーン)  11"/>
    <w:basedOn w:val="a4"/>
    <w:uiPriority w:val="60"/>
    <w:semiHidden/>
    <w:unhideWhenUsed/>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c">
    <w:name w:val="表 (青)  11"/>
    <w:basedOn w:val="a4"/>
    <w:uiPriority w:val="60"/>
    <w:semiHidden/>
    <w:unhideWhenUsed/>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d">
    <w:name w:val="表 (赤)  11"/>
    <w:basedOn w:val="a4"/>
    <w:uiPriority w:val="60"/>
    <w:semiHidden/>
    <w:unhideWhenUsed/>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e">
    <w:name w:val="表 (緑)  11"/>
    <w:basedOn w:val="a4"/>
    <w:uiPriority w:val="60"/>
    <w:semiHidden/>
    <w:unhideWhenUsed/>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f">
    <w:name w:val="表 (紫)  11"/>
    <w:basedOn w:val="a4"/>
    <w:uiPriority w:val="60"/>
    <w:semiHidden/>
    <w:unhideWhenUsed/>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f0">
    <w:name w:val="表 (水色)  11"/>
    <w:basedOn w:val="a4"/>
    <w:uiPriority w:val="60"/>
    <w:semiHidden/>
    <w:unhideWhenUsed/>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f1">
    <w:name w:val="表 (オレンジ)  11"/>
    <w:basedOn w:val="a4"/>
    <w:uiPriority w:val="60"/>
    <w:semiHidden/>
    <w:unhideWhenUsed/>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13">
    <w:name w:val="表 (モノトーン)  31"/>
    <w:basedOn w:val="a4"/>
    <w:uiPriority w:val="62"/>
    <w:semiHidden/>
    <w:unhideWhenUsed/>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4">
    <w:name w:val="表 (青)  31"/>
    <w:basedOn w:val="a4"/>
    <w:uiPriority w:val="62"/>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5">
    <w:name w:val="表 (赤)  31"/>
    <w:basedOn w:val="a4"/>
    <w:uiPriority w:val="62"/>
    <w:semiHidden/>
    <w:unhideWhenUsed/>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6">
    <w:name w:val="表 (緑)  31"/>
    <w:basedOn w:val="a4"/>
    <w:uiPriority w:val="62"/>
    <w:semiHidden/>
    <w:unhideWhenUsed/>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7">
    <w:name w:val="表 (紫)  31"/>
    <w:basedOn w:val="a4"/>
    <w:uiPriority w:val="62"/>
    <w:semiHidden/>
    <w:unhideWhenUsed/>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8">
    <w:name w:val="表 (水色)  31"/>
    <w:basedOn w:val="a4"/>
    <w:uiPriority w:val="62"/>
    <w:semiHidden/>
    <w:unhideWhenUsed/>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9">
    <w:name w:val="表 (オレンジ)  31"/>
    <w:basedOn w:val="a4"/>
    <w:uiPriority w:val="62"/>
    <w:semiHidden/>
    <w:unhideWhenUsed/>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0">
    <w:name w:val="表 (モノトーン) 111"/>
    <w:basedOn w:val="a4"/>
    <w:uiPriority w:val="70"/>
    <w:semiHidden/>
    <w:unhideWhenUsed/>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
    <w:name w:val="表 (青) 111"/>
    <w:basedOn w:val="a4"/>
    <w:uiPriority w:val="70"/>
    <w:semiHidden/>
    <w:unhideWhenUsed/>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2">
    <w:name w:val="表 (赤) 111"/>
    <w:basedOn w:val="a4"/>
    <w:uiPriority w:val="70"/>
    <w:semiHidden/>
    <w:unhideWhenUsed/>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3">
    <w:name w:val="表 (緑) 111"/>
    <w:basedOn w:val="a4"/>
    <w:uiPriority w:val="70"/>
    <w:semiHidden/>
    <w:unhideWhenUsed/>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4">
    <w:name w:val="表 (紫) 111"/>
    <w:basedOn w:val="a4"/>
    <w:uiPriority w:val="70"/>
    <w:semiHidden/>
    <w:unhideWhenUsed/>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5">
    <w:name w:val="表 (水色) 111"/>
    <w:basedOn w:val="a4"/>
    <w:uiPriority w:val="70"/>
    <w:semiHidden/>
    <w:unhideWhenUsed/>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6">
    <w:name w:val="表 (オレンジ) 111"/>
    <w:basedOn w:val="a4"/>
    <w:uiPriority w:val="70"/>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2">
    <w:name w:val="一覧 (表) 1 淡色1"/>
    <w:basedOn w:val="a4"/>
    <w:uiPriority w:val="46"/>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1">
    <w:name w:val="一覧 (表) 1 淡色 - アクセント 11"/>
    <w:basedOn w:val="a4"/>
    <w:uiPriority w:val="46"/>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1">
    <w:name w:val="一覧 (表) 1 淡色 - アクセント 21"/>
    <w:basedOn w:val="a4"/>
    <w:uiPriority w:val="46"/>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1">
    <w:name w:val="一覧 (表) 1 淡色 - アクセント 31"/>
    <w:basedOn w:val="a4"/>
    <w:uiPriority w:val="46"/>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1">
    <w:name w:val="一覧 (表) 1 淡色 - アクセント 41"/>
    <w:basedOn w:val="a4"/>
    <w:uiPriority w:val="46"/>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1">
    <w:name w:val="一覧 (表) 1 淡色 - アクセント 51"/>
    <w:basedOn w:val="a4"/>
    <w:uiPriority w:val="46"/>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1">
    <w:name w:val="一覧 (表) 1 淡色 - アクセント 61"/>
    <w:basedOn w:val="a4"/>
    <w:uiPriority w:val="46"/>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1d">
    <w:name w:val="一覧 (表) 21"/>
    <w:basedOn w:val="a4"/>
    <w:uiPriority w:val="47"/>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
    <w:name w:val="一覧 (表) 2 - アクセント 11"/>
    <w:basedOn w:val="a4"/>
    <w:uiPriority w:val="47"/>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1">
    <w:name w:val="一覧 (表) 2 - アクセント 21"/>
    <w:basedOn w:val="a4"/>
    <w:uiPriority w:val="47"/>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1">
    <w:name w:val="一覧 (表) 2 - アクセント 31"/>
    <w:basedOn w:val="a4"/>
    <w:uiPriority w:val="47"/>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1">
    <w:name w:val="一覧 (表) 2 - アクセント 41"/>
    <w:basedOn w:val="a4"/>
    <w:uiPriority w:val="47"/>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
    <w:name w:val="一覧 (表) 2 - アクセント 51"/>
    <w:basedOn w:val="a4"/>
    <w:uiPriority w:val="47"/>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1">
    <w:name w:val="一覧 (表) 2 - アクセント 61"/>
    <w:basedOn w:val="a4"/>
    <w:uiPriority w:val="47"/>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a">
    <w:name w:val="一覧 (表) 31"/>
    <w:basedOn w:val="a4"/>
    <w:uiPriority w:val="48"/>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
    <w:name w:val="一覧 (表) 3 - アクセント 11"/>
    <w:basedOn w:val="a4"/>
    <w:uiPriority w:val="48"/>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
    <w:name w:val="一覧 (表) 3 - アクセント 21"/>
    <w:basedOn w:val="a4"/>
    <w:uiPriority w:val="48"/>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
    <w:name w:val="一覧 (表) 3 - アクセント 31"/>
    <w:basedOn w:val="a4"/>
    <w:uiPriority w:val="48"/>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
    <w:name w:val="一覧 (表) 3 - アクセント 41"/>
    <w:basedOn w:val="a4"/>
    <w:uiPriority w:val="48"/>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
    <w:name w:val="一覧 (表) 3 - アクセント 51"/>
    <w:basedOn w:val="a4"/>
    <w:uiPriority w:val="48"/>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
    <w:name w:val="一覧 (表) 3 - アクセント 61"/>
    <w:basedOn w:val="a4"/>
    <w:uiPriority w:val="48"/>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a">
    <w:name w:val="一覧 (表) 41"/>
    <w:basedOn w:val="a4"/>
    <w:uiPriority w:val="49"/>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一覧 (表) 4 - アクセント 11"/>
    <w:basedOn w:val="a4"/>
    <w:uiPriority w:val="49"/>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1">
    <w:name w:val="一覧 (表) 4 - アクセント 21"/>
    <w:basedOn w:val="a4"/>
    <w:uiPriority w:val="49"/>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
    <w:name w:val="一覧 (表) 4 - アクセント 31"/>
    <w:basedOn w:val="a4"/>
    <w:uiPriority w:val="49"/>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
    <w:name w:val="一覧 (表) 4 - アクセント 41"/>
    <w:basedOn w:val="a4"/>
    <w:uiPriority w:val="49"/>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一覧 (表) 4 - アクセント 51"/>
    <w:basedOn w:val="a4"/>
    <w:uiPriority w:val="49"/>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1">
    <w:name w:val="一覧 (表) 4 - アクセント 61"/>
    <w:basedOn w:val="a4"/>
    <w:uiPriority w:val="49"/>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1a">
    <w:name w:val="一覧 (表) 5 濃色1"/>
    <w:basedOn w:val="a4"/>
    <w:uiPriority w:val="50"/>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一覧 (表) 5 濃色 - アクセント 11"/>
    <w:basedOn w:val="a4"/>
    <w:uiPriority w:val="50"/>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一覧 (表) 5 濃色 - アクセント 21"/>
    <w:basedOn w:val="a4"/>
    <w:uiPriority w:val="50"/>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一覧 (表) 5 濃色 - アクセント 31"/>
    <w:basedOn w:val="a4"/>
    <w:uiPriority w:val="50"/>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一覧 (表) 5 濃色 - アクセント 41"/>
    <w:basedOn w:val="a4"/>
    <w:uiPriority w:val="50"/>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一覧 (表) 5 濃色 - アクセント 51"/>
    <w:basedOn w:val="a4"/>
    <w:uiPriority w:val="50"/>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一覧 (表) 5 濃色 - アクセント 61"/>
    <w:basedOn w:val="a4"/>
    <w:uiPriority w:val="50"/>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9">
    <w:name w:val="一覧 (表) 6 カラフル1"/>
    <w:basedOn w:val="a4"/>
    <w:uiPriority w:val="51"/>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
    <w:name w:val="一覧 (表) 6 カラフル - アクセント 11"/>
    <w:basedOn w:val="a4"/>
    <w:uiPriority w:val="51"/>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
    <w:name w:val="一覧 (表) 6 カラフル - アクセント 21"/>
    <w:basedOn w:val="a4"/>
    <w:uiPriority w:val="51"/>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1">
    <w:name w:val="一覧 (表) 6 カラフル - アクセント 31"/>
    <w:basedOn w:val="a4"/>
    <w:uiPriority w:val="51"/>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1">
    <w:name w:val="一覧 (表) 6 カラフル - アクセント 41"/>
    <w:basedOn w:val="a4"/>
    <w:uiPriority w:val="51"/>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1">
    <w:name w:val="一覧 (表) 6 カラフル - アクセント 51"/>
    <w:basedOn w:val="a4"/>
    <w:uiPriority w:val="51"/>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1">
    <w:name w:val="一覧 (表) 6 カラフル - アクセント 61"/>
    <w:basedOn w:val="a4"/>
    <w:uiPriority w:val="51"/>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9">
    <w:name w:val="一覧 (表) 7 カラフル1"/>
    <w:basedOn w:val="a4"/>
    <w:uiPriority w:val="52"/>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一覧 (表) 7 カラフル - アクセント 11"/>
    <w:basedOn w:val="a4"/>
    <w:uiPriority w:val="52"/>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一覧 (表) 7 カラフル - アクセント 21"/>
    <w:basedOn w:val="a4"/>
    <w:uiPriority w:val="52"/>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一覧 (表) 7 カラフル - アクセント 31"/>
    <w:basedOn w:val="a4"/>
    <w:uiPriority w:val="52"/>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一覧 (表) 7 カラフル - アクセント 41"/>
    <w:basedOn w:val="a4"/>
    <w:uiPriority w:val="52"/>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一覧 (表) 7 カラフル - アクセント 51"/>
    <w:basedOn w:val="a4"/>
    <w:uiPriority w:val="52"/>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一覧 (表) 7 カラフル - アクセント 61"/>
    <w:basedOn w:val="a4"/>
    <w:uiPriority w:val="52"/>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1">
    <w:name w:val="電子メール署名 (文字)"/>
    <w:basedOn w:val="a3"/>
    <w:link w:val="aff0"/>
    <w:uiPriority w:val="99"/>
    <w:semiHidden/>
    <w:rPr>
      <w:rFonts w:ascii="Meiryo UI" w:eastAsia="Meiryo UI" w:hAnsi="Meiryo UI"/>
      <w:kern w:val="0"/>
      <w:sz w:val="22"/>
    </w:rPr>
  </w:style>
  <w:style w:type="character" w:customStyle="1" w:styleId="affa">
    <w:name w:val="挨拶文 (文字)"/>
    <w:basedOn w:val="a3"/>
    <w:link w:val="aff9"/>
    <w:uiPriority w:val="99"/>
    <w:semiHidden/>
    <w:rPr>
      <w:rFonts w:ascii="Meiryo UI" w:eastAsia="Meiryo UI" w:hAnsi="Meiryo UI"/>
      <w:kern w:val="0"/>
      <w:sz w:val="22"/>
    </w:rPr>
  </w:style>
  <w:style w:type="character" w:customStyle="1" w:styleId="ac">
    <w:name w:val="署名 (文字)"/>
    <w:basedOn w:val="a3"/>
    <w:link w:val="ab"/>
    <w:uiPriority w:val="99"/>
    <w:semiHidden/>
    <w:rPr>
      <w:rFonts w:ascii="Meiryo UI" w:eastAsia="Meiryo UI" w:hAnsi="Meiryo UI"/>
      <w:kern w:val="0"/>
      <w:sz w:val="22"/>
    </w:rPr>
  </w:style>
  <w:style w:type="paragraph" w:customStyle="1" w:styleId="1ff8">
    <w:name w:val="索引見出し1"/>
    <w:basedOn w:val="a2"/>
    <w:next w:val="13"/>
    <w:uiPriority w:val="99"/>
    <w:semiHidden/>
    <w:unhideWhenUsed/>
    <w:rPr>
      <w:rFonts w:ascii="Meiryo UI" w:eastAsia="Meiryo UI" w:hAnsi="Meiryo UI"/>
      <w:b/>
      <w:bCs/>
      <w:sz w:val="22"/>
    </w:rPr>
  </w:style>
  <w:style w:type="character" w:customStyle="1" w:styleId="af2">
    <w:name w:val="結語 (文字)"/>
    <w:basedOn w:val="a3"/>
    <w:link w:val="af1"/>
    <w:uiPriority w:val="99"/>
    <w:semiHidden/>
    <w:rPr>
      <w:rFonts w:ascii="Meiryo UI" w:eastAsia="Meiryo UI" w:hAnsi="Meiryo UI"/>
      <w:kern w:val="0"/>
      <w:sz w:val="22"/>
    </w:rPr>
  </w:style>
  <w:style w:type="table" w:customStyle="1" w:styleId="3f9">
    <w:name w:val="表 (格子)3"/>
    <w:basedOn w:val="a4"/>
    <w:uiPriority w:val="99"/>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表 (格子) 淡色1"/>
    <w:basedOn w:val="a4"/>
    <w:uiPriority w:val="40"/>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f3">
    <w:name w:val="グリッド (表) 1 淡色1"/>
    <w:basedOn w:val="a4"/>
    <w:uiPriority w:val="46"/>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0">
    <w:name w:val="グリッド (表) 1 淡色 - アクセント 11"/>
    <w:basedOn w:val="a4"/>
    <w:uiPriority w:val="46"/>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グリッド (表) 1 淡色 - アクセント 21"/>
    <w:basedOn w:val="a4"/>
    <w:uiPriority w:val="46"/>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0">
    <w:name w:val="グリッド (表) 1 淡色 - アクセント 31"/>
    <w:basedOn w:val="a4"/>
    <w:uiPriority w:val="46"/>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10">
    <w:name w:val="グリッド (表) 1 淡色 - アクセント 41"/>
    <w:basedOn w:val="a4"/>
    <w:uiPriority w:val="46"/>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10">
    <w:name w:val="グリッド (表) 1 淡色 - アクセント 51"/>
    <w:basedOn w:val="a4"/>
    <w:uiPriority w:val="46"/>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10">
    <w:name w:val="グリッド (表) 1 淡色 - アクセント 61"/>
    <w:basedOn w:val="a4"/>
    <w:uiPriority w:val="46"/>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1e">
    <w:name w:val="グリッド (表) 21"/>
    <w:basedOn w:val="a4"/>
    <w:uiPriority w:val="47"/>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0">
    <w:name w:val="グリッド (表) 2 - アクセント 11"/>
    <w:basedOn w:val="a4"/>
    <w:uiPriority w:val="47"/>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10">
    <w:name w:val="グリッド (表) 2 - アクセント 21"/>
    <w:basedOn w:val="a4"/>
    <w:uiPriority w:val="47"/>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10">
    <w:name w:val="グリッド (表) 2 - アクセント 31"/>
    <w:basedOn w:val="a4"/>
    <w:uiPriority w:val="47"/>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10">
    <w:name w:val="グリッド (表) 2 - アクセント 41"/>
    <w:basedOn w:val="a4"/>
    <w:uiPriority w:val="47"/>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10">
    <w:name w:val="グリッド (表) 2 - アクセント 51"/>
    <w:basedOn w:val="a4"/>
    <w:uiPriority w:val="47"/>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10">
    <w:name w:val="グリッド (表) 2 - アクセント 61"/>
    <w:basedOn w:val="a4"/>
    <w:uiPriority w:val="47"/>
    <w:rPr>
      <w:rFonts w:eastAsia="Meiryo UI"/>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b">
    <w:name w:val="グリッド (表) 31"/>
    <w:basedOn w:val="a4"/>
    <w:uiPriority w:val="48"/>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0">
    <w:name w:val="グリッド (表) 3 - アクセント 11"/>
    <w:basedOn w:val="a4"/>
    <w:uiPriority w:val="48"/>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0">
    <w:name w:val="グリッド (表) 3 - アクセント 21"/>
    <w:basedOn w:val="a4"/>
    <w:uiPriority w:val="48"/>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0">
    <w:name w:val="グリッド (表) 3 - アクセント 31"/>
    <w:basedOn w:val="a4"/>
    <w:uiPriority w:val="48"/>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0">
    <w:name w:val="グリッド (表) 3 - アクセント 41"/>
    <w:basedOn w:val="a4"/>
    <w:uiPriority w:val="48"/>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0">
    <w:name w:val="グリッド (表) 3 - アクセント 51"/>
    <w:basedOn w:val="a4"/>
    <w:uiPriority w:val="48"/>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0">
    <w:name w:val="グリッド (表) 3 - アクセント 61"/>
    <w:basedOn w:val="a4"/>
    <w:uiPriority w:val="48"/>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b">
    <w:name w:val="グリッド (表) 41"/>
    <w:basedOn w:val="a4"/>
    <w:uiPriority w:val="49"/>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0">
    <w:name w:val="グリッド (表) 4 - アクセント 11"/>
    <w:basedOn w:val="a4"/>
    <w:uiPriority w:val="49"/>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10">
    <w:name w:val="グリッド (表) 4 - アクセント 21"/>
    <w:basedOn w:val="a4"/>
    <w:uiPriority w:val="49"/>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0">
    <w:name w:val="グリッド (表) 4 - アクセント 31"/>
    <w:basedOn w:val="a4"/>
    <w:uiPriority w:val="49"/>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0">
    <w:name w:val="グリッド (表) 4 - アクセント 41"/>
    <w:basedOn w:val="a4"/>
    <w:uiPriority w:val="49"/>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0">
    <w:name w:val="グリッド (表) 4 - アクセント 51"/>
    <w:basedOn w:val="a4"/>
    <w:uiPriority w:val="49"/>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10">
    <w:name w:val="グリッド (表) 4 - アクセント 61"/>
    <w:basedOn w:val="a4"/>
    <w:uiPriority w:val="49"/>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1b">
    <w:name w:val="グリッド (表) 5 濃色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10">
    <w:name w:val="グリッド (表) 5 濃色 - アクセント 1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10">
    <w:name w:val="グリッド (表) 5 濃色 - アクセント 2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10">
    <w:name w:val="グリッド (表) 5 濃色 - アクセント 3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10">
    <w:name w:val="グリッド (表) 5 濃色 - アクセント 4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10">
    <w:name w:val="グリッド (表) 5 濃色 - アクセント 5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10">
    <w:name w:val="グリッド (表) 5 濃色 - アクセント 61"/>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1a">
    <w:name w:val="グリッド (表) 6 カラフル1"/>
    <w:basedOn w:val="a4"/>
    <w:uiPriority w:val="51"/>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10">
    <w:name w:val="グリッド (表) 6 カラフル - アクセント 11"/>
    <w:basedOn w:val="a4"/>
    <w:uiPriority w:val="51"/>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10">
    <w:name w:val="グリッド (表) 6 カラフル - アクセント 21"/>
    <w:basedOn w:val="a4"/>
    <w:uiPriority w:val="51"/>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10">
    <w:name w:val="グリッド (表) 6 カラフル - アクセント 31"/>
    <w:basedOn w:val="a4"/>
    <w:uiPriority w:val="51"/>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10">
    <w:name w:val="グリッド (表) 6 カラフル - アクセント 41"/>
    <w:basedOn w:val="a4"/>
    <w:uiPriority w:val="51"/>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10">
    <w:name w:val="グリッド (表) 6 カラフル - アクセント 51"/>
    <w:basedOn w:val="a4"/>
    <w:uiPriority w:val="51"/>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10">
    <w:name w:val="グリッド (表) 6 カラフル - アクセント 61"/>
    <w:basedOn w:val="a4"/>
    <w:uiPriority w:val="51"/>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1a">
    <w:name w:val="グリッド (表) 7 カラフル1"/>
    <w:basedOn w:val="a4"/>
    <w:uiPriority w:val="52"/>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0">
    <w:name w:val="グリッド (表) 7 カラフル - アクセント 11"/>
    <w:basedOn w:val="a4"/>
    <w:uiPriority w:val="52"/>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0">
    <w:name w:val="グリッド (表) 7 カラフル - アクセント 21"/>
    <w:basedOn w:val="a4"/>
    <w:uiPriority w:val="52"/>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0">
    <w:name w:val="グリッド (表) 7 カラフル - アクセント 31"/>
    <w:basedOn w:val="a4"/>
    <w:uiPriority w:val="52"/>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0">
    <w:name w:val="グリッド (表) 7 カラフル - アクセント 41"/>
    <w:basedOn w:val="a4"/>
    <w:uiPriority w:val="52"/>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0">
    <w:name w:val="グリッド (表) 7 カラフル - アクセント 51"/>
    <w:basedOn w:val="a4"/>
    <w:uiPriority w:val="52"/>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0">
    <w:name w:val="グリッド (表) 7 カラフル - アクセント 61"/>
    <w:basedOn w:val="a4"/>
    <w:uiPriority w:val="52"/>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50">
    <w:name w:val="表 (格子)15"/>
    <w:basedOn w:val="a4"/>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
    <w:name w:val="表 (格子)21"/>
    <w:basedOn w:val="a4"/>
    <w:uiPriority w:val="5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表 (格子)31"/>
    <w:basedOn w:val="a4"/>
    <w:uiPriority w:val="39"/>
    <w:unhideWhenUs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表 (格子)4"/>
    <w:basedOn w:val="a4"/>
    <w:uiPriority w:val="99"/>
    <w:unhideWhenUs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表題 (文字)1"/>
    <w:basedOn w:val="a3"/>
    <w:uiPriority w:val="10"/>
    <w:rPr>
      <w:rFonts w:asciiTheme="majorHAnsi" w:eastAsiaTheme="majorEastAsia" w:hAnsiTheme="majorHAnsi" w:cstheme="majorBidi"/>
      <w:sz w:val="32"/>
      <w:szCs w:val="32"/>
    </w:rPr>
  </w:style>
  <w:style w:type="character" w:customStyle="1" w:styleId="1ffb">
    <w:name w:val="副題 (文字)1"/>
    <w:basedOn w:val="a3"/>
    <w:uiPriority w:val="11"/>
    <w:rPr>
      <w:sz w:val="24"/>
      <w:szCs w:val="24"/>
    </w:rPr>
  </w:style>
  <w:style w:type="character" w:customStyle="1" w:styleId="2fe">
    <w:name w:val="斜体2"/>
    <w:basedOn w:val="a3"/>
    <w:uiPriority w:val="19"/>
    <w:rPr>
      <w:i/>
      <w:iCs/>
      <w:color w:val="404040" w:themeColor="text1" w:themeTint="BF"/>
    </w:rPr>
  </w:style>
  <w:style w:type="character" w:customStyle="1" w:styleId="220">
    <w:name w:val="強調斜体 22"/>
    <w:basedOn w:val="a3"/>
    <w:uiPriority w:val="21"/>
    <w:rPr>
      <w:i/>
      <w:iCs/>
      <w:color w:val="4472C4" w:themeColor="accent1"/>
    </w:rPr>
  </w:style>
  <w:style w:type="character" w:customStyle="1" w:styleId="1ffc">
    <w:name w:val="引用文 (文字)1"/>
    <w:basedOn w:val="a3"/>
    <w:uiPriority w:val="29"/>
    <w:rPr>
      <w:i/>
      <w:iCs/>
      <w:color w:val="404040" w:themeColor="text1" w:themeTint="BF"/>
    </w:rPr>
  </w:style>
  <w:style w:type="character" w:customStyle="1" w:styleId="21f0">
    <w:name w:val="引用文 2 (文字)1"/>
    <w:basedOn w:val="a3"/>
    <w:uiPriority w:val="30"/>
    <w:rPr>
      <w:i/>
      <w:iCs/>
      <w:color w:val="4472C4" w:themeColor="accent1"/>
    </w:rPr>
  </w:style>
  <w:style w:type="character" w:customStyle="1" w:styleId="2ff">
    <w:name w:val="参照2"/>
    <w:basedOn w:val="a3"/>
    <w:uiPriority w:val="31"/>
    <w:rPr>
      <w:smallCaps/>
      <w:color w:val="595959" w:themeColor="text1" w:themeTint="A6"/>
    </w:rPr>
  </w:style>
  <w:style w:type="character" w:customStyle="1" w:styleId="221">
    <w:name w:val="参照 22"/>
    <w:basedOn w:val="a3"/>
    <w:uiPriority w:val="32"/>
    <w:rPr>
      <w:b/>
      <w:bCs/>
      <w:smallCaps/>
      <w:color w:val="4472C4" w:themeColor="accent1"/>
      <w:spacing w:val="5"/>
    </w:rPr>
  </w:style>
  <w:style w:type="character" w:styleId="affffc">
    <w:name w:val="Placeholder Text"/>
    <w:basedOn w:val="a3"/>
    <w:uiPriority w:val="99"/>
    <w:semiHidden/>
    <w:rPr>
      <w:color w:val="666666"/>
    </w:rPr>
  </w:style>
  <w:style w:type="character" w:customStyle="1" w:styleId="12">
    <w:name w:val="メッセージ見出し (文字)1"/>
    <w:basedOn w:val="a3"/>
    <w:link w:val="ad"/>
    <w:uiPriority w:val="99"/>
    <w:semiHidden/>
    <w:rPr>
      <w:rFonts w:asciiTheme="majorHAnsi" w:eastAsiaTheme="majorEastAsia" w:hAnsiTheme="majorHAnsi" w:cstheme="majorBidi"/>
      <w:sz w:val="24"/>
      <w:szCs w:val="24"/>
      <w:shd w:val="pct20" w:color="auto" w:fill="auto"/>
    </w:rPr>
  </w:style>
  <w:style w:type="table" w:customStyle="1" w:styleId="128">
    <w:name w:val="標準の表 12"/>
    <w:basedOn w:val="a4"/>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2">
    <w:name w:val="標準の表 22"/>
    <w:basedOn w:val="a4"/>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標準の表 32"/>
    <w:basedOn w:val="a4"/>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0">
    <w:name w:val="標準の表 42"/>
    <w:basedOn w:val="a4"/>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0">
    <w:name w:val="標準の表 52"/>
    <w:basedOn w:val="a4"/>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
    <w:name w:val="一覧 (表) 1 淡色2"/>
    <w:basedOn w:val="a4"/>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
    <w:name w:val="一覧 (表) 1 淡色 - アクセント 12"/>
    <w:basedOn w:val="a4"/>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22">
    <w:name w:val="一覧 (表) 1 淡色 - アクセント 22"/>
    <w:basedOn w:val="a4"/>
    <w:uiPriority w:val="46"/>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2">
    <w:name w:val="一覧 (表) 1 淡色 - アクセント 32"/>
    <w:basedOn w:val="a4"/>
    <w:uiPriority w:val="46"/>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2">
    <w:name w:val="一覧 (表) 1 淡色 - アクセント 42"/>
    <w:basedOn w:val="a4"/>
    <w:uiPriority w:val="46"/>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2">
    <w:name w:val="一覧 (表) 1 淡色 - アクセント 52"/>
    <w:basedOn w:val="a4"/>
    <w:uiPriority w:val="46"/>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62">
    <w:name w:val="一覧 (表) 1 淡色 - アクセント 62"/>
    <w:basedOn w:val="a4"/>
    <w:uiPriority w:val="46"/>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23">
    <w:name w:val="一覧 (表) 22"/>
    <w:basedOn w:val="a4"/>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一覧 (表) 2 - アクセント 12"/>
    <w:basedOn w:val="a4"/>
    <w:uiPriority w:val="47"/>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2">
    <w:name w:val="一覧 (表) 2 - アクセント 22"/>
    <w:basedOn w:val="a4"/>
    <w:uiPriority w:val="47"/>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
    <w:name w:val="一覧 (表) 2 - アクセント 32"/>
    <w:basedOn w:val="a4"/>
    <w:uiPriority w:val="47"/>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一覧 (表) 2 - アクセント 42"/>
    <w:basedOn w:val="a4"/>
    <w:uiPriority w:val="47"/>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一覧 (表) 2 - アクセント 52"/>
    <w:basedOn w:val="a4"/>
    <w:uiPriority w:val="47"/>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2">
    <w:name w:val="一覧 (表) 2 - アクセント 62"/>
    <w:basedOn w:val="a4"/>
    <w:uiPriority w:val="47"/>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1">
    <w:name w:val="一覧 (表) 32"/>
    <w:basedOn w:val="a4"/>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
    <w:name w:val="一覧 (表) 3 - アクセント 12"/>
    <w:basedOn w:val="a4"/>
    <w:uiPriority w:val="48"/>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22">
    <w:name w:val="一覧 (表) 3 - アクセント 22"/>
    <w:basedOn w:val="a4"/>
    <w:uiPriority w:val="48"/>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2">
    <w:name w:val="一覧 (表) 3 - アクセント 32"/>
    <w:basedOn w:val="a4"/>
    <w:uiPriority w:val="48"/>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2">
    <w:name w:val="一覧 (表) 3 - アクセント 42"/>
    <w:basedOn w:val="a4"/>
    <w:uiPriority w:val="48"/>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2">
    <w:name w:val="一覧 (表) 3 - アクセント 52"/>
    <w:basedOn w:val="a4"/>
    <w:uiPriority w:val="48"/>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3-62">
    <w:name w:val="一覧 (表) 3 - アクセント 62"/>
    <w:basedOn w:val="a4"/>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21">
    <w:name w:val="一覧 (表) 42"/>
    <w:basedOn w:val="a4"/>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
    <w:name w:val="一覧 (表) 4 - アクセント 12"/>
    <w:basedOn w:val="a4"/>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2">
    <w:name w:val="一覧 (表) 4 - アクセント 22"/>
    <w:basedOn w:val="a4"/>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
    <w:name w:val="一覧 (表) 4 - アクセント 32"/>
    <w:basedOn w:val="a4"/>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
    <w:name w:val="一覧 (表) 4 - アクセント 42"/>
    <w:basedOn w:val="a4"/>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
    <w:name w:val="一覧 (表) 4 - アクセント 52"/>
    <w:basedOn w:val="a4"/>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2">
    <w:name w:val="一覧 (表) 4 - アクセント 62"/>
    <w:basedOn w:val="a4"/>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1">
    <w:name w:val="一覧 (表) 5 濃色2"/>
    <w:basedOn w:val="a4"/>
    <w:uiPriority w:val="50"/>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
    <w:name w:val="一覧 (表) 5 濃色 - アクセント 12"/>
    <w:basedOn w:val="a4"/>
    <w:uiPriority w:val="50"/>
    <w:rPr>
      <w:color w:val="FFFFFF" w:themeColor="background1"/>
    </w:rPr>
    <w:tblPr>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
    <w:name w:val="一覧 (表) 5 濃色 - アクセント 22"/>
    <w:basedOn w:val="a4"/>
    <w:uiPriority w:val="50"/>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
    <w:name w:val="一覧 (表) 5 濃色 - アクセント 32"/>
    <w:basedOn w:val="a4"/>
    <w:uiPriority w:val="50"/>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
    <w:name w:val="一覧 (表) 5 濃色 - アクセント 42"/>
    <w:basedOn w:val="a4"/>
    <w:uiPriority w:val="50"/>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
    <w:name w:val="一覧 (表) 5 濃色 - アクセント 52"/>
    <w:basedOn w:val="a4"/>
    <w:uiPriority w:val="50"/>
    <w:rPr>
      <w:color w:val="FFFFFF" w:themeColor="background1"/>
    </w:rPr>
    <w:tblPr>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一覧 (表) 5 濃色 - アクセント 62"/>
    <w:basedOn w:val="a4"/>
    <w:uiPriority w:val="50"/>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一覧 (表) 6 カラフル2"/>
    <w:basedOn w:val="a4"/>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
    <w:name w:val="一覧 (表) 6 カラフル - アクセント 12"/>
    <w:basedOn w:val="a4"/>
    <w:uiPriority w:val="51"/>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2">
    <w:name w:val="一覧 (表) 6 カラフル - アクセント 22"/>
    <w:basedOn w:val="a4"/>
    <w:uiPriority w:val="51"/>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
    <w:name w:val="一覧 (表) 6 カラフル - アクセント 32"/>
    <w:basedOn w:val="a4"/>
    <w:uiPriority w:val="51"/>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
    <w:name w:val="一覧 (表) 6 カラフル - アクセント 42"/>
    <w:basedOn w:val="a4"/>
    <w:uiPriority w:val="51"/>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
    <w:name w:val="一覧 (表) 6 カラフル - アクセント 52"/>
    <w:basedOn w:val="a4"/>
    <w:uiPriority w:val="51"/>
    <w:rPr>
      <w:color w:val="2E74B5" w:themeColor="accent5" w:themeShade="BF"/>
    </w:rPr>
    <w:tblPr>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2">
    <w:name w:val="一覧 (表) 6 カラフル - アクセント 62"/>
    <w:basedOn w:val="a4"/>
    <w:uiPriority w:val="51"/>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0">
    <w:name w:val="一覧 (表) 7 カラフル2"/>
    <w:basedOn w:val="a4"/>
    <w:uiPriority w:val="52"/>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
    <w:name w:val="一覧 (表) 7 カラフル - アクセント 12"/>
    <w:basedOn w:val="a4"/>
    <w:uiPriority w:val="52"/>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
    <w:name w:val="一覧 (表) 7 カラフル - アクセント 22"/>
    <w:basedOn w:val="a4"/>
    <w:uiPriority w:val="52"/>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
    <w:name w:val="一覧 (表) 7 カラフル - アクセント 32"/>
    <w:basedOn w:val="a4"/>
    <w:uiPriority w:val="52"/>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
    <w:name w:val="一覧 (表) 7 カラフル - アクセント 42"/>
    <w:basedOn w:val="a4"/>
    <w:uiPriority w:val="52"/>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
    <w:name w:val="一覧 (表) 7 カラフル - アクセント 52"/>
    <w:basedOn w:val="a4"/>
    <w:uiPriority w:val="52"/>
    <w:rPr>
      <w:color w:val="2E74B5" w:themeColor="accent5" w:themeShade="BF"/>
    </w:rP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
    <w:name w:val="一覧 (表) 7 カラフル - アクセント 62"/>
    <w:basedOn w:val="a4"/>
    <w:uiPriority w:val="52"/>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ff0">
    <w:name w:val="表 (格子) 淡色2"/>
    <w:basedOn w:val="a4"/>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a">
    <w:name w:val="グリッド (表) 1 淡色2"/>
    <w:basedOn w:val="a4"/>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0">
    <w:name w:val="グリッド (表) 1 淡色 - アクセント 12"/>
    <w:basedOn w:val="a4"/>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220">
    <w:name w:val="グリッド (表) 1 淡色 - アクセント 22"/>
    <w:basedOn w:val="a4"/>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20">
    <w:name w:val="グリッド (表) 1 淡色 - アクセント 32"/>
    <w:basedOn w:val="a4"/>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20">
    <w:name w:val="グリッド (表) 1 淡色 - アクセント 42"/>
    <w:basedOn w:val="a4"/>
    <w:uiPriority w:val="46"/>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20">
    <w:name w:val="グリッド (表) 1 淡色 - アクセント 52"/>
    <w:basedOn w:val="a4"/>
    <w:uiPriority w:val="46"/>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20">
    <w:name w:val="グリッド (表) 1 淡色 - アクセント 62"/>
    <w:basedOn w:val="a4"/>
    <w:uiPriority w:val="46"/>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24">
    <w:name w:val="グリッド (表) 22"/>
    <w:basedOn w:val="a4"/>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0">
    <w:name w:val="グリッド (表) 2 - アクセント 12"/>
    <w:basedOn w:val="a4"/>
    <w:uiPriority w:val="47"/>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20">
    <w:name w:val="グリッド (表) 2 - アクセント 22"/>
    <w:basedOn w:val="a4"/>
    <w:uiPriority w:val="47"/>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20">
    <w:name w:val="グリッド (表) 2 - アクセント 32"/>
    <w:basedOn w:val="a4"/>
    <w:uiPriority w:val="47"/>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0">
    <w:name w:val="グリッド (表) 2 - アクセント 42"/>
    <w:basedOn w:val="a4"/>
    <w:uiPriority w:val="47"/>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0">
    <w:name w:val="グリッド (表) 2 - アクセント 52"/>
    <w:basedOn w:val="a4"/>
    <w:uiPriority w:val="47"/>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20">
    <w:name w:val="グリッド (表) 2 - アクセント 62"/>
    <w:basedOn w:val="a4"/>
    <w:uiPriority w:val="47"/>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22">
    <w:name w:val="グリッド (表) 32"/>
    <w:basedOn w:val="a4"/>
    <w:uiPriority w:val="48"/>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0">
    <w:name w:val="グリッド (表) 3 - アクセント 12"/>
    <w:basedOn w:val="a4"/>
    <w:uiPriority w:val="48"/>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3-220">
    <w:name w:val="グリッド (表) 3 - アクセント 22"/>
    <w:basedOn w:val="a4"/>
    <w:uiPriority w:val="48"/>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20">
    <w:name w:val="グリッド (表) 3 - アクセント 32"/>
    <w:basedOn w:val="a4"/>
    <w:uiPriority w:val="48"/>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20">
    <w:name w:val="グリッド (表) 3 - アクセント 42"/>
    <w:basedOn w:val="a4"/>
    <w:uiPriority w:val="48"/>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20">
    <w:name w:val="グリッド (表) 3 - アクセント 52"/>
    <w:basedOn w:val="a4"/>
    <w:uiPriority w:val="48"/>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620">
    <w:name w:val="グリッド (表) 3 - アクセント 62"/>
    <w:basedOn w:val="a4"/>
    <w:uiPriority w:val="48"/>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22">
    <w:name w:val="グリッド (表) 42"/>
    <w:basedOn w:val="a4"/>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0">
    <w:name w:val="グリッド (表) 4 - アクセント 12"/>
    <w:basedOn w:val="a4"/>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20">
    <w:name w:val="グリッド (表) 4 - アクセント 22"/>
    <w:basedOn w:val="a4"/>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20">
    <w:name w:val="グリッド (表) 4 - アクセント 32"/>
    <w:basedOn w:val="a4"/>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20">
    <w:name w:val="グリッド (表) 4 - アクセント 42"/>
    <w:basedOn w:val="a4"/>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20">
    <w:name w:val="グリッド (表) 4 - アクセント 52"/>
    <w:basedOn w:val="a4"/>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20">
    <w:name w:val="グリッド (表) 4 - アクセント 62"/>
    <w:basedOn w:val="a4"/>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22">
    <w:name w:val="グリッド (表) 5 濃色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0">
    <w:name w:val="グリッド (表) 5 濃色 - アクセント 1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20">
    <w:name w:val="グリッド (表) 5 濃色 - アクセント 2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20">
    <w:name w:val="グリッド (表) 5 濃色 - アクセント 3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20">
    <w:name w:val="グリッド (表) 5 濃色 - アクセント 4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20">
    <w:name w:val="グリッド (表) 5 濃色 - アクセント 5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5-620">
    <w:name w:val="グリッド (表) 5 濃色 - アクセント 62"/>
    <w:basedOn w:val="a4"/>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21">
    <w:name w:val="グリッド (表) 6 カラフル2"/>
    <w:basedOn w:val="a4"/>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0">
    <w:name w:val="グリッド (表) 6 カラフル - アクセント 12"/>
    <w:basedOn w:val="a4"/>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20">
    <w:name w:val="グリッド (表) 6 カラフル - アクセント 22"/>
    <w:basedOn w:val="a4"/>
    <w:uiPriority w:val="51"/>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20">
    <w:name w:val="グリッド (表) 6 カラフル - アクセント 32"/>
    <w:basedOn w:val="a4"/>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20">
    <w:name w:val="グリッド (表) 6 カラフル - アクセント 42"/>
    <w:basedOn w:val="a4"/>
    <w:uiPriority w:val="51"/>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20">
    <w:name w:val="グリッド (表) 6 カラフル - アクセント 52"/>
    <w:basedOn w:val="a4"/>
    <w:uiPriority w:val="51"/>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20">
    <w:name w:val="グリッド (表) 6 カラフル - アクセント 62"/>
    <w:basedOn w:val="a4"/>
    <w:uiPriority w:val="51"/>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21">
    <w:name w:val="グリッド (表) 7 カラフル2"/>
    <w:basedOn w:val="a4"/>
    <w:uiPriority w:val="52"/>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0">
    <w:name w:val="グリッド (表) 7 カラフル - アクセント 12"/>
    <w:basedOn w:val="a4"/>
    <w:uiPriority w:val="52"/>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220">
    <w:name w:val="グリッド (表) 7 カラフル - アクセント 22"/>
    <w:basedOn w:val="a4"/>
    <w:uiPriority w:val="52"/>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20">
    <w:name w:val="グリッド (表) 7 カラフル - アクセント 32"/>
    <w:basedOn w:val="a4"/>
    <w:uiPriority w:val="52"/>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20">
    <w:name w:val="グリッド (表) 7 カラフル - アクセント 42"/>
    <w:basedOn w:val="a4"/>
    <w:uiPriority w:val="52"/>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20">
    <w:name w:val="グリッド (表) 7 カラフル - アクセント 52"/>
    <w:basedOn w:val="a4"/>
    <w:uiPriority w:val="52"/>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620">
    <w:name w:val="グリッド (表) 7 カラフル - アクセント 62"/>
    <w:basedOn w:val="a4"/>
    <w:uiPriority w:val="52"/>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2ff1">
    <w:name w:val="図表番号2"/>
    <w:basedOn w:val="a2"/>
    <w:next w:val="a2"/>
    <w:uiPriority w:val="35"/>
    <w:unhideWhenUsed/>
    <w:pPr>
      <w:spacing w:after="200"/>
    </w:pPr>
    <w:rPr>
      <w:rFonts w:ascii="Meiryo UI" w:eastAsia="Meiryo UI" w:hAnsi="Meiryo UI"/>
      <w:i/>
      <w:iCs/>
      <w:color w:val="44546A"/>
      <w:sz w:val="22"/>
      <w:szCs w:val="18"/>
    </w:rPr>
  </w:style>
  <w:style w:type="paragraph" w:customStyle="1" w:styleId="2ff2">
    <w:name w:val="目次の見出し2"/>
    <w:basedOn w:val="1"/>
    <w:next w:val="a2"/>
    <w:uiPriority w:val="39"/>
    <w:semiHidden/>
    <w:unhideWhenUsed/>
    <w:pPr>
      <w:keepLines/>
      <w:outlineLvl w:val="9"/>
    </w:pPr>
    <w:rPr>
      <w:rFonts w:ascii="Meiryo UI" w:eastAsia="SimSun" w:hAnsi="Meiryo UI" w:cs="Times New Roman"/>
      <w:color w:val="2E74B5"/>
      <w:kern w:val="0"/>
      <w:lang w:bidi="ar-SA"/>
    </w:rPr>
  </w:style>
  <w:style w:type="table" w:customStyle="1" w:styleId="622">
    <w:name w:val="表 (モノトーン)  62"/>
    <w:basedOn w:val="a4"/>
    <w:uiPriority w:val="65"/>
    <w:semiHidden/>
    <w:unhideWhenUsed/>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23">
    <w:name w:val="表 (青)  62"/>
    <w:basedOn w:val="a4"/>
    <w:uiPriority w:val="65"/>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24">
    <w:name w:val="表 (赤)  62"/>
    <w:basedOn w:val="a4"/>
    <w:uiPriority w:val="65"/>
    <w:semiHidden/>
    <w:unhideWhenUsed/>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25">
    <w:name w:val="表 (緑)  62"/>
    <w:basedOn w:val="a4"/>
    <w:uiPriority w:val="65"/>
    <w:semiHidden/>
    <w:unhideWhenUsed/>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26">
    <w:name w:val="表 (紫)  62"/>
    <w:basedOn w:val="a4"/>
    <w:uiPriority w:val="65"/>
    <w:semiHidden/>
    <w:unhideWhenUsed/>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27">
    <w:name w:val="表 (水色)  62"/>
    <w:basedOn w:val="a4"/>
    <w:uiPriority w:val="65"/>
    <w:semiHidden/>
    <w:unhideWhenUsed/>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28">
    <w:name w:val="表 (オレンジ)  62"/>
    <w:basedOn w:val="a4"/>
    <w:uiPriority w:val="65"/>
    <w:semiHidden/>
    <w:unhideWhenUsed/>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22">
    <w:name w:val="表 (モノトーン)  72"/>
    <w:basedOn w:val="a4"/>
    <w:uiPriority w:val="66"/>
    <w:semiHidden/>
    <w:unhideWhenUsed/>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23">
    <w:name w:val="表 (青)  72"/>
    <w:basedOn w:val="a4"/>
    <w:uiPriority w:val="66"/>
    <w:semiHidden/>
    <w:unhideWhenUsed/>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24">
    <w:name w:val="表 (赤)  72"/>
    <w:basedOn w:val="a4"/>
    <w:uiPriority w:val="66"/>
    <w:semiHidden/>
    <w:unhideWhenUsed/>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25">
    <w:name w:val="表 (緑)  72"/>
    <w:basedOn w:val="a4"/>
    <w:uiPriority w:val="66"/>
    <w:semiHidden/>
    <w:unhideWhenUsed/>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26">
    <w:name w:val="表 (紫)  72"/>
    <w:basedOn w:val="a4"/>
    <w:uiPriority w:val="66"/>
    <w:semiHidden/>
    <w:unhideWhenUsed/>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27">
    <w:name w:val="表 (水色)  72"/>
    <w:basedOn w:val="a4"/>
    <w:uiPriority w:val="66"/>
    <w:semiHidden/>
    <w:unhideWhenUsed/>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28">
    <w:name w:val="表 (オレンジ)  72"/>
    <w:basedOn w:val="a4"/>
    <w:uiPriority w:val="66"/>
    <w:semiHidden/>
    <w:unhideWhenUsed/>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23">
    <w:name w:val="表 (モノトーン)  42"/>
    <w:basedOn w:val="a4"/>
    <w:uiPriority w:val="63"/>
    <w:semiHidden/>
    <w:unhideWhenUse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24">
    <w:name w:val="表 (青)  42"/>
    <w:basedOn w:val="a4"/>
    <w:uiPriority w:val="63"/>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25">
    <w:name w:val="表 (赤)  42"/>
    <w:basedOn w:val="a4"/>
    <w:uiPriority w:val="63"/>
    <w:semiHidden/>
    <w:unhideWhenUse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26">
    <w:name w:val="表 (緑)  42"/>
    <w:basedOn w:val="a4"/>
    <w:uiPriority w:val="63"/>
    <w:semiHidden/>
    <w:unhideWhenUse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27">
    <w:name w:val="表 (紫)  42"/>
    <w:basedOn w:val="a4"/>
    <w:uiPriority w:val="63"/>
    <w:semiHidden/>
    <w:unhideWhenUse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28">
    <w:name w:val="表 (水色)  42"/>
    <w:basedOn w:val="a4"/>
    <w:uiPriority w:val="63"/>
    <w:semiHidden/>
    <w:unhideWhenUse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29">
    <w:name w:val="表 (オレンジ)  42"/>
    <w:basedOn w:val="a4"/>
    <w:uiPriority w:val="63"/>
    <w:semiHidden/>
    <w:unhideWhenUse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23">
    <w:name w:val="表 (モノトーン)  52"/>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4">
    <w:name w:val="表 (青)  52"/>
    <w:basedOn w:val="a4"/>
    <w:uiPriority w:val="64"/>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5">
    <w:name w:val="表 (赤)  52"/>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6">
    <w:name w:val="表 (緑)  52"/>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7">
    <w:name w:val="表 (紫)  52"/>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8">
    <w:name w:val="表 (水色)  52"/>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29">
    <w:name w:val="表 (オレンジ)  52"/>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20">
    <w:name w:val="表 (モノトーン)  82"/>
    <w:basedOn w:val="a4"/>
    <w:uiPriority w:val="67"/>
    <w:semiHidden/>
    <w:unhideWhenUse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21">
    <w:name w:val="表 (青)  82"/>
    <w:basedOn w:val="a4"/>
    <w:uiPriority w:val="67"/>
    <w:semiHidden/>
    <w:unhideWhenUsed/>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22">
    <w:name w:val="表 (赤)  82"/>
    <w:basedOn w:val="a4"/>
    <w:uiPriority w:val="67"/>
    <w:semiHidden/>
    <w:unhideWhenUse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23">
    <w:name w:val="表 (緑)  82"/>
    <w:basedOn w:val="a4"/>
    <w:uiPriority w:val="67"/>
    <w:semiHidden/>
    <w:unhideWhenUse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24">
    <w:name w:val="表 (紫)  82"/>
    <w:basedOn w:val="a4"/>
    <w:uiPriority w:val="67"/>
    <w:semiHidden/>
    <w:unhideWhenUse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25">
    <w:name w:val="表 (水色)  82"/>
    <w:basedOn w:val="a4"/>
    <w:uiPriority w:val="67"/>
    <w:semiHidden/>
    <w:unhideWhenUse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26">
    <w:name w:val="表 (オレンジ)  82"/>
    <w:basedOn w:val="a4"/>
    <w:uiPriority w:val="67"/>
    <w:semiHidden/>
    <w:unhideWhenUse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20">
    <w:name w:val="表 (モノトーン)  92"/>
    <w:basedOn w:val="a4"/>
    <w:uiPriority w:val="68"/>
    <w:semiHidden/>
    <w:unhideWhenUsed/>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21">
    <w:name w:val="表 (青)  92"/>
    <w:basedOn w:val="a4"/>
    <w:uiPriority w:val="68"/>
    <w:semiHidden/>
    <w:unhideWhenUsed/>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22">
    <w:name w:val="表 (赤)  92"/>
    <w:basedOn w:val="a4"/>
    <w:uiPriority w:val="68"/>
    <w:semiHidden/>
    <w:unhideWhenUsed/>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23">
    <w:name w:val="表 (緑)  92"/>
    <w:basedOn w:val="a4"/>
    <w:uiPriority w:val="68"/>
    <w:semiHidden/>
    <w:unhideWhenUsed/>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24">
    <w:name w:val="表 (紫)  92"/>
    <w:basedOn w:val="a4"/>
    <w:uiPriority w:val="68"/>
    <w:semiHidden/>
    <w:unhideWhenUsed/>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25">
    <w:name w:val="表 (水色)  92"/>
    <w:basedOn w:val="a4"/>
    <w:uiPriority w:val="68"/>
    <w:semiHidden/>
    <w:unhideWhenUsed/>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26">
    <w:name w:val="表 (オレンジ)  92"/>
    <w:basedOn w:val="a4"/>
    <w:uiPriority w:val="68"/>
    <w:semiHidden/>
    <w:unhideWhenUsed/>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20">
    <w:name w:val="表 (モノトーン)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21">
    <w:name w:val="表 (青)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22">
    <w:name w:val="表 (赤)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23">
    <w:name w:val="表 (緑)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24">
    <w:name w:val="表 (紫)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25">
    <w:name w:val="表 (水色)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26">
    <w:name w:val="表 (オレンジ) 102"/>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paragraph" w:customStyle="1" w:styleId="2ff3">
    <w:name w:val="引用文献一覧見出し2"/>
    <w:basedOn w:val="a2"/>
    <w:next w:val="a2"/>
    <w:uiPriority w:val="99"/>
    <w:semiHidden/>
    <w:unhideWhenUsed/>
    <w:pPr>
      <w:spacing w:before="120"/>
    </w:pPr>
    <w:rPr>
      <w:rFonts w:ascii="Meiryo UI" w:eastAsia="SimSun" w:hAnsi="Meiryo UI"/>
      <w:b/>
      <w:bCs/>
    </w:rPr>
  </w:style>
  <w:style w:type="table" w:customStyle="1" w:styleId="1320">
    <w:name w:val="表 (モノトーン) 132"/>
    <w:basedOn w:val="a4"/>
    <w:uiPriority w:val="72"/>
    <w:semiHidden/>
    <w:unhideWhenUsed/>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21">
    <w:name w:val="表 (青) 132"/>
    <w:basedOn w:val="a4"/>
    <w:uiPriority w:val="72"/>
    <w:semiHidden/>
    <w:unhideWhenUsed/>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22">
    <w:name w:val="表 (赤) 132"/>
    <w:basedOn w:val="a4"/>
    <w:uiPriority w:val="72"/>
    <w:semiHidden/>
    <w:unhideWhenUsed/>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23">
    <w:name w:val="表 (緑) 132"/>
    <w:basedOn w:val="a4"/>
    <w:uiPriority w:val="72"/>
    <w:semiHidden/>
    <w:unhideWhenUsed/>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24">
    <w:name w:val="表 (紫) 132"/>
    <w:basedOn w:val="a4"/>
    <w:uiPriority w:val="72"/>
    <w:semiHidden/>
    <w:unhideWhenUsed/>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25">
    <w:name w:val="表 (水色) 132"/>
    <w:basedOn w:val="a4"/>
    <w:uiPriority w:val="72"/>
    <w:semiHidden/>
    <w:unhideWhenUsed/>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26">
    <w:name w:val="表 (オレンジ) 132"/>
    <w:basedOn w:val="a4"/>
    <w:uiPriority w:val="72"/>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20">
    <w:name w:val="表 (モノトーン) 122"/>
    <w:basedOn w:val="a4"/>
    <w:uiPriority w:val="71"/>
    <w:semiHidden/>
    <w:unhideWhenUsed/>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21">
    <w:name w:val="表 (青) 122"/>
    <w:basedOn w:val="a4"/>
    <w:uiPriority w:val="71"/>
    <w:semiHidden/>
    <w:unhideWhenUsed/>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22">
    <w:name w:val="表 (赤) 122"/>
    <w:basedOn w:val="a4"/>
    <w:uiPriority w:val="71"/>
    <w:semiHidden/>
    <w:unhideWhenUsed/>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23">
    <w:name w:val="表 (緑) 122"/>
    <w:basedOn w:val="a4"/>
    <w:uiPriority w:val="71"/>
    <w:semiHidden/>
    <w:unhideWhenUsed/>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24">
    <w:name w:val="表 (紫) 122"/>
    <w:basedOn w:val="a4"/>
    <w:uiPriority w:val="71"/>
    <w:semiHidden/>
    <w:unhideWhenUsed/>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25">
    <w:name w:val="表 (水色) 122"/>
    <w:basedOn w:val="a4"/>
    <w:uiPriority w:val="71"/>
    <w:semiHidden/>
    <w:unhideWhenUsed/>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26">
    <w:name w:val="表 (オレンジ) 122"/>
    <w:basedOn w:val="a4"/>
    <w:uiPriority w:val="71"/>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20">
    <w:name w:val="表 (モノトーン) 142"/>
    <w:basedOn w:val="a4"/>
    <w:uiPriority w:val="73"/>
    <w:semiHidden/>
    <w:unhideWhenUsed/>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21">
    <w:name w:val="表 (青) 142"/>
    <w:basedOn w:val="a4"/>
    <w:uiPriority w:val="73"/>
    <w:semiHidden/>
    <w:unhideWhenUsed/>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22">
    <w:name w:val="表 (赤) 142"/>
    <w:basedOn w:val="a4"/>
    <w:uiPriority w:val="73"/>
    <w:semiHidden/>
    <w:unhideWhenUsed/>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23">
    <w:name w:val="表 (緑) 142"/>
    <w:basedOn w:val="a4"/>
    <w:uiPriority w:val="73"/>
    <w:semiHidden/>
    <w:unhideWhenUsed/>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24">
    <w:name w:val="表 (紫) 142"/>
    <w:basedOn w:val="a4"/>
    <w:uiPriority w:val="73"/>
    <w:semiHidden/>
    <w:unhideWhenUsed/>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25">
    <w:name w:val="表 (水色) 142"/>
    <w:basedOn w:val="a4"/>
    <w:uiPriority w:val="73"/>
    <w:semiHidden/>
    <w:unhideWhenUsed/>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26">
    <w:name w:val="表 (オレンジ) 142"/>
    <w:basedOn w:val="a4"/>
    <w:uiPriority w:val="73"/>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250">
    <w:name w:val="標準の表 125"/>
    <w:basedOn w:val="a4"/>
    <w:uiPriority w:val="41"/>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5">
    <w:name w:val="標準の表 225"/>
    <w:basedOn w:val="a4"/>
    <w:uiPriority w:val="42"/>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標準の表 325"/>
    <w:basedOn w:val="a4"/>
    <w:uiPriority w:val="43"/>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50">
    <w:name w:val="標準の表 425"/>
    <w:basedOn w:val="a4"/>
    <w:uiPriority w:val="44"/>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50">
    <w:name w:val="標準の表 525"/>
    <w:basedOn w:val="a4"/>
    <w:uiPriority w:val="45"/>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6">
    <w:name w:val="表 (モノトーン)  22"/>
    <w:basedOn w:val="a4"/>
    <w:uiPriority w:val="61"/>
    <w:semiHidden/>
    <w:unhideWhenUsed/>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7">
    <w:name w:val="表 (青)  22"/>
    <w:basedOn w:val="a4"/>
    <w:uiPriority w:val="61"/>
    <w:semiHidden/>
    <w:unhideWhenUsed/>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8">
    <w:name w:val="表 (赤)  22"/>
    <w:basedOn w:val="a4"/>
    <w:uiPriority w:val="61"/>
    <w:semiHidden/>
    <w:unhideWhenUsed/>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29">
    <w:name w:val="表 (緑)  22"/>
    <w:basedOn w:val="a4"/>
    <w:uiPriority w:val="61"/>
    <w:semiHidden/>
    <w:unhideWhenUsed/>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2a">
    <w:name w:val="表 (紫)  22"/>
    <w:basedOn w:val="a4"/>
    <w:uiPriority w:val="61"/>
    <w:semiHidden/>
    <w:unhideWhenUsed/>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2b">
    <w:name w:val="表 (水色)  22"/>
    <w:basedOn w:val="a4"/>
    <w:uiPriority w:val="61"/>
    <w:semiHidden/>
    <w:unhideWhenUsed/>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2c">
    <w:name w:val="表 (オレンジ)  22"/>
    <w:basedOn w:val="a4"/>
    <w:uiPriority w:val="61"/>
    <w:semiHidden/>
    <w:unhideWhenUsed/>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2b">
    <w:name w:val="表 (モノトーン)  12"/>
    <w:basedOn w:val="a4"/>
    <w:uiPriority w:val="60"/>
    <w:semiHidden/>
    <w:unhideWhenUsed/>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c">
    <w:name w:val="表 (青)  12"/>
    <w:basedOn w:val="a4"/>
    <w:uiPriority w:val="60"/>
    <w:semiHidden/>
    <w:unhideWhenUsed/>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2d">
    <w:name w:val="表 (赤)  12"/>
    <w:basedOn w:val="a4"/>
    <w:uiPriority w:val="60"/>
    <w:semiHidden/>
    <w:unhideWhenUsed/>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2e">
    <w:name w:val="表 (緑)  12"/>
    <w:basedOn w:val="a4"/>
    <w:uiPriority w:val="60"/>
    <w:semiHidden/>
    <w:unhideWhenUsed/>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2f">
    <w:name w:val="表 (紫)  12"/>
    <w:basedOn w:val="a4"/>
    <w:uiPriority w:val="60"/>
    <w:semiHidden/>
    <w:unhideWhenUsed/>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2f0">
    <w:name w:val="表 (水色)  12"/>
    <w:basedOn w:val="a4"/>
    <w:uiPriority w:val="60"/>
    <w:semiHidden/>
    <w:unhideWhenUsed/>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2f1">
    <w:name w:val="表 (オレンジ)  12"/>
    <w:basedOn w:val="a4"/>
    <w:uiPriority w:val="60"/>
    <w:semiHidden/>
    <w:unhideWhenUsed/>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23">
    <w:name w:val="表 (モノトーン)  32"/>
    <w:basedOn w:val="a4"/>
    <w:uiPriority w:val="62"/>
    <w:semiHidden/>
    <w:unhideWhenUsed/>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24">
    <w:name w:val="表 (青)  32"/>
    <w:basedOn w:val="a4"/>
    <w:uiPriority w:val="62"/>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26">
    <w:name w:val="表 (赤)  32"/>
    <w:basedOn w:val="a4"/>
    <w:uiPriority w:val="62"/>
    <w:semiHidden/>
    <w:unhideWhenUsed/>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27">
    <w:name w:val="表 (緑)  32"/>
    <w:basedOn w:val="a4"/>
    <w:uiPriority w:val="62"/>
    <w:semiHidden/>
    <w:unhideWhenUsed/>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28">
    <w:name w:val="表 (紫)  32"/>
    <w:basedOn w:val="a4"/>
    <w:uiPriority w:val="62"/>
    <w:semiHidden/>
    <w:unhideWhenUsed/>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29">
    <w:name w:val="表 (水色)  32"/>
    <w:basedOn w:val="a4"/>
    <w:uiPriority w:val="62"/>
    <w:semiHidden/>
    <w:unhideWhenUsed/>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2a">
    <w:name w:val="表 (オレンジ)  32"/>
    <w:basedOn w:val="a4"/>
    <w:uiPriority w:val="62"/>
    <w:semiHidden/>
    <w:unhideWhenUsed/>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20">
    <w:name w:val="表 (モノトーン) 112"/>
    <w:basedOn w:val="a4"/>
    <w:uiPriority w:val="70"/>
    <w:semiHidden/>
    <w:unhideWhenUsed/>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1">
    <w:name w:val="表 (青) 112"/>
    <w:basedOn w:val="a4"/>
    <w:uiPriority w:val="70"/>
    <w:semiHidden/>
    <w:unhideWhenUsed/>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22">
    <w:name w:val="表 (赤) 112"/>
    <w:basedOn w:val="a4"/>
    <w:uiPriority w:val="70"/>
    <w:semiHidden/>
    <w:unhideWhenUsed/>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23">
    <w:name w:val="表 (緑) 112"/>
    <w:basedOn w:val="a4"/>
    <w:uiPriority w:val="70"/>
    <w:semiHidden/>
    <w:unhideWhenUsed/>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24">
    <w:name w:val="表 (紫) 112"/>
    <w:basedOn w:val="a4"/>
    <w:uiPriority w:val="70"/>
    <w:semiHidden/>
    <w:unhideWhenUsed/>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25">
    <w:name w:val="表 (水色) 112"/>
    <w:basedOn w:val="a4"/>
    <w:uiPriority w:val="70"/>
    <w:semiHidden/>
    <w:unhideWhenUsed/>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6">
    <w:name w:val="表 (オレンジ) 112"/>
    <w:basedOn w:val="a4"/>
    <w:uiPriority w:val="70"/>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51">
    <w:name w:val="一覧 (表) 1 淡色25"/>
    <w:basedOn w:val="a4"/>
    <w:uiPriority w:val="46"/>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5">
    <w:name w:val="一覧 (表) 1 淡色 - アクセント 125"/>
    <w:basedOn w:val="a4"/>
    <w:uiPriority w:val="46"/>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25">
    <w:name w:val="一覧 (表) 1 淡色 - アクセント 225"/>
    <w:basedOn w:val="a4"/>
    <w:uiPriority w:val="46"/>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5">
    <w:name w:val="一覧 (表) 1 淡色 - アクセント 325"/>
    <w:basedOn w:val="a4"/>
    <w:uiPriority w:val="46"/>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5">
    <w:name w:val="一覧 (表) 1 淡色 - アクセント 425"/>
    <w:basedOn w:val="a4"/>
    <w:uiPriority w:val="46"/>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5">
    <w:name w:val="一覧 (表) 1 淡色 - アクセント 525"/>
    <w:basedOn w:val="a4"/>
    <w:uiPriority w:val="46"/>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25">
    <w:name w:val="一覧 (表) 1 淡色 - アクセント 625"/>
    <w:basedOn w:val="a4"/>
    <w:uiPriority w:val="46"/>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50">
    <w:name w:val="一覧 (表) 225"/>
    <w:basedOn w:val="a4"/>
    <w:uiPriority w:val="47"/>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5">
    <w:name w:val="一覧 (表) 2 - アクセント 125"/>
    <w:basedOn w:val="a4"/>
    <w:uiPriority w:val="47"/>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5">
    <w:name w:val="一覧 (表) 2 - アクセント 225"/>
    <w:basedOn w:val="a4"/>
    <w:uiPriority w:val="47"/>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5">
    <w:name w:val="一覧 (表) 2 - アクセント 325"/>
    <w:basedOn w:val="a4"/>
    <w:uiPriority w:val="47"/>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5">
    <w:name w:val="一覧 (表) 2 - アクセント 425"/>
    <w:basedOn w:val="a4"/>
    <w:uiPriority w:val="47"/>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5">
    <w:name w:val="一覧 (表) 2 - アクセント 525"/>
    <w:basedOn w:val="a4"/>
    <w:uiPriority w:val="47"/>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5">
    <w:name w:val="一覧 (表) 2 - アクセント 625"/>
    <w:basedOn w:val="a4"/>
    <w:uiPriority w:val="47"/>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50">
    <w:name w:val="一覧 (表) 325"/>
    <w:basedOn w:val="a4"/>
    <w:uiPriority w:val="48"/>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5">
    <w:name w:val="一覧 (表) 3 - アクセント 125"/>
    <w:basedOn w:val="a4"/>
    <w:uiPriority w:val="48"/>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5">
    <w:name w:val="一覧 (表) 3 - アクセント 225"/>
    <w:basedOn w:val="a4"/>
    <w:uiPriority w:val="48"/>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5">
    <w:name w:val="一覧 (表) 3 - アクセント 325"/>
    <w:basedOn w:val="a4"/>
    <w:uiPriority w:val="48"/>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5">
    <w:name w:val="一覧 (表) 3 - アクセント 425"/>
    <w:basedOn w:val="a4"/>
    <w:uiPriority w:val="48"/>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5">
    <w:name w:val="一覧 (表) 3 - アクセント 525"/>
    <w:basedOn w:val="a4"/>
    <w:uiPriority w:val="48"/>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5">
    <w:name w:val="一覧 (表) 3 - アクセント 625"/>
    <w:basedOn w:val="a4"/>
    <w:uiPriority w:val="48"/>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51">
    <w:name w:val="一覧 (表) 425"/>
    <w:basedOn w:val="a4"/>
    <w:uiPriority w:val="49"/>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5">
    <w:name w:val="一覧 (表) 4 - アクセント 125"/>
    <w:basedOn w:val="a4"/>
    <w:uiPriority w:val="49"/>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5">
    <w:name w:val="一覧 (表) 4 - アクセント 225"/>
    <w:basedOn w:val="a4"/>
    <w:uiPriority w:val="49"/>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5">
    <w:name w:val="一覧 (表) 4 - アクセント 325"/>
    <w:basedOn w:val="a4"/>
    <w:uiPriority w:val="49"/>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5">
    <w:name w:val="一覧 (表) 4 - アクセント 425"/>
    <w:basedOn w:val="a4"/>
    <w:uiPriority w:val="49"/>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5">
    <w:name w:val="一覧 (表) 4 - アクセント 525"/>
    <w:basedOn w:val="a4"/>
    <w:uiPriority w:val="49"/>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5">
    <w:name w:val="一覧 (表) 4 - アクセント 625"/>
    <w:basedOn w:val="a4"/>
    <w:uiPriority w:val="49"/>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51">
    <w:name w:val="一覧 (表) 5 濃色25"/>
    <w:basedOn w:val="a4"/>
    <w:uiPriority w:val="50"/>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5">
    <w:name w:val="一覧 (表) 5 濃色 - アクセント 125"/>
    <w:basedOn w:val="a4"/>
    <w:uiPriority w:val="50"/>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5">
    <w:name w:val="一覧 (表) 5 濃色 - アクセント 225"/>
    <w:basedOn w:val="a4"/>
    <w:uiPriority w:val="50"/>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5">
    <w:name w:val="一覧 (表) 5 濃色 - アクセント 325"/>
    <w:basedOn w:val="a4"/>
    <w:uiPriority w:val="50"/>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5">
    <w:name w:val="一覧 (表) 5 濃色 - アクセント 425"/>
    <w:basedOn w:val="a4"/>
    <w:uiPriority w:val="50"/>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5">
    <w:name w:val="一覧 (表) 5 濃色 - アクセント 525"/>
    <w:basedOn w:val="a4"/>
    <w:uiPriority w:val="50"/>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5">
    <w:name w:val="一覧 (表) 5 濃色 - アクセント 625"/>
    <w:basedOn w:val="a4"/>
    <w:uiPriority w:val="50"/>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50">
    <w:name w:val="一覧 (表) 6 カラフル25"/>
    <w:basedOn w:val="a4"/>
    <w:uiPriority w:val="51"/>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5">
    <w:name w:val="一覧 (表) 6 カラフル - アクセント 125"/>
    <w:basedOn w:val="a4"/>
    <w:uiPriority w:val="51"/>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5">
    <w:name w:val="一覧 (表) 6 カラフル - アクセント 225"/>
    <w:basedOn w:val="a4"/>
    <w:uiPriority w:val="51"/>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5">
    <w:name w:val="一覧 (表) 6 カラフル - アクセント 325"/>
    <w:basedOn w:val="a4"/>
    <w:uiPriority w:val="51"/>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5">
    <w:name w:val="一覧 (表) 6 カラフル - アクセント 425"/>
    <w:basedOn w:val="a4"/>
    <w:uiPriority w:val="51"/>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5">
    <w:name w:val="一覧 (表) 6 カラフル - アクセント 525"/>
    <w:basedOn w:val="a4"/>
    <w:uiPriority w:val="51"/>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5">
    <w:name w:val="一覧 (表) 6 カラフル - アクセント 625"/>
    <w:basedOn w:val="a4"/>
    <w:uiPriority w:val="51"/>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50">
    <w:name w:val="一覧 (表) 7 カラフル25"/>
    <w:basedOn w:val="a4"/>
    <w:uiPriority w:val="52"/>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5">
    <w:name w:val="一覧 (表) 7 カラフル - アクセント 125"/>
    <w:basedOn w:val="a4"/>
    <w:uiPriority w:val="52"/>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5">
    <w:name w:val="一覧 (表) 7 カラフル - アクセント 225"/>
    <w:basedOn w:val="a4"/>
    <w:uiPriority w:val="52"/>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5">
    <w:name w:val="一覧 (表) 7 カラフル - アクセント 325"/>
    <w:basedOn w:val="a4"/>
    <w:uiPriority w:val="52"/>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5">
    <w:name w:val="一覧 (表) 7 カラフル - アクセント 425"/>
    <w:basedOn w:val="a4"/>
    <w:uiPriority w:val="52"/>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5">
    <w:name w:val="一覧 (表) 7 カラフル - アクセント 525"/>
    <w:basedOn w:val="a4"/>
    <w:uiPriority w:val="52"/>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5">
    <w:name w:val="一覧 (表) 7 カラフル - アクセント 625"/>
    <w:basedOn w:val="a4"/>
    <w:uiPriority w:val="52"/>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f4">
    <w:name w:val="索引見出し2"/>
    <w:basedOn w:val="a2"/>
    <w:next w:val="13"/>
    <w:uiPriority w:val="99"/>
    <w:semiHidden/>
    <w:unhideWhenUsed/>
    <w:rPr>
      <w:rFonts w:ascii="Meiryo UI" w:eastAsia="Meiryo UI" w:hAnsi="Meiryo UI"/>
      <w:b/>
      <w:bCs/>
      <w:sz w:val="22"/>
    </w:rPr>
  </w:style>
  <w:style w:type="table" w:customStyle="1" w:styleId="5f1">
    <w:name w:val="表 (格子)5"/>
    <w:basedOn w:val="a4"/>
    <w:uiPriority w:val="59"/>
    <w:qFormat/>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 淡色25"/>
    <w:basedOn w:val="a4"/>
    <w:uiPriority w:val="40"/>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52">
    <w:name w:val="グリッド (表) 1 淡色25"/>
    <w:basedOn w:val="a4"/>
    <w:uiPriority w:val="46"/>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50">
    <w:name w:val="グリッド (表) 1 淡色 - アクセント 125"/>
    <w:basedOn w:val="a4"/>
    <w:uiPriority w:val="46"/>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250">
    <w:name w:val="グリッド (表) 1 淡色 - アクセント 225"/>
    <w:basedOn w:val="a4"/>
    <w:uiPriority w:val="46"/>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50">
    <w:name w:val="グリッド (表) 1 淡色 - アクセント 325"/>
    <w:basedOn w:val="a4"/>
    <w:uiPriority w:val="46"/>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50">
    <w:name w:val="グリッド (表) 1 淡色 - アクセント 425"/>
    <w:basedOn w:val="a4"/>
    <w:uiPriority w:val="46"/>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50">
    <w:name w:val="グリッド (表) 1 淡色 - アクセント 525"/>
    <w:basedOn w:val="a4"/>
    <w:uiPriority w:val="46"/>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250">
    <w:name w:val="グリッド (表) 1 淡色 - アクセント 625"/>
    <w:basedOn w:val="a4"/>
    <w:uiPriority w:val="46"/>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51">
    <w:name w:val="グリッド (表) 225"/>
    <w:basedOn w:val="a4"/>
    <w:uiPriority w:val="47"/>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50">
    <w:name w:val="グリッド (表) 2 - アクセント 125"/>
    <w:basedOn w:val="a4"/>
    <w:uiPriority w:val="47"/>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50">
    <w:name w:val="グリッド (表) 2 - アクセント 225"/>
    <w:basedOn w:val="a4"/>
    <w:uiPriority w:val="47"/>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50">
    <w:name w:val="グリッド (表) 2 - アクセント 325"/>
    <w:basedOn w:val="a4"/>
    <w:uiPriority w:val="47"/>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50">
    <w:name w:val="グリッド (表) 2 - アクセント 425"/>
    <w:basedOn w:val="a4"/>
    <w:uiPriority w:val="47"/>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50">
    <w:name w:val="グリッド (表) 2 - アクセント 525"/>
    <w:basedOn w:val="a4"/>
    <w:uiPriority w:val="47"/>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50">
    <w:name w:val="グリッド (表) 2 - アクセント 625"/>
    <w:basedOn w:val="a4"/>
    <w:uiPriority w:val="47"/>
    <w:rPr>
      <w:rFonts w:eastAsia="Meiryo UI"/>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51">
    <w:name w:val="グリッド (表) 325"/>
    <w:basedOn w:val="a4"/>
    <w:uiPriority w:val="48"/>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50">
    <w:name w:val="グリッド (表) 3 - アクセント 125"/>
    <w:basedOn w:val="a4"/>
    <w:uiPriority w:val="48"/>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50">
    <w:name w:val="グリッド (表) 3 - アクセント 225"/>
    <w:basedOn w:val="a4"/>
    <w:uiPriority w:val="48"/>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50">
    <w:name w:val="グリッド (表) 3 - アクセント 325"/>
    <w:basedOn w:val="a4"/>
    <w:uiPriority w:val="48"/>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50">
    <w:name w:val="グリッド (表) 3 - アクセント 425"/>
    <w:basedOn w:val="a4"/>
    <w:uiPriority w:val="48"/>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50">
    <w:name w:val="グリッド (表) 3 - アクセント 525"/>
    <w:basedOn w:val="a4"/>
    <w:uiPriority w:val="48"/>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50">
    <w:name w:val="グリッド (表) 3 - アクセント 625"/>
    <w:basedOn w:val="a4"/>
    <w:uiPriority w:val="48"/>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52">
    <w:name w:val="グリッド (表) 425"/>
    <w:basedOn w:val="a4"/>
    <w:uiPriority w:val="49"/>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50">
    <w:name w:val="グリッド (表) 4 - アクセント 125"/>
    <w:basedOn w:val="a4"/>
    <w:uiPriority w:val="49"/>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50">
    <w:name w:val="グリッド (表) 4 - アクセント 225"/>
    <w:basedOn w:val="a4"/>
    <w:uiPriority w:val="49"/>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50">
    <w:name w:val="グリッド (表) 4 - アクセント 325"/>
    <w:basedOn w:val="a4"/>
    <w:uiPriority w:val="49"/>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50">
    <w:name w:val="グリッド (表) 4 - アクセント 425"/>
    <w:basedOn w:val="a4"/>
    <w:uiPriority w:val="49"/>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50">
    <w:name w:val="グリッド (表) 4 - アクセント 525"/>
    <w:basedOn w:val="a4"/>
    <w:uiPriority w:val="49"/>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50">
    <w:name w:val="グリッド (表) 4 - アクセント 625"/>
    <w:basedOn w:val="a4"/>
    <w:uiPriority w:val="49"/>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52">
    <w:name w:val="グリッド (表) 5 濃色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50">
    <w:name w:val="グリッド (表) 5 濃色 - アクセント 1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250">
    <w:name w:val="グリッド (表) 5 濃色 - アクセント 2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50">
    <w:name w:val="グリッド (表) 5 濃色 - アクセント 3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50">
    <w:name w:val="グリッド (表) 5 濃色 - アクセント 4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50">
    <w:name w:val="グリッド (表) 5 濃色 - アクセント 5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250">
    <w:name w:val="グリッド (表) 5 濃色 - アクセント 625"/>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51">
    <w:name w:val="グリッド (表) 6 カラフル25"/>
    <w:basedOn w:val="a4"/>
    <w:uiPriority w:val="51"/>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50">
    <w:name w:val="グリッド (表) 6 カラフル - アクセント 125"/>
    <w:basedOn w:val="a4"/>
    <w:uiPriority w:val="51"/>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50">
    <w:name w:val="グリッド (表) 6 カラフル - アクセント 225"/>
    <w:basedOn w:val="a4"/>
    <w:uiPriority w:val="51"/>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50">
    <w:name w:val="グリッド (表) 6 カラフル - アクセント 325"/>
    <w:basedOn w:val="a4"/>
    <w:uiPriority w:val="51"/>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50">
    <w:name w:val="グリッド (表) 6 カラフル - アクセント 425"/>
    <w:basedOn w:val="a4"/>
    <w:uiPriority w:val="51"/>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50">
    <w:name w:val="グリッド (表) 6 カラフル - アクセント 525"/>
    <w:basedOn w:val="a4"/>
    <w:uiPriority w:val="51"/>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50">
    <w:name w:val="グリッド (表) 6 カラフル - アクセント 625"/>
    <w:basedOn w:val="a4"/>
    <w:uiPriority w:val="51"/>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51">
    <w:name w:val="グリッド (表) 7 カラフル25"/>
    <w:basedOn w:val="a4"/>
    <w:uiPriority w:val="52"/>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50">
    <w:name w:val="グリッド (表) 7 カラフル - アクセント 125"/>
    <w:basedOn w:val="a4"/>
    <w:uiPriority w:val="52"/>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50">
    <w:name w:val="グリッド (表) 7 カラフル - アクセント 225"/>
    <w:basedOn w:val="a4"/>
    <w:uiPriority w:val="52"/>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50">
    <w:name w:val="グリッド (表) 7 カラフル - アクセント 325"/>
    <w:basedOn w:val="a4"/>
    <w:uiPriority w:val="52"/>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50">
    <w:name w:val="グリッド (表) 7 カラフル - アクセント 425"/>
    <w:basedOn w:val="a4"/>
    <w:uiPriority w:val="52"/>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50">
    <w:name w:val="グリッド (表) 7 カラフル - アクセント 525"/>
    <w:basedOn w:val="a4"/>
    <w:uiPriority w:val="52"/>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50">
    <w:name w:val="グリッド (表) 7 カラフル - アクセント 625"/>
    <w:basedOn w:val="a4"/>
    <w:uiPriority w:val="52"/>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60">
    <w:name w:val="表 (格子)16"/>
    <w:basedOn w:val="a4"/>
    <w:uiPriority w:val="5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表 (格子)22"/>
    <w:basedOn w:val="a4"/>
    <w:uiPriority w:val="5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b">
    <w:name w:val="表 (格子)32"/>
    <w:basedOn w:val="a4"/>
    <w:uiPriority w:val="99"/>
    <w:unhideWhenUs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a">
    <w:name w:val="図表番号3"/>
    <w:basedOn w:val="a2"/>
    <w:next w:val="a2"/>
    <w:uiPriority w:val="35"/>
    <w:unhideWhenUsed/>
    <w:pPr>
      <w:spacing w:after="200"/>
    </w:pPr>
    <w:rPr>
      <w:rFonts w:ascii="Meiryo UI" w:eastAsia="Meiryo UI" w:hAnsi="Meiryo UI"/>
      <w:i/>
      <w:iCs/>
      <w:color w:val="44546A"/>
      <w:sz w:val="22"/>
      <w:szCs w:val="18"/>
    </w:rPr>
  </w:style>
  <w:style w:type="paragraph" w:customStyle="1" w:styleId="3fb">
    <w:name w:val="目次の見出し3"/>
    <w:basedOn w:val="1"/>
    <w:next w:val="a2"/>
    <w:uiPriority w:val="39"/>
    <w:semiHidden/>
    <w:unhideWhenUsed/>
    <w:pPr>
      <w:keepLines/>
      <w:outlineLvl w:val="9"/>
    </w:pPr>
    <w:rPr>
      <w:rFonts w:ascii="Meiryo UI" w:eastAsia="SimSun" w:hAnsi="Meiryo UI" w:cs="Times New Roman"/>
      <w:color w:val="2E74B5"/>
      <w:kern w:val="0"/>
      <w:lang w:bidi="ar-SA"/>
    </w:rPr>
  </w:style>
  <w:style w:type="table" w:customStyle="1" w:styleId="630">
    <w:name w:val="表 (モノトーン)  63"/>
    <w:basedOn w:val="a4"/>
    <w:uiPriority w:val="65"/>
    <w:semiHidden/>
    <w:unhideWhenUsed/>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31">
    <w:name w:val="表 (青)  63"/>
    <w:basedOn w:val="a4"/>
    <w:uiPriority w:val="65"/>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32">
    <w:name w:val="表 (赤)  63"/>
    <w:basedOn w:val="a4"/>
    <w:uiPriority w:val="65"/>
    <w:semiHidden/>
    <w:unhideWhenUsed/>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33">
    <w:name w:val="表 (緑)  63"/>
    <w:basedOn w:val="a4"/>
    <w:uiPriority w:val="65"/>
    <w:semiHidden/>
    <w:unhideWhenUsed/>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34">
    <w:name w:val="表 (紫)  63"/>
    <w:basedOn w:val="a4"/>
    <w:uiPriority w:val="65"/>
    <w:semiHidden/>
    <w:unhideWhenUsed/>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35">
    <w:name w:val="表 (水色)  63"/>
    <w:basedOn w:val="a4"/>
    <w:uiPriority w:val="65"/>
    <w:semiHidden/>
    <w:unhideWhenUsed/>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36">
    <w:name w:val="表 (オレンジ)  63"/>
    <w:basedOn w:val="a4"/>
    <w:uiPriority w:val="65"/>
    <w:semiHidden/>
    <w:unhideWhenUsed/>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30">
    <w:name w:val="表 (モノトーン)  73"/>
    <w:basedOn w:val="a4"/>
    <w:uiPriority w:val="66"/>
    <w:semiHidden/>
    <w:unhideWhenUsed/>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31">
    <w:name w:val="表 (青)  73"/>
    <w:basedOn w:val="a4"/>
    <w:uiPriority w:val="66"/>
    <w:semiHidden/>
    <w:unhideWhenUsed/>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32">
    <w:name w:val="表 (赤)  73"/>
    <w:basedOn w:val="a4"/>
    <w:uiPriority w:val="66"/>
    <w:semiHidden/>
    <w:unhideWhenUsed/>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33">
    <w:name w:val="表 (緑)  73"/>
    <w:basedOn w:val="a4"/>
    <w:uiPriority w:val="66"/>
    <w:semiHidden/>
    <w:unhideWhenUsed/>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34">
    <w:name w:val="表 (紫)  73"/>
    <w:basedOn w:val="a4"/>
    <w:uiPriority w:val="66"/>
    <w:semiHidden/>
    <w:unhideWhenUsed/>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35">
    <w:name w:val="表 (水色)  73"/>
    <w:basedOn w:val="a4"/>
    <w:uiPriority w:val="66"/>
    <w:semiHidden/>
    <w:unhideWhenUsed/>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36">
    <w:name w:val="表 (オレンジ)  73"/>
    <w:basedOn w:val="a4"/>
    <w:uiPriority w:val="66"/>
    <w:semiHidden/>
    <w:unhideWhenUsed/>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30">
    <w:name w:val="表 (モノトーン)  43"/>
    <w:basedOn w:val="a4"/>
    <w:uiPriority w:val="63"/>
    <w:semiHidden/>
    <w:unhideWhenUse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31">
    <w:name w:val="表 (青)  43"/>
    <w:basedOn w:val="a4"/>
    <w:uiPriority w:val="63"/>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32">
    <w:name w:val="表 (赤)  43"/>
    <w:basedOn w:val="a4"/>
    <w:uiPriority w:val="63"/>
    <w:semiHidden/>
    <w:unhideWhenUse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33">
    <w:name w:val="表 (緑)  43"/>
    <w:basedOn w:val="a4"/>
    <w:uiPriority w:val="63"/>
    <w:semiHidden/>
    <w:unhideWhenUse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34">
    <w:name w:val="表 (紫)  43"/>
    <w:basedOn w:val="a4"/>
    <w:uiPriority w:val="63"/>
    <w:semiHidden/>
    <w:unhideWhenUse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35">
    <w:name w:val="表 (水色)  43"/>
    <w:basedOn w:val="a4"/>
    <w:uiPriority w:val="63"/>
    <w:semiHidden/>
    <w:unhideWhenUse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36">
    <w:name w:val="表 (オレンジ)  43"/>
    <w:basedOn w:val="a4"/>
    <w:uiPriority w:val="63"/>
    <w:semiHidden/>
    <w:unhideWhenUse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30">
    <w:name w:val="表 (モノトーン)  53"/>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1">
    <w:name w:val="表 (青)  53"/>
    <w:basedOn w:val="a4"/>
    <w:uiPriority w:val="64"/>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2">
    <w:name w:val="表 (赤)  53"/>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3">
    <w:name w:val="表 (緑)  53"/>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4">
    <w:name w:val="表 (紫)  53"/>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5">
    <w:name w:val="表 (水色)  53"/>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36">
    <w:name w:val="表 (オレンジ)  53"/>
    <w:basedOn w:val="a4"/>
    <w:uiPriority w:val="64"/>
    <w:semiHidden/>
    <w:unhideWhenUse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30">
    <w:name w:val="表 (モノトーン)  83"/>
    <w:basedOn w:val="a4"/>
    <w:uiPriority w:val="67"/>
    <w:semiHidden/>
    <w:unhideWhenUse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31">
    <w:name w:val="表 (青)  83"/>
    <w:basedOn w:val="a4"/>
    <w:uiPriority w:val="67"/>
    <w:semiHidden/>
    <w:unhideWhenUsed/>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32">
    <w:name w:val="表 (赤)  83"/>
    <w:basedOn w:val="a4"/>
    <w:uiPriority w:val="67"/>
    <w:semiHidden/>
    <w:unhideWhenUse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33">
    <w:name w:val="表 (緑)  83"/>
    <w:basedOn w:val="a4"/>
    <w:uiPriority w:val="67"/>
    <w:semiHidden/>
    <w:unhideWhenUse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34">
    <w:name w:val="表 (紫)  83"/>
    <w:basedOn w:val="a4"/>
    <w:uiPriority w:val="67"/>
    <w:semiHidden/>
    <w:unhideWhenUse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35">
    <w:name w:val="表 (水色)  83"/>
    <w:basedOn w:val="a4"/>
    <w:uiPriority w:val="67"/>
    <w:semiHidden/>
    <w:unhideWhenUse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36">
    <w:name w:val="表 (オレンジ)  83"/>
    <w:basedOn w:val="a4"/>
    <w:uiPriority w:val="67"/>
    <w:semiHidden/>
    <w:unhideWhenUse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30">
    <w:name w:val="表 (モノトーン)  93"/>
    <w:basedOn w:val="a4"/>
    <w:uiPriority w:val="68"/>
    <w:semiHidden/>
    <w:unhideWhenUsed/>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31">
    <w:name w:val="表 (青)  93"/>
    <w:basedOn w:val="a4"/>
    <w:uiPriority w:val="68"/>
    <w:semiHidden/>
    <w:unhideWhenUsed/>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32">
    <w:name w:val="表 (赤)  93"/>
    <w:basedOn w:val="a4"/>
    <w:uiPriority w:val="68"/>
    <w:semiHidden/>
    <w:unhideWhenUsed/>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33">
    <w:name w:val="表 (緑)  93"/>
    <w:basedOn w:val="a4"/>
    <w:uiPriority w:val="68"/>
    <w:semiHidden/>
    <w:unhideWhenUsed/>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34">
    <w:name w:val="表 (紫)  93"/>
    <w:basedOn w:val="a4"/>
    <w:uiPriority w:val="68"/>
    <w:semiHidden/>
    <w:unhideWhenUsed/>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35">
    <w:name w:val="表 (水色)  93"/>
    <w:basedOn w:val="a4"/>
    <w:uiPriority w:val="68"/>
    <w:semiHidden/>
    <w:unhideWhenUsed/>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36">
    <w:name w:val="表 (オレンジ)  93"/>
    <w:basedOn w:val="a4"/>
    <w:uiPriority w:val="68"/>
    <w:semiHidden/>
    <w:unhideWhenUsed/>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30">
    <w:name w:val="表 (モノトーン)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31">
    <w:name w:val="表 (青)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32">
    <w:name w:val="表 (赤)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33">
    <w:name w:val="表 (緑)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34">
    <w:name w:val="表 (紫)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35">
    <w:name w:val="表 (水色)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36">
    <w:name w:val="表 (オレンジ) 103"/>
    <w:basedOn w:val="a4"/>
    <w:uiPriority w:val="69"/>
    <w:semiHidden/>
    <w:unhideWhenUse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paragraph" w:customStyle="1" w:styleId="3fc">
    <w:name w:val="引用文献一覧見出し3"/>
    <w:basedOn w:val="a2"/>
    <w:next w:val="a2"/>
    <w:uiPriority w:val="99"/>
    <w:semiHidden/>
    <w:unhideWhenUsed/>
    <w:pPr>
      <w:spacing w:before="120"/>
    </w:pPr>
    <w:rPr>
      <w:rFonts w:ascii="Meiryo UI" w:eastAsia="SimSun" w:hAnsi="Meiryo UI"/>
      <w:b/>
      <w:bCs/>
    </w:rPr>
  </w:style>
  <w:style w:type="table" w:customStyle="1" w:styleId="1330">
    <w:name w:val="表 (モノトーン) 133"/>
    <w:basedOn w:val="a4"/>
    <w:uiPriority w:val="72"/>
    <w:semiHidden/>
    <w:unhideWhenUsed/>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31">
    <w:name w:val="表 (青) 133"/>
    <w:basedOn w:val="a4"/>
    <w:uiPriority w:val="72"/>
    <w:semiHidden/>
    <w:unhideWhenUsed/>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32">
    <w:name w:val="表 (赤) 133"/>
    <w:basedOn w:val="a4"/>
    <w:uiPriority w:val="72"/>
    <w:semiHidden/>
    <w:unhideWhenUsed/>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33">
    <w:name w:val="表 (緑) 133"/>
    <w:basedOn w:val="a4"/>
    <w:uiPriority w:val="72"/>
    <w:semiHidden/>
    <w:unhideWhenUsed/>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34">
    <w:name w:val="表 (紫) 133"/>
    <w:basedOn w:val="a4"/>
    <w:uiPriority w:val="72"/>
    <w:semiHidden/>
    <w:unhideWhenUsed/>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35">
    <w:name w:val="表 (水色) 133"/>
    <w:basedOn w:val="a4"/>
    <w:uiPriority w:val="72"/>
    <w:semiHidden/>
    <w:unhideWhenUsed/>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36">
    <w:name w:val="表 (オレンジ) 133"/>
    <w:basedOn w:val="a4"/>
    <w:uiPriority w:val="72"/>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30">
    <w:name w:val="表 (モノトーン) 123"/>
    <w:basedOn w:val="a4"/>
    <w:uiPriority w:val="71"/>
    <w:semiHidden/>
    <w:unhideWhenUsed/>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31">
    <w:name w:val="表 (青) 123"/>
    <w:basedOn w:val="a4"/>
    <w:uiPriority w:val="71"/>
    <w:semiHidden/>
    <w:unhideWhenUsed/>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32">
    <w:name w:val="表 (赤) 123"/>
    <w:basedOn w:val="a4"/>
    <w:uiPriority w:val="71"/>
    <w:semiHidden/>
    <w:unhideWhenUsed/>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33">
    <w:name w:val="表 (緑) 123"/>
    <w:basedOn w:val="a4"/>
    <w:uiPriority w:val="71"/>
    <w:semiHidden/>
    <w:unhideWhenUsed/>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34">
    <w:name w:val="表 (紫) 123"/>
    <w:basedOn w:val="a4"/>
    <w:uiPriority w:val="71"/>
    <w:semiHidden/>
    <w:unhideWhenUsed/>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35">
    <w:name w:val="表 (水色) 123"/>
    <w:basedOn w:val="a4"/>
    <w:uiPriority w:val="71"/>
    <w:semiHidden/>
    <w:unhideWhenUsed/>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36">
    <w:name w:val="表 (オレンジ) 123"/>
    <w:basedOn w:val="a4"/>
    <w:uiPriority w:val="71"/>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30">
    <w:name w:val="表 (モノトーン) 143"/>
    <w:basedOn w:val="a4"/>
    <w:uiPriority w:val="73"/>
    <w:semiHidden/>
    <w:unhideWhenUsed/>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31">
    <w:name w:val="表 (青) 143"/>
    <w:basedOn w:val="a4"/>
    <w:uiPriority w:val="73"/>
    <w:semiHidden/>
    <w:unhideWhenUsed/>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32">
    <w:name w:val="表 (赤) 143"/>
    <w:basedOn w:val="a4"/>
    <w:uiPriority w:val="73"/>
    <w:semiHidden/>
    <w:unhideWhenUsed/>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33">
    <w:name w:val="表 (緑) 143"/>
    <w:basedOn w:val="a4"/>
    <w:uiPriority w:val="73"/>
    <w:semiHidden/>
    <w:unhideWhenUsed/>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34">
    <w:name w:val="表 (紫) 143"/>
    <w:basedOn w:val="a4"/>
    <w:uiPriority w:val="73"/>
    <w:semiHidden/>
    <w:unhideWhenUsed/>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35">
    <w:name w:val="表 (水色) 143"/>
    <w:basedOn w:val="a4"/>
    <w:uiPriority w:val="73"/>
    <w:semiHidden/>
    <w:unhideWhenUsed/>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36">
    <w:name w:val="表 (オレンジ) 143"/>
    <w:basedOn w:val="a4"/>
    <w:uiPriority w:val="73"/>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38">
    <w:name w:val="標準の表 13"/>
    <w:basedOn w:val="a4"/>
    <w:uiPriority w:val="41"/>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標準の表 23"/>
    <w:basedOn w:val="a4"/>
    <w:uiPriority w:val="42"/>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標準の表 33"/>
    <w:basedOn w:val="a4"/>
    <w:uiPriority w:val="43"/>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7">
    <w:name w:val="標準の表 43"/>
    <w:basedOn w:val="a4"/>
    <w:uiPriority w:val="44"/>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7">
    <w:name w:val="標準の表 53"/>
    <w:basedOn w:val="a4"/>
    <w:uiPriority w:val="45"/>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表 (モノトーン)  23"/>
    <w:basedOn w:val="a4"/>
    <w:uiPriority w:val="61"/>
    <w:semiHidden/>
    <w:unhideWhenUsed/>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2">
    <w:name w:val="表 (青)  23"/>
    <w:basedOn w:val="a4"/>
    <w:uiPriority w:val="61"/>
    <w:semiHidden/>
    <w:unhideWhenUsed/>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33">
    <w:name w:val="表 (赤)  23"/>
    <w:basedOn w:val="a4"/>
    <w:uiPriority w:val="61"/>
    <w:semiHidden/>
    <w:unhideWhenUsed/>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34">
    <w:name w:val="表 (緑)  23"/>
    <w:basedOn w:val="a4"/>
    <w:uiPriority w:val="61"/>
    <w:semiHidden/>
    <w:unhideWhenUsed/>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35">
    <w:name w:val="表 (紫)  23"/>
    <w:basedOn w:val="a4"/>
    <w:uiPriority w:val="61"/>
    <w:semiHidden/>
    <w:unhideWhenUsed/>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36">
    <w:name w:val="表 (水色)  23"/>
    <w:basedOn w:val="a4"/>
    <w:uiPriority w:val="61"/>
    <w:semiHidden/>
    <w:unhideWhenUsed/>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37">
    <w:name w:val="表 (オレンジ)  23"/>
    <w:basedOn w:val="a4"/>
    <w:uiPriority w:val="61"/>
    <w:semiHidden/>
    <w:unhideWhenUsed/>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39">
    <w:name w:val="表 (モノトーン)  13"/>
    <w:basedOn w:val="a4"/>
    <w:uiPriority w:val="60"/>
    <w:semiHidden/>
    <w:unhideWhenUsed/>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a">
    <w:name w:val="表 (青)  13"/>
    <w:basedOn w:val="a4"/>
    <w:uiPriority w:val="60"/>
    <w:semiHidden/>
    <w:unhideWhenUsed/>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3b">
    <w:name w:val="表 (赤)  13"/>
    <w:basedOn w:val="a4"/>
    <w:uiPriority w:val="60"/>
    <w:semiHidden/>
    <w:unhideWhenUsed/>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3c">
    <w:name w:val="表 (緑)  13"/>
    <w:basedOn w:val="a4"/>
    <w:uiPriority w:val="60"/>
    <w:semiHidden/>
    <w:unhideWhenUsed/>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3d">
    <w:name w:val="表 (紫)  13"/>
    <w:basedOn w:val="a4"/>
    <w:uiPriority w:val="60"/>
    <w:semiHidden/>
    <w:unhideWhenUsed/>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3e">
    <w:name w:val="表 (水色)  13"/>
    <w:basedOn w:val="a4"/>
    <w:uiPriority w:val="60"/>
    <w:semiHidden/>
    <w:unhideWhenUsed/>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3f">
    <w:name w:val="表 (オレンジ)  13"/>
    <w:basedOn w:val="a4"/>
    <w:uiPriority w:val="60"/>
    <w:semiHidden/>
    <w:unhideWhenUsed/>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31">
    <w:name w:val="表 (モノトーン)  33"/>
    <w:basedOn w:val="a4"/>
    <w:uiPriority w:val="62"/>
    <w:semiHidden/>
    <w:unhideWhenUsed/>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32">
    <w:name w:val="表 (青)  33"/>
    <w:basedOn w:val="a4"/>
    <w:uiPriority w:val="62"/>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33">
    <w:name w:val="表 (赤)  33"/>
    <w:basedOn w:val="a4"/>
    <w:uiPriority w:val="62"/>
    <w:semiHidden/>
    <w:unhideWhenUsed/>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34">
    <w:name w:val="表 (緑)  33"/>
    <w:basedOn w:val="a4"/>
    <w:uiPriority w:val="62"/>
    <w:semiHidden/>
    <w:unhideWhenUsed/>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35">
    <w:name w:val="表 (紫)  33"/>
    <w:basedOn w:val="a4"/>
    <w:uiPriority w:val="62"/>
    <w:semiHidden/>
    <w:unhideWhenUsed/>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36">
    <w:name w:val="表 (水色)  33"/>
    <w:basedOn w:val="a4"/>
    <w:uiPriority w:val="62"/>
    <w:semiHidden/>
    <w:unhideWhenUsed/>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37">
    <w:name w:val="表 (オレンジ)  33"/>
    <w:basedOn w:val="a4"/>
    <w:uiPriority w:val="62"/>
    <w:semiHidden/>
    <w:unhideWhenUsed/>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30">
    <w:name w:val="表 (モノトーン) 113"/>
    <w:basedOn w:val="a4"/>
    <w:uiPriority w:val="70"/>
    <w:semiHidden/>
    <w:unhideWhenUsed/>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31">
    <w:name w:val="表 (青) 113"/>
    <w:basedOn w:val="a4"/>
    <w:uiPriority w:val="70"/>
    <w:semiHidden/>
    <w:unhideWhenUsed/>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32">
    <w:name w:val="表 (赤) 113"/>
    <w:basedOn w:val="a4"/>
    <w:uiPriority w:val="70"/>
    <w:semiHidden/>
    <w:unhideWhenUsed/>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33">
    <w:name w:val="表 (緑) 113"/>
    <w:basedOn w:val="a4"/>
    <w:uiPriority w:val="70"/>
    <w:semiHidden/>
    <w:unhideWhenUsed/>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34">
    <w:name w:val="表 (紫) 113"/>
    <w:basedOn w:val="a4"/>
    <w:uiPriority w:val="70"/>
    <w:semiHidden/>
    <w:unhideWhenUsed/>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35">
    <w:name w:val="表 (水色) 113"/>
    <w:basedOn w:val="a4"/>
    <w:uiPriority w:val="70"/>
    <w:semiHidden/>
    <w:unhideWhenUsed/>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36">
    <w:name w:val="表 (オレンジ) 113"/>
    <w:basedOn w:val="a4"/>
    <w:uiPriority w:val="70"/>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3f0">
    <w:name w:val="一覧 (表) 1 淡色3"/>
    <w:basedOn w:val="a4"/>
    <w:uiPriority w:val="46"/>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3">
    <w:name w:val="一覧 (表) 1 淡色 - アクセント 13"/>
    <w:basedOn w:val="a4"/>
    <w:uiPriority w:val="46"/>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3">
    <w:name w:val="一覧 (表) 1 淡色 - アクセント 23"/>
    <w:basedOn w:val="a4"/>
    <w:uiPriority w:val="46"/>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3">
    <w:name w:val="一覧 (表) 1 淡色 - アクセント 33"/>
    <w:basedOn w:val="a4"/>
    <w:uiPriority w:val="46"/>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3">
    <w:name w:val="一覧 (表) 1 淡色 - アクセント 43"/>
    <w:basedOn w:val="a4"/>
    <w:uiPriority w:val="46"/>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3">
    <w:name w:val="一覧 (表) 1 淡色 - アクセント 53"/>
    <w:basedOn w:val="a4"/>
    <w:uiPriority w:val="46"/>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3">
    <w:name w:val="一覧 (表) 1 淡色 - アクセント 63"/>
    <w:basedOn w:val="a4"/>
    <w:uiPriority w:val="46"/>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38">
    <w:name w:val="一覧 (表) 23"/>
    <w:basedOn w:val="a4"/>
    <w:uiPriority w:val="47"/>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3">
    <w:name w:val="一覧 (表) 2 - アクセント 13"/>
    <w:basedOn w:val="a4"/>
    <w:uiPriority w:val="47"/>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3">
    <w:name w:val="一覧 (表) 2 - アクセント 23"/>
    <w:basedOn w:val="a4"/>
    <w:uiPriority w:val="47"/>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3">
    <w:name w:val="一覧 (表) 2 - アクセント 33"/>
    <w:basedOn w:val="a4"/>
    <w:uiPriority w:val="47"/>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3">
    <w:name w:val="一覧 (表) 2 - アクセント 43"/>
    <w:basedOn w:val="a4"/>
    <w:uiPriority w:val="47"/>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3">
    <w:name w:val="一覧 (表) 2 - アクセント 53"/>
    <w:basedOn w:val="a4"/>
    <w:uiPriority w:val="47"/>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3">
    <w:name w:val="一覧 (表) 2 - アクセント 63"/>
    <w:basedOn w:val="a4"/>
    <w:uiPriority w:val="47"/>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38">
    <w:name w:val="一覧 (表) 33"/>
    <w:basedOn w:val="a4"/>
    <w:uiPriority w:val="48"/>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3">
    <w:name w:val="一覧 (表) 3 - アクセント 13"/>
    <w:basedOn w:val="a4"/>
    <w:uiPriority w:val="48"/>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3">
    <w:name w:val="一覧 (表) 3 - アクセント 23"/>
    <w:basedOn w:val="a4"/>
    <w:uiPriority w:val="48"/>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3">
    <w:name w:val="一覧 (表) 3 - アクセント 33"/>
    <w:basedOn w:val="a4"/>
    <w:uiPriority w:val="48"/>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3">
    <w:name w:val="一覧 (表) 3 - アクセント 43"/>
    <w:basedOn w:val="a4"/>
    <w:uiPriority w:val="48"/>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3">
    <w:name w:val="一覧 (表) 3 - アクセント 53"/>
    <w:basedOn w:val="a4"/>
    <w:uiPriority w:val="48"/>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3">
    <w:name w:val="一覧 (表) 3 - アクセント 63"/>
    <w:basedOn w:val="a4"/>
    <w:uiPriority w:val="48"/>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38">
    <w:name w:val="一覧 (表) 43"/>
    <w:basedOn w:val="a4"/>
    <w:uiPriority w:val="49"/>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3">
    <w:name w:val="一覧 (表) 4 - アクセント 13"/>
    <w:basedOn w:val="a4"/>
    <w:uiPriority w:val="49"/>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3">
    <w:name w:val="一覧 (表) 4 - アクセント 23"/>
    <w:basedOn w:val="a4"/>
    <w:uiPriority w:val="49"/>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3">
    <w:name w:val="一覧 (表) 4 - アクセント 33"/>
    <w:basedOn w:val="a4"/>
    <w:uiPriority w:val="49"/>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3">
    <w:name w:val="一覧 (表) 4 - アクセント 43"/>
    <w:basedOn w:val="a4"/>
    <w:uiPriority w:val="49"/>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3">
    <w:name w:val="一覧 (表) 4 - アクセント 53"/>
    <w:basedOn w:val="a4"/>
    <w:uiPriority w:val="49"/>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3">
    <w:name w:val="一覧 (表) 4 - アクセント 63"/>
    <w:basedOn w:val="a4"/>
    <w:uiPriority w:val="49"/>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38">
    <w:name w:val="一覧 (表) 5 濃色3"/>
    <w:basedOn w:val="a4"/>
    <w:uiPriority w:val="50"/>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3">
    <w:name w:val="一覧 (表) 5 濃色 - アクセント 13"/>
    <w:basedOn w:val="a4"/>
    <w:uiPriority w:val="50"/>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3">
    <w:name w:val="一覧 (表) 5 濃色 - アクセント 23"/>
    <w:basedOn w:val="a4"/>
    <w:uiPriority w:val="50"/>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3">
    <w:name w:val="一覧 (表) 5 濃色 - アクセント 33"/>
    <w:basedOn w:val="a4"/>
    <w:uiPriority w:val="50"/>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3">
    <w:name w:val="一覧 (表) 5 濃色 - アクセント 43"/>
    <w:basedOn w:val="a4"/>
    <w:uiPriority w:val="50"/>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3">
    <w:name w:val="一覧 (表) 5 濃色 - アクセント 53"/>
    <w:basedOn w:val="a4"/>
    <w:uiPriority w:val="50"/>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一覧 (表) 5 濃色 - アクセント 63"/>
    <w:basedOn w:val="a4"/>
    <w:uiPriority w:val="50"/>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7">
    <w:name w:val="一覧 (表) 6 カラフル3"/>
    <w:basedOn w:val="a4"/>
    <w:uiPriority w:val="51"/>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3">
    <w:name w:val="一覧 (表) 6 カラフル - アクセント 13"/>
    <w:basedOn w:val="a4"/>
    <w:uiPriority w:val="51"/>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3">
    <w:name w:val="一覧 (表) 6 カラフル - アクセント 23"/>
    <w:basedOn w:val="a4"/>
    <w:uiPriority w:val="51"/>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3">
    <w:name w:val="一覧 (表) 6 カラフル - アクセント 33"/>
    <w:basedOn w:val="a4"/>
    <w:uiPriority w:val="51"/>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3">
    <w:name w:val="一覧 (表) 6 カラフル - アクセント 43"/>
    <w:basedOn w:val="a4"/>
    <w:uiPriority w:val="51"/>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3">
    <w:name w:val="一覧 (表) 6 カラフル - アクセント 53"/>
    <w:basedOn w:val="a4"/>
    <w:uiPriority w:val="51"/>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3">
    <w:name w:val="一覧 (表) 6 カラフル - アクセント 63"/>
    <w:basedOn w:val="a4"/>
    <w:uiPriority w:val="51"/>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37">
    <w:name w:val="一覧 (表) 7 カラフル3"/>
    <w:basedOn w:val="a4"/>
    <w:uiPriority w:val="52"/>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3">
    <w:name w:val="一覧 (表) 7 カラフル - アクセント 13"/>
    <w:basedOn w:val="a4"/>
    <w:uiPriority w:val="52"/>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3">
    <w:name w:val="一覧 (表) 7 カラフル - アクセント 23"/>
    <w:basedOn w:val="a4"/>
    <w:uiPriority w:val="52"/>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3">
    <w:name w:val="一覧 (表) 7 カラフル - アクセント 33"/>
    <w:basedOn w:val="a4"/>
    <w:uiPriority w:val="52"/>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3">
    <w:name w:val="一覧 (表) 7 カラフル - アクセント 43"/>
    <w:basedOn w:val="a4"/>
    <w:uiPriority w:val="52"/>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3">
    <w:name w:val="一覧 (表) 7 カラフル - アクセント 53"/>
    <w:basedOn w:val="a4"/>
    <w:uiPriority w:val="52"/>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3">
    <w:name w:val="一覧 (表) 7 カラフル - アクセント 63"/>
    <w:basedOn w:val="a4"/>
    <w:uiPriority w:val="52"/>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d">
    <w:name w:val="索引見出し3"/>
    <w:basedOn w:val="a2"/>
    <w:next w:val="13"/>
    <w:uiPriority w:val="99"/>
    <w:semiHidden/>
    <w:unhideWhenUsed/>
    <w:rPr>
      <w:rFonts w:ascii="Meiryo UI" w:eastAsia="Meiryo UI" w:hAnsi="Meiryo UI"/>
      <w:b/>
      <w:bCs/>
      <w:sz w:val="22"/>
    </w:rPr>
  </w:style>
  <w:style w:type="table" w:customStyle="1" w:styleId="6c">
    <w:name w:val="表 (格子)6"/>
    <w:basedOn w:val="a4"/>
    <w:uiPriority w:val="39"/>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e">
    <w:name w:val="表 (格子) 淡色3"/>
    <w:basedOn w:val="a4"/>
    <w:uiPriority w:val="40"/>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f1">
    <w:name w:val="グリッド (表) 1 淡色3"/>
    <w:basedOn w:val="a4"/>
    <w:uiPriority w:val="46"/>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0">
    <w:name w:val="グリッド (表) 1 淡色 - アクセント 13"/>
    <w:basedOn w:val="a4"/>
    <w:uiPriority w:val="46"/>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30">
    <w:name w:val="グリッド (表) 1 淡色 - アクセント 23"/>
    <w:basedOn w:val="a4"/>
    <w:uiPriority w:val="46"/>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30">
    <w:name w:val="グリッド (表) 1 淡色 - アクセント 33"/>
    <w:basedOn w:val="a4"/>
    <w:uiPriority w:val="46"/>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30">
    <w:name w:val="グリッド (表) 1 淡色 - アクセント 43"/>
    <w:basedOn w:val="a4"/>
    <w:uiPriority w:val="46"/>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30">
    <w:name w:val="グリッド (表) 1 淡色 - アクセント 53"/>
    <w:basedOn w:val="a4"/>
    <w:uiPriority w:val="46"/>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30">
    <w:name w:val="グリッド (表) 1 淡色 - アクセント 63"/>
    <w:basedOn w:val="a4"/>
    <w:uiPriority w:val="46"/>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39">
    <w:name w:val="グリッド (表) 23"/>
    <w:basedOn w:val="a4"/>
    <w:uiPriority w:val="47"/>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30">
    <w:name w:val="グリッド (表) 2 - アクセント 13"/>
    <w:basedOn w:val="a4"/>
    <w:uiPriority w:val="47"/>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30">
    <w:name w:val="グリッド (表) 2 - アクセント 23"/>
    <w:basedOn w:val="a4"/>
    <w:uiPriority w:val="47"/>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30">
    <w:name w:val="グリッド (表) 2 - アクセント 33"/>
    <w:basedOn w:val="a4"/>
    <w:uiPriority w:val="47"/>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30">
    <w:name w:val="グリッド (表) 2 - アクセント 43"/>
    <w:basedOn w:val="a4"/>
    <w:uiPriority w:val="47"/>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30">
    <w:name w:val="グリッド (表) 2 - アクセント 53"/>
    <w:basedOn w:val="a4"/>
    <w:uiPriority w:val="47"/>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30">
    <w:name w:val="グリッド (表) 2 - アクセント 63"/>
    <w:basedOn w:val="a4"/>
    <w:uiPriority w:val="47"/>
    <w:rPr>
      <w:rFonts w:eastAsia="Meiryo UI"/>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39">
    <w:name w:val="グリッド (表) 33"/>
    <w:basedOn w:val="a4"/>
    <w:uiPriority w:val="48"/>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30">
    <w:name w:val="グリッド (表) 3 - アクセント 13"/>
    <w:basedOn w:val="a4"/>
    <w:uiPriority w:val="48"/>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30">
    <w:name w:val="グリッド (表) 3 - アクセント 23"/>
    <w:basedOn w:val="a4"/>
    <w:uiPriority w:val="48"/>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30">
    <w:name w:val="グリッド (表) 3 - アクセント 33"/>
    <w:basedOn w:val="a4"/>
    <w:uiPriority w:val="48"/>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30">
    <w:name w:val="グリッド (表) 3 - アクセント 43"/>
    <w:basedOn w:val="a4"/>
    <w:uiPriority w:val="48"/>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30">
    <w:name w:val="グリッド (表) 3 - アクセント 53"/>
    <w:basedOn w:val="a4"/>
    <w:uiPriority w:val="48"/>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30">
    <w:name w:val="グリッド (表) 3 - アクセント 63"/>
    <w:basedOn w:val="a4"/>
    <w:uiPriority w:val="48"/>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39">
    <w:name w:val="グリッド (表) 43"/>
    <w:basedOn w:val="a4"/>
    <w:uiPriority w:val="49"/>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30">
    <w:name w:val="グリッド (表) 4 - アクセント 13"/>
    <w:basedOn w:val="a4"/>
    <w:uiPriority w:val="49"/>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30">
    <w:name w:val="グリッド (表) 4 - アクセント 23"/>
    <w:basedOn w:val="a4"/>
    <w:uiPriority w:val="49"/>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30">
    <w:name w:val="グリッド (表) 4 - アクセント 33"/>
    <w:basedOn w:val="a4"/>
    <w:uiPriority w:val="49"/>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30">
    <w:name w:val="グリッド (表) 4 - アクセント 43"/>
    <w:basedOn w:val="a4"/>
    <w:uiPriority w:val="49"/>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30">
    <w:name w:val="グリッド (表) 4 - アクセント 53"/>
    <w:basedOn w:val="a4"/>
    <w:uiPriority w:val="49"/>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30">
    <w:name w:val="グリッド (表) 4 - アクセント 63"/>
    <w:basedOn w:val="a4"/>
    <w:uiPriority w:val="49"/>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39">
    <w:name w:val="グリッド (表) 5 濃色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30">
    <w:name w:val="グリッド (表) 5 濃色 - アクセント 1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30">
    <w:name w:val="グリッド (表) 5 濃色 - アクセント 2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30">
    <w:name w:val="グリッド (表) 5 濃色 - アクセント 3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30">
    <w:name w:val="グリッド (表) 5 濃色 - アクセント 4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30">
    <w:name w:val="グリッド (表) 5 濃色 - アクセント 5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30">
    <w:name w:val="グリッド (表) 5 濃色 - アクセント 63"/>
    <w:basedOn w:val="a4"/>
    <w:uiPriority w:val="50"/>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38">
    <w:name w:val="グリッド (表) 6 カラフル3"/>
    <w:basedOn w:val="a4"/>
    <w:uiPriority w:val="51"/>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30">
    <w:name w:val="グリッド (表) 6 カラフル - アクセント 13"/>
    <w:basedOn w:val="a4"/>
    <w:uiPriority w:val="51"/>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30">
    <w:name w:val="グリッド (表) 6 カラフル - アクセント 23"/>
    <w:basedOn w:val="a4"/>
    <w:uiPriority w:val="51"/>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30">
    <w:name w:val="グリッド (表) 6 カラフル - アクセント 33"/>
    <w:basedOn w:val="a4"/>
    <w:uiPriority w:val="51"/>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30">
    <w:name w:val="グリッド (表) 6 カラフル - アクセント 43"/>
    <w:basedOn w:val="a4"/>
    <w:uiPriority w:val="51"/>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30">
    <w:name w:val="グリッド (表) 6 カラフル - アクセント 53"/>
    <w:basedOn w:val="a4"/>
    <w:uiPriority w:val="51"/>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30">
    <w:name w:val="グリッド (表) 6 カラフル - アクセント 63"/>
    <w:basedOn w:val="a4"/>
    <w:uiPriority w:val="51"/>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38">
    <w:name w:val="グリッド (表) 7 カラフル3"/>
    <w:basedOn w:val="a4"/>
    <w:uiPriority w:val="52"/>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30">
    <w:name w:val="グリッド (表) 7 カラフル - アクセント 13"/>
    <w:basedOn w:val="a4"/>
    <w:uiPriority w:val="52"/>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30">
    <w:name w:val="グリッド (表) 7 カラフル - アクセント 23"/>
    <w:basedOn w:val="a4"/>
    <w:uiPriority w:val="52"/>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30">
    <w:name w:val="グリッド (表) 7 カラフル - アクセント 33"/>
    <w:basedOn w:val="a4"/>
    <w:uiPriority w:val="52"/>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30">
    <w:name w:val="グリッド (表) 7 カラフル - アクセント 43"/>
    <w:basedOn w:val="a4"/>
    <w:uiPriority w:val="52"/>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30">
    <w:name w:val="グリッド (表) 7 カラフル - アクセント 53"/>
    <w:basedOn w:val="a4"/>
    <w:uiPriority w:val="52"/>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30">
    <w:name w:val="グリッド (表) 7 カラフル - アクセント 63"/>
    <w:basedOn w:val="a4"/>
    <w:uiPriority w:val="52"/>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70">
    <w:name w:val="表 (格子)17"/>
    <w:basedOn w:val="a4"/>
    <w:uiPriority w:val="5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表 (格子)23"/>
    <w:basedOn w:val="a4"/>
    <w:uiPriority w:val="5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a">
    <w:name w:val="表 (格子)33"/>
    <w:basedOn w:val="a4"/>
    <w:uiPriority w:val="99"/>
    <w:unhideWhenUs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4"/>
    <w:uiPriority w:val="39"/>
    <w:rPr>
      <w:rFonts w:ascii="游明朝" w:eastAsia="Meiryo UI" w:hAnsi="游明朝"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c">
    <w:name w:val="表 (格子)7"/>
    <w:basedOn w:val="a4"/>
    <w:next w:val="affff2"/>
    <w:uiPriority w:val="59"/>
    <w:qFormat/>
    <w:rsid w:val="007C6442"/>
    <w:pPr>
      <w:spacing w:after="160" w:line="259"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Unresolved Mention"/>
    <w:basedOn w:val="a3"/>
    <w:uiPriority w:val="99"/>
    <w:semiHidden/>
    <w:unhideWhenUsed/>
    <w:rsid w:val="00B26864"/>
    <w:rPr>
      <w:color w:val="605E5C"/>
      <w:shd w:val="clear" w:color="auto" w:fill="E1DFDD"/>
    </w:rPr>
  </w:style>
  <w:style w:type="table" w:customStyle="1" w:styleId="8c">
    <w:name w:val="表 (格子)8"/>
    <w:basedOn w:val="a4"/>
    <w:next w:val="affff2"/>
    <w:uiPriority w:val="59"/>
    <w:rsid w:val="00CC3E28"/>
    <w:pPr>
      <w:spacing w:line="360" w:lineRule="exact"/>
      <w:jc w:val="both"/>
    </w:pPr>
    <w:rPr>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 (格子)9"/>
    <w:basedOn w:val="a4"/>
    <w:next w:val="affff2"/>
    <w:uiPriority w:val="59"/>
    <w:rsid w:val="002B6235"/>
    <w:pPr>
      <w:spacing w:line="360" w:lineRule="exact"/>
      <w:jc w:val="both"/>
    </w:pPr>
    <w:rPr>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caption"/>
    <w:basedOn w:val="a2"/>
    <w:next w:val="a2"/>
    <w:uiPriority w:val="35"/>
    <w:semiHidden/>
    <w:unhideWhenUsed/>
    <w:qFormat/>
    <w:rsid w:val="00560568"/>
    <w:rPr>
      <w:b/>
      <w:bCs/>
      <w:color w:val="4472C4" w:themeColor="accent1"/>
      <w:sz w:val="18"/>
      <w:szCs w:val="18"/>
    </w:rPr>
  </w:style>
  <w:style w:type="character" w:styleId="afffff">
    <w:name w:val="Subtle Emphasis"/>
    <w:uiPriority w:val="19"/>
    <w:qFormat/>
    <w:rsid w:val="00A846FA"/>
    <w:rPr>
      <w:i/>
      <w:color w:val="5A5A5A" w:themeColor="text1" w:themeTint="A5"/>
    </w:rPr>
  </w:style>
  <w:style w:type="character" w:styleId="2ff5">
    <w:name w:val="Intense Emphasis"/>
    <w:basedOn w:val="a3"/>
    <w:uiPriority w:val="21"/>
    <w:qFormat/>
    <w:rsid w:val="00A846FA"/>
    <w:rPr>
      <w:b/>
      <w:i/>
      <w:sz w:val="24"/>
      <w:szCs w:val="24"/>
      <w:u w:val="single"/>
    </w:rPr>
  </w:style>
  <w:style w:type="character" w:styleId="afffff0">
    <w:name w:val="Subtle Reference"/>
    <w:basedOn w:val="a3"/>
    <w:uiPriority w:val="31"/>
    <w:qFormat/>
    <w:rsid w:val="00A846FA"/>
    <w:rPr>
      <w:sz w:val="24"/>
      <w:szCs w:val="24"/>
      <w:u w:val="single"/>
    </w:rPr>
  </w:style>
  <w:style w:type="character" w:styleId="2ff6">
    <w:name w:val="Intense Reference"/>
    <w:basedOn w:val="a3"/>
    <w:uiPriority w:val="32"/>
    <w:qFormat/>
    <w:rsid w:val="00A846FA"/>
    <w:rPr>
      <w:b/>
      <w:sz w:val="24"/>
      <w:u w:val="single"/>
    </w:rPr>
  </w:style>
  <w:style w:type="character" w:styleId="afffff1">
    <w:name w:val="Book Title"/>
    <w:basedOn w:val="a3"/>
    <w:uiPriority w:val="33"/>
    <w:qFormat/>
    <w:rsid w:val="00A846FA"/>
    <w:rPr>
      <w:rFonts w:asciiTheme="majorHAnsi" w:eastAsiaTheme="majorEastAsia" w:hAnsiTheme="majorHAnsi"/>
      <w:b/>
      <w:i/>
      <w:sz w:val="24"/>
      <w:szCs w:val="24"/>
    </w:rPr>
  </w:style>
  <w:style w:type="paragraph" w:styleId="afffff2">
    <w:name w:val="TOC Heading"/>
    <w:basedOn w:val="1"/>
    <w:next w:val="a2"/>
    <w:uiPriority w:val="39"/>
    <w:semiHidden/>
    <w:unhideWhenUsed/>
    <w:qFormat/>
    <w:rsid w:val="00A846FA"/>
    <w:pPr>
      <w:outlineLvl w:val="9"/>
    </w:pPr>
  </w:style>
  <w:style w:type="numbering" w:customStyle="1" w:styleId="1ffd">
    <w:name w:val="リストなし1"/>
    <w:next w:val="a5"/>
    <w:uiPriority w:val="99"/>
    <w:semiHidden/>
    <w:unhideWhenUsed/>
    <w:rsid w:val="00DE5007"/>
  </w:style>
  <w:style w:type="character" w:styleId="afffff3">
    <w:name w:val="Mention"/>
    <w:basedOn w:val="a3"/>
    <w:uiPriority w:val="99"/>
    <w:semiHidden/>
    <w:unhideWhenUsed/>
    <w:rsid w:val="00DE5007"/>
    <w:rPr>
      <w:rFonts w:ascii="Meiryo UI" w:eastAsia="Meiryo UI" w:hAnsi="Meiryo UI"/>
      <w:color w:val="2B579A"/>
      <w:shd w:val="clear" w:color="auto" w:fill="E1DFDD"/>
    </w:rPr>
  </w:style>
  <w:style w:type="numbering" w:styleId="111111">
    <w:name w:val="Outline List 2"/>
    <w:basedOn w:val="a5"/>
    <w:uiPriority w:val="99"/>
    <w:semiHidden/>
    <w:unhideWhenUsed/>
    <w:rsid w:val="00DE5007"/>
    <w:pPr>
      <w:numPr>
        <w:numId w:val="13"/>
      </w:numPr>
    </w:pPr>
  </w:style>
  <w:style w:type="numbering" w:styleId="1ai">
    <w:name w:val="Outline List 1"/>
    <w:basedOn w:val="a5"/>
    <w:uiPriority w:val="99"/>
    <w:semiHidden/>
    <w:unhideWhenUsed/>
    <w:rsid w:val="00DE5007"/>
    <w:pPr>
      <w:numPr>
        <w:numId w:val="14"/>
      </w:numPr>
    </w:pPr>
  </w:style>
  <w:style w:type="table" w:customStyle="1" w:styleId="1ffe">
    <w:name w:val="表 (プロフェッショナル)1"/>
    <w:basedOn w:val="a4"/>
    <w:next w:val="affff6"/>
    <w:uiPriority w:val="99"/>
    <w:semiHidden/>
    <w:unhideWhenUsed/>
    <w:rsid w:val="00DE5007"/>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40">
    <w:name w:val="表 (モノトーン)  64"/>
    <w:basedOn w:val="a4"/>
    <w:next w:val="65"/>
    <w:uiPriority w:val="65"/>
    <w:semiHidden/>
    <w:unhideWhenUsed/>
    <w:rsid w:val="00DE5007"/>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41">
    <w:name w:val="表 (青)  64"/>
    <w:basedOn w:val="a4"/>
    <w:next w:val="66"/>
    <w:uiPriority w:val="65"/>
    <w:rsid w:val="00DE5007"/>
    <w:rPr>
      <w:rFonts w:eastAsia="ＭＳ 明朝" w:cs="Arial"/>
      <w:color w:val="000000"/>
      <w:lang w:bidi="ar-SA"/>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42">
    <w:name w:val="表 (赤)  64"/>
    <w:basedOn w:val="a4"/>
    <w:next w:val="67"/>
    <w:uiPriority w:val="65"/>
    <w:semiHidden/>
    <w:unhideWhenUsed/>
    <w:rsid w:val="00DE5007"/>
    <w:rPr>
      <w:rFonts w:eastAsia="ＭＳ 明朝" w:cs="Arial"/>
      <w:color w:val="000000"/>
      <w:lang w:bidi="ar-SA"/>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43">
    <w:name w:val="表 (緑)  64"/>
    <w:basedOn w:val="a4"/>
    <w:next w:val="68"/>
    <w:uiPriority w:val="65"/>
    <w:semiHidden/>
    <w:unhideWhenUsed/>
    <w:rsid w:val="00DE5007"/>
    <w:rPr>
      <w:rFonts w:eastAsia="ＭＳ 明朝" w:cs="Arial"/>
      <w:color w:val="000000"/>
      <w:lang w:bidi="ar-SA"/>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44">
    <w:name w:val="表 (紫)  64"/>
    <w:basedOn w:val="a4"/>
    <w:next w:val="69"/>
    <w:uiPriority w:val="65"/>
    <w:semiHidden/>
    <w:unhideWhenUsed/>
    <w:rsid w:val="00DE5007"/>
    <w:rPr>
      <w:rFonts w:eastAsia="ＭＳ 明朝" w:cs="Arial"/>
      <w:color w:val="000000"/>
      <w:lang w:bidi="ar-SA"/>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45">
    <w:name w:val="表 (水色)  64"/>
    <w:basedOn w:val="a4"/>
    <w:next w:val="6a"/>
    <w:uiPriority w:val="65"/>
    <w:semiHidden/>
    <w:unhideWhenUsed/>
    <w:rsid w:val="00DE5007"/>
    <w:rPr>
      <w:rFonts w:eastAsia="ＭＳ 明朝" w:cs="Arial"/>
      <w:color w:val="000000"/>
      <w:lang w:bidi="ar-SA"/>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46">
    <w:name w:val="表 (オレンジ)  64"/>
    <w:basedOn w:val="a4"/>
    <w:next w:val="6b"/>
    <w:uiPriority w:val="65"/>
    <w:semiHidden/>
    <w:unhideWhenUsed/>
    <w:rsid w:val="00DE5007"/>
    <w:rPr>
      <w:rFonts w:eastAsia="ＭＳ 明朝" w:cs="Arial"/>
      <w:color w:val="000000"/>
      <w:lang w:bidi="ar-SA"/>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40">
    <w:name w:val="表 (モノトーン)  74"/>
    <w:basedOn w:val="a4"/>
    <w:next w:val="75"/>
    <w:uiPriority w:val="66"/>
    <w:semiHidden/>
    <w:unhideWhenUsed/>
    <w:rsid w:val="00DE5007"/>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41">
    <w:name w:val="表 (青)  74"/>
    <w:basedOn w:val="a4"/>
    <w:next w:val="76"/>
    <w:uiPriority w:val="66"/>
    <w:semiHidden/>
    <w:unhideWhenUsed/>
    <w:rsid w:val="00DE5007"/>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42">
    <w:name w:val="表 (赤)  74"/>
    <w:basedOn w:val="a4"/>
    <w:next w:val="77"/>
    <w:uiPriority w:val="66"/>
    <w:semiHidden/>
    <w:unhideWhenUsed/>
    <w:rsid w:val="00DE5007"/>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43">
    <w:name w:val="表 (緑)  74"/>
    <w:basedOn w:val="a4"/>
    <w:next w:val="78"/>
    <w:uiPriority w:val="66"/>
    <w:semiHidden/>
    <w:unhideWhenUsed/>
    <w:rsid w:val="00DE5007"/>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44">
    <w:name w:val="表 (紫)  74"/>
    <w:basedOn w:val="a4"/>
    <w:next w:val="79"/>
    <w:uiPriority w:val="66"/>
    <w:semiHidden/>
    <w:unhideWhenUsed/>
    <w:rsid w:val="00DE5007"/>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45">
    <w:name w:val="表 (水色)  74"/>
    <w:basedOn w:val="a4"/>
    <w:next w:val="7a"/>
    <w:uiPriority w:val="66"/>
    <w:semiHidden/>
    <w:unhideWhenUsed/>
    <w:rsid w:val="00DE5007"/>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46">
    <w:name w:val="表 (オレンジ)  74"/>
    <w:basedOn w:val="a4"/>
    <w:next w:val="7b"/>
    <w:uiPriority w:val="66"/>
    <w:semiHidden/>
    <w:unhideWhenUsed/>
    <w:rsid w:val="00DE5007"/>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40">
    <w:name w:val="表 (モノトーン)  44"/>
    <w:basedOn w:val="a4"/>
    <w:next w:val="4b"/>
    <w:uiPriority w:val="63"/>
    <w:semiHidden/>
    <w:unhideWhenUsed/>
    <w:rsid w:val="00DE5007"/>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41">
    <w:name w:val="表 (青)  44"/>
    <w:basedOn w:val="a4"/>
    <w:next w:val="4c"/>
    <w:uiPriority w:val="63"/>
    <w:rsid w:val="00DE5007"/>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42">
    <w:name w:val="表 (赤)  44"/>
    <w:basedOn w:val="a4"/>
    <w:next w:val="4d"/>
    <w:uiPriority w:val="63"/>
    <w:semiHidden/>
    <w:unhideWhenUsed/>
    <w:rsid w:val="00DE5007"/>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43">
    <w:name w:val="表 (緑)  44"/>
    <w:basedOn w:val="a4"/>
    <w:next w:val="4e"/>
    <w:uiPriority w:val="63"/>
    <w:semiHidden/>
    <w:unhideWhenUsed/>
    <w:rsid w:val="00DE5007"/>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44">
    <w:name w:val="表 (紫)  44"/>
    <w:basedOn w:val="a4"/>
    <w:next w:val="4f"/>
    <w:uiPriority w:val="63"/>
    <w:semiHidden/>
    <w:unhideWhenUsed/>
    <w:rsid w:val="00DE5007"/>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45">
    <w:name w:val="表 (水色)  44"/>
    <w:basedOn w:val="a4"/>
    <w:next w:val="4f0"/>
    <w:uiPriority w:val="63"/>
    <w:semiHidden/>
    <w:unhideWhenUsed/>
    <w:rsid w:val="00DE5007"/>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46">
    <w:name w:val="表 (オレンジ)  44"/>
    <w:basedOn w:val="a4"/>
    <w:next w:val="4f1"/>
    <w:uiPriority w:val="63"/>
    <w:semiHidden/>
    <w:unhideWhenUsed/>
    <w:rsid w:val="00DE5007"/>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40">
    <w:name w:val="表 (モノトーン)  54"/>
    <w:basedOn w:val="a4"/>
    <w:next w:val="5a"/>
    <w:uiPriority w:val="64"/>
    <w:semiHidden/>
    <w:unhideWhenUsed/>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41">
    <w:name w:val="表 (青)  54"/>
    <w:basedOn w:val="a4"/>
    <w:next w:val="5b"/>
    <w:uiPriority w:val="64"/>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42">
    <w:name w:val="表 (赤)  54"/>
    <w:basedOn w:val="a4"/>
    <w:next w:val="5c"/>
    <w:uiPriority w:val="64"/>
    <w:semiHidden/>
    <w:unhideWhenUsed/>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43">
    <w:name w:val="表 (緑)  54"/>
    <w:basedOn w:val="a4"/>
    <w:next w:val="5d"/>
    <w:uiPriority w:val="64"/>
    <w:semiHidden/>
    <w:unhideWhenUsed/>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44">
    <w:name w:val="表 (紫)  54"/>
    <w:basedOn w:val="a4"/>
    <w:next w:val="5e"/>
    <w:uiPriority w:val="64"/>
    <w:semiHidden/>
    <w:unhideWhenUsed/>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45">
    <w:name w:val="表 (水色)  54"/>
    <w:basedOn w:val="a4"/>
    <w:next w:val="5f"/>
    <w:uiPriority w:val="64"/>
    <w:semiHidden/>
    <w:unhideWhenUsed/>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46">
    <w:name w:val="表 (オレンジ)  54"/>
    <w:basedOn w:val="a4"/>
    <w:next w:val="5f0"/>
    <w:uiPriority w:val="64"/>
    <w:semiHidden/>
    <w:unhideWhenUsed/>
    <w:rsid w:val="00DE5007"/>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40">
    <w:name w:val="表 (モノトーン)  84"/>
    <w:basedOn w:val="a4"/>
    <w:next w:val="85"/>
    <w:uiPriority w:val="67"/>
    <w:semiHidden/>
    <w:unhideWhenUsed/>
    <w:rsid w:val="00DE5007"/>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41">
    <w:name w:val="表 (青)  84"/>
    <w:basedOn w:val="a4"/>
    <w:next w:val="86"/>
    <w:uiPriority w:val="67"/>
    <w:semiHidden/>
    <w:unhideWhenUsed/>
    <w:rsid w:val="00DE5007"/>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42">
    <w:name w:val="表 (赤)  84"/>
    <w:basedOn w:val="a4"/>
    <w:next w:val="87"/>
    <w:uiPriority w:val="67"/>
    <w:semiHidden/>
    <w:unhideWhenUsed/>
    <w:rsid w:val="00DE5007"/>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43">
    <w:name w:val="表 (緑)  84"/>
    <w:basedOn w:val="a4"/>
    <w:next w:val="88"/>
    <w:uiPriority w:val="67"/>
    <w:semiHidden/>
    <w:unhideWhenUsed/>
    <w:rsid w:val="00DE5007"/>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44">
    <w:name w:val="表 (紫)  84"/>
    <w:basedOn w:val="a4"/>
    <w:next w:val="89"/>
    <w:uiPriority w:val="67"/>
    <w:semiHidden/>
    <w:unhideWhenUsed/>
    <w:rsid w:val="00DE5007"/>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45">
    <w:name w:val="表 (水色)  84"/>
    <w:basedOn w:val="a4"/>
    <w:next w:val="8a"/>
    <w:uiPriority w:val="67"/>
    <w:semiHidden/>
    <w:unhideWhenUsed/>
    <w:rsid w:val="00DE5007"/>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46">
    <w:name w:val="表 (オレンジ)  84"/>
    <w:basedOn w:val="a4"/>
    <w:next w:val="8b"/>
    <w:uiPriority w:val="67"/>
    <w:semiHidden/>
    <w:unhideWhenUsed/>
    <w:rsid w:val="00DE5007"/>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40">
    <w:name w:val="表 (モノトーン)  94"/>
    <w:basedOn w:val="a4"/>
    <w:next w:val="93"/>
    <w:uiPriority w:val="68"/>
    <w:semiHidden/>
    <w:unhideWhenUsed/>
    <w:rsid w:val="00DE5007"/>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941">
    <w:name w:val="表 (青)  94"/>
    <w:basedOn w:val="a4"/>
    <w:next w:val="94"/>
    <w:uiPriority w:val="68"/>
    <w:semiHidden/>
    <w:unhideWhenUsed/>
    <w:rsid w:val="00DE5007"/>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942">
    <w:name w:val="表 (赤)  94"/>
    <w:basedOn w:val="a4"/>
    <w:next w:val="95"/>
    <w:uiPriority w:val="68"/>
    <w:semiHidden/>
    <w:unhideWhenUsed/>
    <w:rsid w:val="00DE5007"/>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943">
    <w:name w:val="表 (緑)  94"/>
    <w:basedOn w:val="a4"/>
    <w:next w:val="96"/>
    <w:uiPriority w:val="68"/>
    <w:semiHidden/>
    <w:unhideWhenUsed/>
    <w:rsid w:val="00DE5007"/>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944">
    <w:name w:val="表 (紫)  94"/>
    <w:basedOn w:val="a4"/>
    <w:next w:val="97"/>
    <w:uiPriority w:val="68"/>
    <w:semiHidden/>
    <w:unhideWhenUsed/>
    <w:rsid w:val="00DE5007"/>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945">
    <w:name w:val="表 (水色)  94"/>
    <w:basedOn w:val="a4"/>
    <w:next w:val="98"/>
    <w:uiPriority w:val="68"/>
    <w:semiHidden/>
    <w:unhideWhenUsed/>
    <w:rsid w:val="00DE5007"/>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946">
    <w:name w:val="表 (オレンジ)  94"/>
    <w:basedOn w:val="a4"/>
    <w:next w:val="99"/>
    <w:uiPriority w:val="68"/>
    <w:semiHidden/>
    <w:unhideWhenUsed/>
    <w:rsid w:val="00DE5007"/>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1040">
    <w:name w:val="表 (モノトーン) 104"/>
    <w:basedOn w:val="a4"/>
    <w:next w:val="100"/>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1041">
    <w:name w:val="表 (青) 104"/>
    <w:basedOn w:val="a4"/>
    <w:next w:val="101"/>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1042">
    <w:name w:val="表 (赤) 104"/>
    <w:basedOn w:val="a4"/>
    <w:next w:val="102"/>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1043">
    <w:name w:val="表 (緑) 104"/>
    <w:basedOn w:val="a4"/>
    <w:next w:val="103"/>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1044">
    <w:name w:val="表 (紫) 104"/>
    <w:basedOn w:val="a4"/>
    <w:next w:val="104"/>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1045">
    <w:name w:val="表 (水色) 104"/>
    <w:basedOn w:val="a4"/>
    <w:next w:val="105"/>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1046">
    <w:name w:val="表 (オレンジ) 104"/>
    <w:basedOn w:val="a4"/>
    <w:next w:val="106"/>
    <w:uiPriority w:val="69"/>
    <w:semiHidden/>
    <w:unhideWhenUsed/>
    <w:rsid w:val="00DE5007"/>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paragraph" w:styleId="afffff4">
    <w:name w:val="Bibliography"/>
    <w:basedOn w:val="a2"/>
    <w:next w:val="a2"/>
    <w:uiPriority w:val="37"/>
    <w:semiHidden/>
    <w:unhideWhenUsed/>
    <w:rsid w:val="00DE5007"/>
    <w:rPr>
      <w:rFonts w:ascii="Meiryo UI" w:eastAsia="ＭＳ 明朝" w:hAnsi="Meiryo UI" w:cs="Arial"/>
      <w:sz w:val="22"/>
      <w:szCs w:val="22"/>
      <w:lang w:bidi="ar-SA"/>
    </w:rPr>
  </w:style>
  <w:style w:type="character" w:styleId="afffff5">
    <w:name w:val="Hashtag"/>
    <w:basedOn w:val="a3"/>
    <w:uiPriority w:val="99"/>
    <w:semiHidden/>
    <w:unhideWhenUsed/>
    <w:rsid w:val="00DE5007"/>
    <w:rPr>
      <w:rFonts w:ascii="Meiryo UI" w:eastAsia="Meiryo UI" w:hAnsi="Meiryo UI"/>
      <w:color w:val="2B579A"/>
      <w:shd w:val="clear" w:color="auto" w:fill="E1DFDD"/>
    </w:rPr>
  </w:style>
  <w:style w:type="table" w:customStyle="1" w:styleId="1fff">
    <w:name w:val="表 (エレガント)1"/>
    <w:basedOn w:val="a4"/>
    <w:next w:val="affff4"/>
    <w:uiPriority w:val="99"/>
    <w:semiHidden/>
    <w:unhideWhenUsed/>
    <w:rsid w:val="00DE5007"/>
    <w:rPr>
      <w:rFonts w:eastAsia="ＭＳ 明朝" w:cs="Arial"/>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4">
    <w:name w:val="表 (一覧) 11"/>
    <w:basedOn w:val="a4"/>
    <w:next w:val="18"/>
    <w:uiPriority w:val="99"/>
    <w:semiHidden/>
    <w:unhideWhenUsed/>
    <w:rsid w:val="00DE5007"/>
    <w:rPr>
      <w:rFonts w:eastAsia="ＭＳ 明朝" w:cs="Arial"/>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表 (一覧) 21"/>
    <w:basedOn w:val="a4"/>
    <w:next w:val="2f1"/>
    <w:uiPriority w:val="99"/>
    <w:semiHidden/>
    <w:unhideWhenUsed/>
    <w:rsid w:val="00DE5007"/>
    <w:rPr>
      <w:rFonts w:eastAsia="ＭＳ 明朝" w:cs="Arial"/>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表 (一覧) 31"/>
    <w:basedOn w:val="a4"/>
    <w:next w:val="3e"/>
    <w:uiPriority w:val="99"/>
    <w:semiHidden/>
    <w:unhideWhenUsed/>
    <w:rsid w:val="00DE5007"/>
    <w:rPr>
      <w:rFonts w:eastAsia="ＭＳ 明朝" w:cs="Arial"/>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c">
    <w:name w:val="表 (一覧) 41"/>
    <w:basedOn w:val="a4"/>
    <w:next w:val="48"/>
    <w:uiPriority w:val="99"/>
    <w:semiHidden/>
    <w:unhideWhenUsed/>
    <w:rsid w:val="00DE5007"/>
    <w:rPr>
      <w:rFonts w:eastAsia="ＭＳ 明朝" w:cs="Arial"/>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c">
    <w:name w:val="表 (一覧) 51"/>
    <w:basedOn w:val="a4"/>
    <w:next w:val="57"/>
    <w:uiPriority w:val="99"/>
    <w:semiHidden/>
    <w:unhideWhenUsed/>
    <w:rsid w:val="00DE5007"/>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b">
    <w:name w:val="表 (一覧) 61"/>
    <w:basedOn w:val="a4"/>
    <w:next w:val="63"/>
    <w:uiPriority w:val="99"/>
    <w:semiHidden/>
    <w:unhideWhenUsed/>
    <w:rsid w:val="00DE5007"/>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b">
    <w:name w:val="表 (一覧) 71"/>
    <w:basedOn w:val="a4"/>
    <w:next w:val="73"/>
    <w:uiPriority w:val="99"/>
    <w:semiHidden/>
    <w:unhideWhenUsed/>
    <w:rsid w:val="00DE5007"/>
    <w:rPr>
      <w:rFonts w:eastAsia="ＭＳ 明朝" w:cs="Arial"/>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表 (一覧) 81"/>
    <w:basedOn w:val="a4"/>
    <w:next w:val="83"/>
    <w:uiPriority w:val="99"/>
    <w:semiHidden/>
    <w:unhideWhenUsed/>
    <w:rsid w:val="00DE5007"/>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5">
    <w:name w:val="表 (クラシック) 11"/>
    <w:basedOn w:val="a4"/>
    <w:next w:val="15"/>
    <w:uiPriority w:val="99"/>
    <w:semiHidden/>
    <w:unhideWhenUsed/>
    <w:rsid w:val="00DE5007"/>
    <w:rPr>
      <w:rFonts w:eastAsia="ＭＳ 明朝" w:cs="Arial"/>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表 (クラシック) 21"/>
    <w:basedOn w:val="a4"/>
    <w:next w:val="2e"/>
    <w:uiPriority w:val="99"/>
    <w:semiHidden/>
    <w:unhideWhenUsed/>
    <w:rsid w:val="00DE5007"/>
    <w:rPr>
      <w:rFonts w:eastAsia="ＭＳ 明朝" w:cs="Arial"/>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e">
    <w:name w:val="表 (クラシック) 31"/>
    <w:basedOn w:val="a4"/>
    <w:next w:val="3c"/>
    <w:uiPriority w:val="99"/>
    <w:semiHidden/>
    <w:unhideWhenUsed/>
    <w:rsid w:val="00DE5007"/>
    <w:rPr>
      <w:rFonts w:eastAsia="ＭＳ 明朝" w:cs="Arial"/>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d">
    <w:name w:val="表 (クラシック) 41"/>
    <w:basedOn w:val="a4"/>
    <w:next w:val="47"/>
    <w:uiPriority w:val="99"/>
    <w:semiHidden/>
    <w:unhideWhenUsed/>
    <w:rsid w:val="00DE5007"/>
    <w:rPr>
      <w:rFonts w:eastAsia="ＭＳ 明朝" w:cs="Arial"/>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4f3">
    <w:name w:val="引用文献一覧見出し4"/>
    <w:basedOn w:val="a2"/>
    <w:next w:val="a2"/>
    <w:uiPriority w:val="99"/>
    <w:semiHidden/>
    <w:unhideWhenUsed/>
    <w:rsid w:val="00DE5007"/>
    <w:pPr>
      <w:spacing w:before="120"/>
    </w:pPr>
    <w:rPr>
      <w:rFonts w:ascii="Meiryo UI" w:eastAsia="SimSun" w:hAnsi="Meiryo UI"/>
      <w:b/>
      <w:bCs/>
      <w:lang w:bidi="ar-SA"/>
    </w:rPr>
  </w:style>
  <w:style w:type="table" w:customStyle="1" w:styleId="1340">
    <w:name w:val="表 (モノトーン) 134"/>
    <w:basedOn w:val="a4"/>
    <w:next w:val="130"/>
    <w:uiPriority w:val="72"/>
    <w:semiHidden/>
    <w:unhideWhenUsed/>
    <w:rsid w:val="00DE5007"/>
    <w:rPr>
      <w:rFonts w:eastAsia="ＭＳ 明朝" w:cs="Arial"/>
      <w:color w:val="00000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41">
    <w:name w:val="表 (青) 134"/>
    <w:basedOn w:val="a4"/>
    <w:next w:val="131"/>
    <w:uiPriority w:val="72"/>
    <w:semiHidden/>
    <w:unhideWhenUsed/>
    <w:rsid w:val="00DE5007"/>
    <w:rPr>
      <w:rFonts w:eastAsia="ＭＳ 明朝" w:cs="Arial"/>
      <w:color w:val="000000"/>
      <w:lang w:bidi="ar-SA"/>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42">
    <w:name w:val="表 (赤) 134"/>
    <w:basedOn w:val="a4"/>
    <w:next w:val="132"/>
    <w:uiPriority w:val="72"/>
    <w:semiHidden/>
    <w:unhideWhenUsed/>
    <w:rsid w:val="00DE5007"/>
    <w:rPr>
      <w:rFonts w:eastAsia="ＭＳ 明朝" w:cs="Arial"/>
      <w:color w:val="000000"/>
      <w:lang w:bidi="ar-SA"/>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43">
    <w:name w:val="表 (緑) 134"/>
    <w:basedOn w:val="a4"/>
    <w:next w:val="133"/>
    <w:uiPriority w:val="72"/>
    <w:semiHidden/>
    <w:unhideWhenUsed/>
    <w:rsid w:val="00DE5007"/>
    <w:rPr>
      <w:rFonts w:eastAsia="ＭＳ 明朝" w:cs="Arial"/>
      <w:color w:val="000000"/>
      <w:lang w:bidi="ar-SA"/>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44">
    <w:name w:val="表 (紫) 134"/>
    <w:basedOn w:val="a4"/>
    <w:next w:val="134"/>
    <w:uiPriority w:val="72"/>
    <w:semiHidden/>
    <w:unhideWhenUsed/>
    <w:rsid w:val="00DE5007"/>
    <w:rPr>
      <w:rFonts w:eastAsia="ＭＳ 明朝" w:cs="Arial"/>
      <w:color w:val="000000"/>
      <w:lang w:bidi="ar-SA"/>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45">
    <w:name w:val="表 (水色) 134"/>
    <w:basedOn w:val="a4"/>
    <w:next w:val="135"/>
    <w:uiPriority w:val="72"/>
    <w:semiHidden/>
    <w:unhideWhenUsed/>
    <w:rsid w:val="00DE5007"/>
    <w:rPr>
      <w:rFonts w:eastAsia="ＭＳ 明朝" w:cs="Arial"/>
      <w:color w:val="000000"/>
      <w:lang w:bidi="ar-SA"/>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46">
    <w:name w:val="表 (オレンジ) 134"/>
    <w:basedOn w:val="a4"/>
    <w:next w:val="136"/>
    <w:uiPriority w:val="72"/>
    <w:rsid w:val="00DE5007"/>
    <w:rPr>
      <w:rFonts w:eastAsia="ＭＳ 明朝" w:cs="Arial"/>
      <w:color w:val="000000"/>
      <w:lang w:bidi="ar-SA"/>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6">
    <w:name w:val="表 (カラフル) 11"/>
    <w:basedOn w:val="a4"/>
    <w:next w:val="14"/>
    <w:uiPriority w:val="99"/>
    <w:semiHidden/>
    <w:unhideWhenUsed/>
    <w:rsid w:val="00DE5007"/>
    <w:rPr>
      <w:rFonts w:eastAsia="ＭＳ 明朝" w:cs="Arial"/>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表 (カラフル) 21"/>
    <w:basedOn w:val="a4"/>
    <w:next w:val="2d"/>
    <w:uiPriority w:val="99"/>
    <w:semiHidden/>
    <w:unhideWhenUsed/>
    <w:rsid w:val="00DE5007"/>
    <w:rPr>
      <w:rFonts w:eastAsia="ＭＳ 明朝" w:cs="Arial"/>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表 (カラフル) 31"/>
    <w:basedOn w:val="a4"/>
    <w:next w:val="3b"/>
    <w:uiPriority w:val="99"/>
    <w:semiHidden/>
    <w:unhideWhenUsed/>
    <w:rsid w:val="00DE5007"/>
    <w:rPr>
      <w:rFonts w:eastAsia="ＭＳ 明朝" w:cs="Arial"/>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40">
    <w:name w:val="表 (モノトーン) 124"/>
    <w:basedOn w:val="a4"/>
    <w:next w:val="120"/>
    <w:uiPriority w:val="71"/>
    <w:semiHidden/>
    <w:unhideWhenUsed/>
    <w:rsid w:val="00DE5007"/>
    <w:rPr>
      <w:rFonts w:eastAsia="ＭＳ 明朝" w:cs="Arial"/>
      <w:color w:val="000000"/>
      <w:lang w:bidi="ar-SA"/>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41">
    <w:name w:val="表 (青) 124"/>
    <w:basedOn w:val="a4"/>
    <w:next w:val="121"/>
    <w:uiPriority w:val="71"/>
    <w:semiHidden/>
    <w:unhideWhenUsed/>
    <w:rsid w:val="00DE5007"/>
    <w:rPr>
      <w:rFonts w:eastAsia="ＭＳ 明朝" w:cs="Arial"/>
      <w:color w:val="000000"/>
      <w:lang w:bidi="ar-SA"/>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42">
    <w:name w:val="表 (赤) 124"/>
    <w:basedOn w:val="a4"/>
    <w:next w:val="122"/>
    <w:uiPriority w:val="71"/>
    <w:semiHidden/>
    <w:unhideWhenUsed/>
    <w:rsid w:val="00DE5007"/>
    <w:rPr>
      <w:rFonts w:eastAsia="ＭＳ 明朝" w:cs="Arial"/>
      <w:color w:val="000000"/>
      <w:lang w:bidi="ar-SA"/>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43">
    <w:name w:val="表 (緑) 124"/>
    <w:basedOn w:val="a4"/>
    <w:next w:val="123"/>
    <w:uiPriority w:val="71"/>
    <w:semiHidden/>
    <w:unhideWhenUsed/>
    <w:rsid w:val="00DE5007"/>
    <w:rPr>
      <w:rFonts w:eastAsia="ＭＳ 明朝" w:cs="Arial"/>
      <w:color w:val="000000"/>
      <w:lang w:bidi="ar-SA"/>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44">
    <w:name w:val="表 (紫) 124"/>
    <w:basedOn w:val="a4"/>
    <w:next w:val="124"/>
    <w:uiPriority w:val="71"/>
    <w:semiHidden/>
    <w:unhideWhenUsed/>
    <w:rsid w:val="00DE5007"/>
    <w:rPr>
      <w:rFonts w:eastAsia="ＭＳ 明朝" w:cs="Arial"/>
      <w:color w:val="000000"/>
      <w:lang w:bidi="ar-SA"/>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45">
    <w:name w:val="表 (水色) 124"/>
    <w:basedOn w:val="a4"/>
    <w:next w:val="125"/>
    <w:uiPriority w:val="71"/>
    <w:semiHidden/>
    <w:unhideWhenUsed/>
    <w:rsid w:val="00DE5007"/>
    <w:rPr>
      <w:rFonts w:eastAsia="ＭＳ 明朝" w:cs="Arial"/>
      <w:color w:val="000000"/>
      <w:lang w:bidi="ar-SA"/>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46">
    <w:name w:val="表 (オレンジ) 124"/>
    <w:basedOn w:val="a4"/>
    <w:next w:val="126"/>
    <w:uiPriority w:val="71"/>
    <w:rsid w:val="00DE5007"/>
    <w:rPr>
      <w:rFonts w:eastAsia="ＭＳ 明朝" w:cs="Arial"/>
      <w:color w:val="000000"/>
      <w:lang w:bidi="ar-SA"/>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40">
    <w:name w:val="表 (モノトーン) 144"/>
    <w:basedOn w:val="a4"/>
    <w:next w:val="140"/>
    <w:uiPriority w:val="73"/>
    <w:semiHidden/>
    <w:unhideWhenUsed/>
    <w:rsid w:val="00DE5007"/>
    <w:rPr>
      <w:rFonts w:eastAsia="ＭＳ 明朝" w:cs="Arial"/>
      <w:color w:val="00000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41">
    <w:name w:val="表 (青) 144"/>
    <w:basedOn w:val="a4"/>
    <w:next w:val="141"/>
    <w:uiPriority w:val="73"/>
    <w:semiHidden/>
    <w:unhideWhenUsed/>
    <w:rsid w:val="00DE5007"/>
    <w:rPr>
      <w:rFonts w:eastAsia="ＭＳ 明朝" w:cs="Arial"/>
      <w:color w:val="000000"/>
      <w:lang w:bidi="ar-SA"/>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42">
    <w:name w:val="表 (赤) 144"/>
    <w:basedOn w:val="a4"/>
    <w:next w:val="142"/>
    <w:uiPriority w:val="73"/>
    <w:semiHidden/>
    <w:unhideWhenUsed/>
    <w:rsid w:val="00DE5007"/>
    <w:rPr>
      <w:rFonts w:eastAsia="ＭＳ 明朝" w:cs="Arial"/>
      <w:color w:val="000000"/>
      <w:lang w:bidi="ar-SA"/>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43">
    <w:name w:val="表 (緑) 144"/>
    <w:basedOn w:val="a4"/>
    <w:next w:val="143"/>
    <w:uiPriority w:val="73"/>
    <w:semiHidden/>
    <w:unhideWhenUsed/>
    <w:rsid w:val="00DE5007"/>
    <w:rPr>
      <w:rFonts w:eastAsia="ＭＳ 明朝" w:cs="Arial"/>
      <w:color w:val="000000"/>
      <w:lang w:bidi="ar-SA"/>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44">
    <w:name w:val="表 (紫) 144"/>
    <w:basedOn w:val="a4"/>
    <w:next w:val="144"/>
    <w:uiPriority w:val="73"/>
    <w:semiHidden/>
    <w:unhideWhenUsed/>
    <w:rsid w:val="00DE5007"/>
    <w:rPr>
      <w:rFonts w:eastAsia="ＭＳ 明朝" w:cs="Arial"/>
      <w:color w:val="000000"/>
      <w:lang w:bidi="ar-SA"/>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45">
    <w:name w:val="表 (水色) 144"/>
    <w:basedOn w:val="a4"/>
    <w:next w:val="145"/>
    <w:uiPriority w:val="73"/>
    <w:semiHidden/>
    <w:unhideWhenUsed/>
    <w:rsid w:val="00DE5007"/>
    <w:rPr>
      <w:rFonts w:eastAsia="ＭＳ 明朝" w:cs="Arial"/>
      <w:color w:val="000000"/>
      <w:lang w:bidi="ar-SA"/>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46">
    <w:name w:val="表 (オレンジ) 144"/>
    <w:basedOn w:val="a4"/>
    <w:next w:val="146"/>
    <w:uiPriority w:val="73"/>
    <w:rsid w:val="00DE5007"/>
    <w:rPr>
      <w:rFonts w:eastAsia="ＭＳ 明朝" w:cs="Arial"/>
      <w:color w:val="000000"/>
      <w:lang w:bidi="ar-SA"/>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styleId="a1">
    <w:name w:val="Outline List 3"/>
    <w:basedOn w:val="a5"/>
    <w:uiPriority w:val="99"/>
    <w:semiHidden/>
    <w:unhideWhenUsed/>
    <w:rsid w:val="00DE5007"/>
    <w:pPr>
      <w:numPr>
        <w:numId w:val="22"/>
      </w:numPr>
    </w:pPr>
  </w:style>
  <w:style w:type="table" w:customStyle="1" w:styleId="148">
    <w:name w:val="標準の表 14"/>
    <w:basedOn w:val="a4"/>
    <w:next w:val="1fff0"/>
    <w:uiPriority w:val="41"/>
    <w:rsid w:val="00DE5007"/>
    <w:rPr>
      <w:rFonts w:eastAsia="ＭＳ 明朝" w:cs="Arial"/>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標準の表 24"/>
    <w:basedOn w:val="a4"/>
    <w:next w:val="2ff7"/>
    <w:uiPriority w:val="42"/>
    <w:rsid w:val="00DE5007"/>
    <w:rPr>
      <w:rFonts w:eastAsia="ＭＳ 明朝"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1">
    <w:name w:val="標準の表 34"/>
    <w:basedOn w:val="a4"/>
    <w:next w:val="3ff"/>
    <w:uiPriority w:val="43"/>
    <w:rsid w:val="00DE5007"/>
    <w:rPr>
      <w:rFonts w:eastAsia="ＭＳ 明朝" w:cs="Arial"/>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47">
    <w:name w:val="標準の表 44"/>
    <w:basedOn w:val="a4"/>
    <w:next w:val="4f4"/>
    <w:uiPriority w:val="44"/>
    <w:rsid w:val="00DE5007"/>
    <w:rPr>
      <w:rFonts w:eastAsia="ＭＳ 明朝"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7">
    <w:name w:val="標準の表 54"/>
    <w:basedOn w:val="a4"/>
    <w:next w:val="5f2"/>
    <w:uiPriority w:val="45"/>
    <w:rsid w:val="00DE5007"/>
    <w:rPr>
      <w:rFonts w:eastAsia="ＭＳ 明朝" w:cs="Arial"/>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f6">
    <w:name w:val="Smart Hyperlink"/>
    <w:basedOn w:val="a3"/>
    <w:uiPriority w:val="99"/>
    <w:semiHidden/>
    <w:unhideWhenUsed/>
    <w:rsid w:val="00DE5007"/>
    <w:rPr>
      <w:rFonts w:ascii="Meiryo UI" w:eastAsia="Meiryo UI" w:hAnsi="Meiryo UI"/>
      <w:u w:val="dotted"/>
    </w:rPr>
  </w:style>
  <w:style w:type="table" w:customStyle="1" w:styleId="1fff1">
    <w:name w:val="表 (コンテンポラリ)1"/>
    <w:basedOn w:val="a4"/>
    <w:next w:val="affff5"/>
    <w:uiPriority w:val="99"/>
    <w:semiHidden/>
    <w:unhideWhenUsed/>
    <w:rsid w:val="00DE5007"/>
    <w:rPr>
      <w:rFonts w:eastAsia="ＭＳ 明朝" w:cs="Arial"/>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1">
    <w:name w:val="表 (モノトーン)  24"/>
    <w:basedOn w:val="a4"/>
    <w:next w:val="2f4"/>
    <w:uiPriority w:val="61"/>
    <w:semiHidden/>
    <w:unhideWhenUsed/>
    <w:rsid w:val="00DE5007"/>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2">
    <w:name w:val="表 (青)  24"/>
    <w:basedOn w:val="a4"/>
    <w:next w:val="2f5"/>
    <w:uiPriority w:val="61"/>
    <w:semiHidden/>
    <w:unhideWhenUsed/>
    <w:rsid w:val="00DE5007"/>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43">
    <w:name w:val="表 (赤)  24"/>
    <w:basedOn w:val="a4"/>
    <w:next w:val="2f6"/>
    <w:uiPriority w:val="61"/>
    <w:semiHidden/>
    <w:unhideWhenUsed/>
    <w:rsid w:val="00DE5007"/>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44">
    <w:name w:val="表 (緑)  24"/>
    <w:basedOn w:val="a4"/>
    <w:next w:val="2f7"/>
    <w:uiPriority w:val="61"/>
    <w:semiHidden/>
    <w:unhideWhenUsed/>
    <w:rsid w:val="00DE5007"/>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45">
    <w:name w:val="表 (紫)  24"/>
    <w:basedOn w:val="a4"/>
    <w:next w:val="2f8"/>
    <w:uiPriority w:val="61"/>
    <w:semiHidden/>
    <w:unhideWhenUsed/>
    <w:rsid w:val="00DE5007"/>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46">
    <w:name w:val="表 (水色)  24"/>
    <w:basedOn w:val="a4"/>
    <w:next w:val="2f9"/>
    <w:uiPriority w:val="61"/>
    <w:semiHidden/>
    <w:unhideWhenUsed/>
    <w:rsid w:val="00DE5007"/>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47">
    <w:name w:val="表 (オレンジ)  24"/>
    <w:basedOn w:val="a4"/>
    <w:next w:val="2fa"/>
    <w:uiPriority w:val="61"/>
    <w:semiHidden/>
    <w:unhideWhenUsed/>
    <w:rsid w:val="00DE5007"/>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49">
    <w:name w:val="表 (モノトーン)  14"/>
    <w:basedOn w:val="a4"/>
    <w:next w:val="1b"/>
    <w:uiPriority w:val="60"/>
    <w:semiHidden/>
    <w:unhideWhenUsed/>
    <w:rsid w:val="00DE5007"/>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a">
    <w:name w:val="表 (青)  14"/>
    <w:basedOn w:val="a4"/>
    <w:next w:val="1c"/>
    <w:uiPriority w:val="60"/>
    <w:semiHidden/>
    <w:unhideWhenUsed/>
    <w:rsid w:val="00DE5007"/>
    <w:rPr>
      <w:rFonts w:eastAsia="ＭＳ 明朝" w:cs="Arial"/>
      <w:color w:val="2E74B5"/>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4b">
    <w:name w:val="表 (赤)  14"/>
    <w:basedOn w:val="a4"/>
    <w:next w:val="1d"/>
    <w:uiPriority w:val="60"/>
    <w:semiHidden/>
    <w:unhideWhenUsed/>
    <w:rsid w:val="00DE5007"/>
    <w:rPr>
      <w:rFonts w:eastAsia="ＭＳ 明朝" w:cs="Arial"/>
      <w:color w:val="C45911"/>
      <w:lang w:bidi="ar-SA"/>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4c">
    <w:name w:val="表 (緑)  14"/>
    <w:basedOn w:val="a4"/>
    <w:next w:val="1e"/>
    <w:uiPriority w:val="60"/>
    <w:semiHidden/>
    <w:unhideWhenUsed/>
    <w:rsid w:val="00DE5007"/>
    <w:rPr>
      <w:rFonts w:eastAsia="ＭＳ 明朝" w:cs="Arial"/>
      <w:color w:val="7B7B7B"/>
      <w:lang w:bidi="ar-SA"/>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4d">
    <w:name w:val="表 (紫)  14"/>
    <w:basedOn w:val="a4"/>
    <w:next w:val="1f"/>
    <w:uiPriority w:val="60"/>
    <w:semiHidden/>
    <w:unhideWhenUsed/>
    <w:rsid w:val="00DE5007"/>
    <w:rPr>
      <w:rFonts w:eastAsia="ＭＳ 明朝" w:cs="Arial"/>
      <w:color w:val="BF8F0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4e">
    <w:name w:val="表 (水色)  14"/>
    <w:basedOn w:val="a4"/>
    <w:next w:val="1f0"/>
    <w:uiPriority w:val="60"/>
    <w:semiHidden/>
    <w:unhideWhenUsed/>
    <w:rsid w:val="00DE5007"/>
    <w:rPr>
      <w:rFonts w:eastAsia="ＭＳ 明朝" w:cs="Arial"/>
      <w:color w:val="2F5496"/>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4f">
    <w:name w:val="表 (オレンジ)  14"/>
    <w:basedOn w:val="a4"/>
    <w:next w:val="1f1"/>
    <w:uiPriority w:val="60"/>
    <w:semiHidden/>
    <w:unhideWhenUsed/>
    <w:rsid w:val="00DE5007"/>
    <w:rPr>
      <w:rFonts w:eastAsia="ＭＳ 明朝" w:cs="Arial"/>
      <w:color w:val="538135"/>
      <w:lang w:bidi="ar-SA"/>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42">
    <w:name w:val="表 (モノトーン)  34"/>
    <w:basedOn w:val="a4"/>
    <w:next w:val="3f1"/>
    <w:uiPriority w:val="62"/>
    <w:semiHidden/>
    <w:unhideWhenUsed/>
    <w:rsid w:val="00DE5007"/>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3">
    <w:name w:val="表 (青)  34"/>
    <w:basedOn w:val="a4"/>
    <w:next w:val="3f2"/>
    <w:uiPriority w:val="62"/>
    <w:rsid w:val="00DE5007"/>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344">
    <w:name w:val="表 (赤)  34"/>
    <w:basedOn w:val="a4"/>
    <w:next w:val="3f3"/>
    <w:uiPriority w:val="62"/>
    <w:semiHidden/>
    <w:unhideWhenUsed/>
    <w:rsid w:val="00DE5007"/>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45">
    <w:name w:val="表 (緑)  34"/>
    <w:basedOn w:val="a4"/>
    <w:next w:val="3f4"/>
    <w:uiPriority w:val="62"/>
    <w:semiHidden/>
    <w:unhideWhenUsed/>
    <w:rsid w:val="00DE5007"/>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46">
    <w:name w:val="表 (紫)  34"/>
    <w:basedOn w:val="a4"/>
    <w:next w:val="3f5"/>
    <w:uiPriority w:val="62"/>
    <w:semiHidden/>
    <w:unhideWhenUsed/>
    <w:rsid w:val="00DE5007"/>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347">
    <w:name w:val="表 (水色)  34"/>
    <w:basedOn w:val="a4"/>
    <w:next w:val="3f6"/>
    <w:uiPriority w:val="62"/>
    <w:semiHidden/>
    <w:unhideWhenUsed/>
    <w:rsid w:val="00DE5007"/>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348">
    <w:name w:val="表 (オレンジ)  34"/>
    <w:basedOn w:val="a4"/>
    <w:next w:val="3f7"/>
    <w:uiPriority w:val="62"/>
    <w:semiHidden/>
    <w:unhideWhenUsed/>
    <w:rsid w:val="00DE5007"/>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40">
    <w:name w:val="表 (モノトーン) 114"/>
    <w:basedOn w:val="a4"/>
    <w:next w:val="110"/>
    <w:uiPriority w:val="70"/>
    <w:semiHidden/>
    <w:unhideWhenUsed/>
    <w:rsid w:val="00DE5007"/>
    <w:rPr>
      <w:rFonts w:eastAsia="ＭＳ 明朝" w:cs="Arial"/>
      <w:color w:val="FFFFFF"/>
      <w:lang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41">
    <w:name w:val="表 (青) 114"/>
    <w:basedOn w:val="a4"/>
    <w:next w:val="111"/>
    <w:uiPriority w:val="70"/>
    <w:semiHidden/>
    <w:unhideWhenUsed/>
    <w:rsid w:val="00DE5007"/>
    <w:rPr>
      <w:rFonts w:eastAsia="ＭＳ 明朝" w:cs="Arial"/>
      <w:color w:val="FFFFFF"/>
      <w:lang w:bidi="ar-SA"/>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42">
    <w:name w:val="表 (赤) 114"/>
    <w:basedOn w:val="a4"/>
    <w:next w:val="112"/>
    <w:uiPriority w:val="70"/>
    <w:semiHidden/>
    <w:unhideWhenUsed/>
    <w:rsid w:val="00DE5007"/>
    <w:rPr>
      <w:rFonts w:eastAsia="ＭＳ 明朝" w:cs="Arial"/>
      <w:color w:val="FFFFFF"/>
      <w:lang w:bidi="ar-SA"/>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43">
    <w:name w:val="表 (緑) 114"/>
    <w:basedOn w:val="a4"/>
    <w:next w:val="113"/>
    <w:uiPriority w:val="70"/>
    <w:semiHidden/>
    <w:unhideWhenUsed/>
    <w:rsid w:val="00DE5007"/>
    <w:rPr>
      <w:rFonts w:eastAsia="ＭＳ 明朝" w:cs="Arial"/>
      <w:color w:val="FFFFFF"/>
      <w:lang w:bidi="ar-SA"/>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44">
    <w:name w:val="表 (紫) 114"/>
    <w:basedOn w:val="a4"/>
    <w:next w:val="114"/>
    <w:uiPriority w:val="70"/>
    <w:semiHidden/>
    <w:unhideWhenUsed/>
    <w:rsid w:val="00DE5007"/>
    <w:rPr>
      <w:rFonts w:eastAsia="ＭＳ 明朝" w:cs="Arial"/>
      <w:color w:val="FFFFFF"/>
      <w:lang w:bidi="ar-SA"/>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45">
    <w:name w:val="表 (水色) 114"/>
    <w:basedOn w:val="a4"/>
    <w:next w:val="115"/>
    <w:uiPriority w:val="70"/>
    <w:semiHidden/>
    <w:unhideWhenUsed/>
    <w:rsid w:val="00DE5007"/>
    <w:rPr>
      <w:rFonts w:eastAsia="ＭＳ 明朝" w:cs="Arial"/>
      <w:color w:val="FFFFFF"/>
      <w:lang w:bidi="ar-SA"/>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46">
    <w:name w:val="表 (オレンジ) 114"/>
    <w:basedOn w:val="a4"/>
    <w:next w:val="116"/>
    <w:uiPriority w:val="70"/>
    <w:rsid w:val="00DE5007"/>
    <w:rPr>
      <w:rFonts w:eastAsia="ＭＳ 明朝" w:cs="Arial"/>
      <w:color w:val="FFFFFF"/>
      <w:lang w:bidi="ar-SA"/>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4f0">
    <w:name w:val="一覧 (表) 1 淡色4"/>
    <w:basedOn w:val="a4"/>
    <w:next w:val="1fff2"/>
    <w:uiPriority w:val="46"/>
    <w:rsid w:val="00DE5007"/>
    <w:rPr>
      <w:rFonts w:eastAsia="ＭＳ 明朝" w:cs="Arial"/>
      <w:lang w:bidi="ar-S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4">
    <w:name w:val="一覧 (表) 1 淡色 - アクセント 14"/>
    <w:basedOn w:val="a4"/>
    <w:next w:val="1-1"/>
    <w:uiPriority w:val="46"/>
    <w:rsid w:val="00DE5007"/>
    <w:rPr>
      <w:rFonts w:eastAsia="ＭＳ 明朝" w:cs="Arial"/>
      <w:lang w:bidi="ar-SA"/>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4">
    <w:name w:val="一覧 (表) 1 淡色 - アクセント 24"/>
    <w:basedOn w:val="a4"/>
    <w:next w:val="1-2"/>
    <w:uiPriority w:val="46"/>
    <w:rsid w:val="00DE5007"/>
    <w:rPr>
      <w:rFonts w:eastAsia="ＭＳ 明朝" w:cs="Arial"/>
      <w:lang w:bidi="ar-SA"/>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4">
    <w:name w:val="一覧 (表) 1 淡色 - アクセント 34"/>
    <w:basedOn w:val="a4"/>
    <w:next w:val="1-3"/>
    <w:uiPriority w:val="46"/>
    <w:rsid w:val="00DE5007"/>
    <w:rPr>
      <w:rFonts w:eastAsia="ＭＳ 明朝" w:cs="Arial"/>
      <w:lang w:bidi="ar-S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4">
    <w:name w:val="一覧 (表) 1 淡色 - アクセント 44"/>
    <w:basedOn w:val="a4"/>
    <w:next w:val="1-4"/>
    <w:uiPriority w:val="46"/>
    <w:rsid w:val="00DE5007"/>
    <w:rPr>
      <w:rFonts w:eastAsia="ＭＳ 明朝" w:cs="Arial"/>
      <w:lang w:bidi="ar-SA"/>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4">
    <w:name w:val="一覧 (表) 1 淡色 - アクセント 54"/>
    <w:basedOn w:val="a4"/>
    <w:next w:val="1-5"/>
    <w:uiPriority w:val="46"/>
    <w:rsid w:val="00DE5007"/>
    <w:rPr>
      <w:rFonts w:eastAsia="ＭＳ 明朝" w:cs="Arial"/>
      <w:lang w:bidi="ar-SA"/>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4">
    <w:name w:val="一覧 (表) 1 淡色 - アクセント 64"/>
    <w:basedOn w:val="a4"/>
    <w:next w:val="1-6"/>
    <w:uiPriority w:val="46"/>
    <w:rsid w:val="00DE5007"/>
    <w:rPr>
      <w:rFonts w:eastAsia="ＭＳ 明朝" w:cs="Arial"/>
      <w:lang w:bidi="ar-SA"/>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48">
    <w:name w:val="一覧 (表) 24"/>
    <w:basedOn w:val="a4"/>
    <w:next w:val="2ff8"/>
    <w:uiPriority w:val="47"/>
    <w:rsid w:val="00DE5007"/>
    <w:rPr>
      <w:rFonts w:eastAsia="ＭＳ 明朝" w:cs="Arial"/>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4">
    <w:name w:val="一覧 (表) 2 - アクセント 14"/>
    <w:basedOn w:val="a4"/>
    <w:next w:val="2-1"/>
    <w:uiPriority w:val="47"/>
    <w:rsid w:val="00DE5007"/>
    <w:rPr>
      <w:rFonts w:eastAsia="ＭＳ 明朝" w:cs="Arial"/>
      <w:lang w:bidi="ar-SA"/>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4">
    <w:name w:val="一覧 (表) 2 - アクセント 24"/>
    <w:basedOn w:val="a4"/>
    <w:next w:val="2-2"/>
    <w:uiPriority w:val="47"/>
    <w:rsid w:val="00DE5007"/>
    <w:rPr>
      <w:rFonts w:eastAsia="ＭＳ 明朝" w:cs="Arial"/>
      <w:lang w:bidi="ar-SA"/>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4">
    <w:name w:val="一覧 (表) 2 - アクセント 34"/>
    <w:basedOn w:val="a4"/>
    <w:next w:val="2-3"/>
    <w:uiPriority w:val="47"/>
    <w:rsid w:val="00DE5007"/>
    <w:rPr>
      <w:rFonts w:eastAsia="ＭＳ 明朝" w:cs="Arial"/>
      <w:lang w:bidi="ar-SA"/>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4">
    <w:name w:val="一覧 (表) 2 - アクセント 44"/>
    <w:basedOn w:val="a4"/>
    <w:next w:val="2-4"/>
    <w:uiPriority w:val="47"/>
    <w:rsid w:val="00DE5007"/>
    <w:rPr>
      <w:rFonts w:eastAsia="ＭＳ 明朝" w:cs="Arial"/>
      <w:lang w:bidi="ar-SA"/>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4">
    <w:name w:val="一覧 (表) 2 - アクセント 54"/>
    <w:basedOn w:val="a4"/>
    <w:next w:val="2-5"/>
    <w:uiPriority w:val="47"/>
    <w:rsid w:val="00DE5007"/>
    <w:rPr>
      <w:rFonts w:eastAsia="ＭＳ 明朝" w:cs="Arial"/>
      <w:lang w:bidi="ar-SA"/>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4">
    <w:name w:val="一覧 (表) 2 - アクセント 64"/>
    <w:basedOn w:val="a4"/>
    <w:next w:val="2-6"/>
    <w:uiPriority w:val="47"/>
    <w:rsid w:val="00DE5007"/>
    <w:rPr>
      <w:rFonts w:eastAsia="ＭＳ 明朝" w:cs="Arial"/>
      <w:lang w:bidi="ar-SA"/>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49">
    <w:name w:val="一覧 (表) 34"/>
    <w:basedOn w:val="a4"/>
    <w:next w:val="3ff0"/>
    <w:uiPriority w:val="48"/>
    <w:rsid w:val="00DE5007"/>
    <w:rPr>
      <w:rFonts w:eastAsia="Meiryo UI" w:cs="Arial"/>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4">
    <w:name w:val="一覧 (表) 3 - アクセント 14"/>
    <w:basedOn w:val="a4"/>
    <w:next w:val="3-1"/>
    <w:uiPriority w:val="48"/>
    <w:rsid w:val="00DE5007"/>
    <w:rPr>
      <w:rFonts w:eastAsia="Meiryo UI" w:cs="Arial"/>
      <w:lang w:bidi="ar-SA"/>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4">
    <w:name w:val="一覧 (表) 3 - アクセント 24"/>
    <w:basedOn w:val="a4"/>
    <w:next w:val="3-2"/>
    <w:uiPriority w:val="48"/>
    <w:rsid w:val="00DE5007"/>
    <w:rPr>
      <w:rFonts w:eastAsia="Meiryo UI" w:cs="Arial"/>
      <w:lang w:bidi="ar-SA"/>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4">
    <w:name w:val="一覧 (表) 3 - アクセント 34"/>
    <w:basedOn w:val="a4"/>
    <w:next w:val="3-3"/>
    <w:uiPriority w:val="48"/>
    <w:rsid w:val="00DE5007"/>
    <w:rPr>
      <w:rFonts w:eastAsia="Meiryo UI" w:cs="Arial"/>
      <w:lang w:bidi="ar-SA"/>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4">
    <w:name w:val="一覧 (表) 3 - アクセント 44"/>
    <w:basedOn w:val="a4"/>
    <w:next w:val="3-4"/>
    <w:uiPriority w:val="48"/>
    <w:rsid w:val="00DE5007"/>
    <w:rPr>
      <w:rFonts w:eastAsia="Meiryo UI" w:cs="Arial"/>
      <w:lang w:bidi="ar-SA"/>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4">
    <w:name w:val="一覧 (表) 3 - アクセント 54"/>
    <w:basedOn w:val="a4"/>
    <w:next w:val="3-5"/>
    <w:uiPriority w:val="48"/>
    <w:rsid w:val="00DE5007"/>
    <w:rPr>
      <w:rFonts w:eastAsia="Meiryo UI" w:cs="Arial"/>
      <w:lang w:bidi="ar-SA"/>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4">
    <w:name w:val="一覧 (表) 3 - アクセント 64"/>
    <w:basedOn w:val="a4"/>
    <w:next w:val="3-6"/>
    <w:uiPriority w:val="48"/>
    <w:rsid w:val="00DE5007"/>
    <w:rPr>
      <w:rFonts w:eastAsia="Meiryo UI" w:cs="Arial"/>
      <w:lang w:bidi="ar-SA"/>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48">
    <w:name w:val="一覧 (表) 44"/>
    <w:basedOn w:val="a4"/>
    <w:next w:val="4f5"/>
    <w:uiPriority w:val="49"/>
    <w:rsid w:val="00DE5007"/>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4">
    <w:name w:val="一覧 (表) 4 - アクセント 14"/>
    <w:basedOn w:val="a4"/>
    <w:next w:val="4-1"/>
    <w:uiPriority w:val="49"/>
    <w:rsid w:val="00DE5007"/>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4">
    <w:name w:val="一覧 (表) 4 - アクセント 24"/>
    <w:basedOn w:val="a4"/>
    <w:next w:val="4-2"/>
    <w:uiPriority w:val="49"/>
    <w:rsid w:val="00DE5007"/>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4">
    <w:name w:val="一覧 (表) 4 - アクセント 34"/>
    <w:basedOn w:val="a4"/>
    <w:next w:val="4-3"/>
    <w:uiPriority w:val="49"/>
    <w:rsid w:val="00DE5007"/>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4">
    <w:name w:val="一覧 (表) 4 - アクセント 44"/>
    <w:basedOn w:val="a4"/>
    <w:next w:val="4-4"/>
    <w:uiPriority w:val="49"/>
    <w:rsid w:val="00DE5007"/>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4">
    <w:name w:val="一覧 (表) 4 - アクセント 54"/>
    <w:basedOn w:val="a4"/>
    <w:next w:val="4-5"/>
    <w:uiPriority w:val="49"/>
    <w:rsid w:val="00DE5007"/>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4">
    <w:name w:val="一覧 (表) 4 - アクセント 64"/>
    <w:basedOn w:val="a4"/>
    <w:next w:val="4-6"/>
    <w:uiPriority w:val="49"/>
    <w:rsid w:val="00DE5007"/>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48">
    <w:name w:val="一覧 (表) 5 濃色4"/>
    <w:basedOn w:val="a4"/>
    <w:next w:val="5f3"/>
    <w:uiPriority w:val="50"/>
    <w:rsid w:val="00DE5007"/>
    <w:rPr>
      <w:rFonts w:eastAsia="Meiryo UI" w:cs="Arial"/>
      <w:color w:val="FFFFFF"/>
      <w:lang w:bidi="ar-SA"/>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4">
    <w:name w:val="一覧 (表) 5 濃色 - アクセント 14"/>
    <w:basedOn w:val="a4"/>
    <w:next w:val="5-1"/>
    <w:uiPriority w:val="50"/>
    <w:rsid w:val="00DE5007"/>
    <w:rPr>
      <w:rFonts w:eastAsia="Meiryo UI" w:cs="Arial"/>
      <w:color w:val="FFFFFF"/>
      <w:lang w:bidi="ar-SA"/>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4">
    <w:name w:val="一覧 (表) 5 濃色 - アクセント 24"/>
    <w:basedOn w:val="a4"/>
    <w:next w:val="5-2"/>
    <w:uiPriority w:val="50"/>
    <w:rsid w:val="00DE5007"/>
    <w:rPr>
      <w:rFonts w:eastAsia="Meiryo UI" w:cs="Arial"/>
      <w:color w:val="FFFFFF"/>
      <w:lang w:bidi="ar-SA"/>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4">
    <w:name w:val="一覧 (表) 5 濃色 - アクセント 34"/>
    <w:basedOn w:val="a4"/>
    <w:next w:val="5-3"/>
    <w:uiPriority w:val="50"/>
    <w:rsid w:val="00DE5007"/>
    <w:rPr>
      <w:rFonts w:eastAsia="Meiryo UI" w:cs="Arial"/>
      <w:color w:val="FFFFFF"/>
      <w:lang w:bidi="ar-SA"/>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4">
    <w:name w:val="一覧 (表) 5 濃色 - アクセント 44"/>
    <w:basedOn w:val="a4"/>
    <w:next w:val="5-4"/>
    <w:uiPriority w:val="50"/>
    <w:rsid w:val="00DE5007"/>
    <w:rPr>
      <w:rFonts w:eastAsia="Meiryo UI" w:cs="Arial"/>
      <w:color w:val="FFFFFF"/>
      <w:lang w:bidi="ar-SA"/>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4">
    <w:name w:val="一覧 (表) 5 濃色 - アクセント 54"/>
    <w:basedOn w:val="a4"/>
    <w:next w:val="5-5"/>
    <w:uiPriority w:val="50"/>
    <w:rsid w:val="00DE5007"/>
    <w:rPr>
      <w:rFonts w:eastAsia="Meiryo UI" w:cs="Arial"/>
      <w:color w:val="FFFFFF"/>
      <w:lang w:bidi="ar-SA"/>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4">
    <w:name w:val="一覧 (表) 5 濃色 - アクセント 64"/>
    <w:basedOn w:val="a4"/>
    <w:next w:val="5-6"/>
    <w:uiPriority w:val="50"/>
    <w:rsid w:val="00DE5007"/>
    <w:rPr>
      <w:rFonts w:eastAsia="Meiryo UI" w:cs="Arial"/>
      <w:color w:val="FFFFFF"/>
      <w:lang w:bidi="ar-SA"/>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7">
    <w:name w:val="一覧 (表) 6 カラフル4"/>
    <w:basedOn w:val="a4"/>
    <w:next w:val="6d"/>
    <w:uiPriority w:val="51"/>
    <w:rsid w:val="00DE5007"/>
    <w:rPr>
      <w:rFonts w:eastAsia="Meiryo U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4">
    <w:name w:val="一覧 (表) 6 カラフル - アクセント 14"/>
    <w:basedOn w:val="a4"/>
    <w:next w:val="6-1"/>
    <w:uiPriority w:val="51"/>
    <w:rsid w:val="00DE5007"/>
    <w:rPr>
      <w:rFonts w:eastAsia="Meiryo UI" w:cs="Arial"/>
      <w:color w:val="2E74B5"/>
      <w:lang w:bidi="ar-SA"/>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4">
    <w:name w:val="一覧 (表) 6 カラフル - アクセント 24"/>
    <w:basedOn w:val="a4"/>
    <w:next w:val="6-2"/>
    <w:uiPriority w:val="51"/>
    <w:rsid w:val="00DE5007"/>
    <w:rPr>
      <w:rFonts w:eastAsia="Meiryo UI" w:cs="Arial"/>
      <w:color w:val="C45911"/>
      <w:lang w:bidi="ar-SA"/>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4">
    <w:name w:val="一覧 (表) 6 カラフル - アクセント 34"/>
    <w:basedOn w:val="a4"/>
    <w:next w:val="6-3"/>
    <w:uiPriority w:val="51"/>
    <w:rsid w:val="00DE5007"/>
    <w:rPr>
      <w:rFonts w:eastAsia="Meiryo UI" w:cs="Arial"/>
      <w:color w:val="7B7B7B"/>
      <w:lang w:bidi="ar-SA"/>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4">
    <w:name w:val="一覧 (表) 6 カラフル - アクセント 44"/>
    <w:basedOn w:val="a4"/>
    <w:next w:val="6-4"/>
    <w:uiPriority w:val="51"/>
    <w:rsid w:val="00DE5007"/>
    <w:rPr>
      <w:rFonts w:eastAsia="Meiryo UI" w:cs="Arial"/>
      <w:color w:val="BF8F00"/>
      <w:lang w:bidi="ar-SA"/>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4">
    <w:name w:val="一覧 (表) 6 カラフル - アクセント 54"/>
    <w:basedOn w:val="a4"/>
    <w:next w:val="6-5"/>
    <w:uiPriority w:val="51"/>
    <w:rsid w:val="00DE5007"/>
    <w:rPr>
      <w:rFonts w:eastAsia="Meiryo UI" w:cs="Arial"/>
      <w:color w:val="2F5496"/>
      <w:lang w:bidi="ar-SA"/>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4">
    <w:name w:val="一覧 (表) 6 カラフル - アクセント 64"/>
    <w:basedOn w:val="a4"/>
    <w:next w:val="6-6"/>
    <w:uiPriority w:val="51"/>
    <w:rsid w:val="00DE5007"/>
    <w:rPr>
      <w:rFonts w:eastAsia="Meiryo UI" w:cs="Arial"/>
      <w:color w:val="538135"/>
      <w:lang w:bidi="ar-SA"/>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47">
    <w:name w:val="一覧 (表) 7 カラフル4"/>
    <w:basedOn w:val="a4"/>
    <w:next w:val="7d"/>
    <w:uiPriority w:val="52"/>
    <w:rsid w:val="00DE5007"/>
    <w:rPr>
      <w:rFonts w:eastAsia="Meiryo UI" w:cs="Arial"/>
      <w:color w:val="0000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4">
    <w:name w:val="一覧 (表) 7 カラフル - アクセント 14"/>
    <w:basedOn w:val="a4"/>
    <w:next w:val="7-1"/>
    <w:uiPriority w:val="52"/>
    <w:rsid w:val="00DE5007"/>
    <w:rPr>
      <w:rFonts w:eastAsia="Meiryo UI" w:cs="Arial"/>
      <w:color w:val="2E74B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4">
    <w:name w:val="一覧 (表) 7 カラフル - アクセント 24"/>
    <w:basedOn w:val="a4"/>
    <w:next w:val="7-2"/>
    <w:uiPriority w:val="52"/>
    <w:rsid w:val="00DE5007"/>
    <w:rPr>
      <w:rFonts w:eastAsia="Meiryo UI" w:cs="Arial"/>
      <w:color w:val="C45911"/>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4">
    <w:name w:val="一覧 (表) 7 カラフル - アクセント 34"/>
    <w:basedOn w:val="a4"/>
    <w:next w:val="7-3"/>
    <w:uiPriority w:val="52"/>
    <w:rsid w:val="00DE5007"/>
    <w:rPr>
      <w:rFonts w:eastAsia="Meiryo UI" w:cs="Arial"/>
      <w:color w:val="7B7B7B"/>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4">
    <w:name w:val="一覧 (表) 7 カラフル - アクセント 44"/>
    <w:basedOn w:val="a4"/>
    <w:next w:val="7-4"/>
    <w:uiPriority w:val="52"/>
    <w:rsid w:val="00DE5007"/>
    <w:rPr>
      <w:rFonts w:eastAsia="Meiryo UI" w:cs="Arial"/>
      <w:color w:val="BF8F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4">
    <w:name w:val="一覧 (表) 7 カラフル - アクセント 54"/>
    <w:basedOn w:val="a4"/>
    <w:next w:val="7-5"/>
    <w:uiPriority w:val="52"/>
    <w:rsid w:val="00DE5007"/>
    <w:rPr>
      <w:rFonts w:eastAsia="Meiryo UI" w:cs="Arial"/>
      <w:color w:val="2F5496"/>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4">
    <w:name w:val="一覧 (表) 7 カラフル - アクセント 64"/>
    <w:basedOn w:val="a4"/>
    <w:next w:val="7-6"/>
    <w:uiPriority w:val="52"/>
    <w:rsid w:val="00DE5007"/>
    <w:rPr>
      <w:rFonts w:eastAsia="Meiryo UI" w:cs="Arial"/>
      <w:color w:val="53813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f7">
    <w:name w:val="表 (列の強調) 11"/>
    <w:basedOn w:val="a4"/>
    <w:next w:val="19"/>
    <w:uiPriority w:val="99"/>
    <w:semiHidden/>
    <w:unhideWhenUsed/>
    <w:rsid w:val="00DE5007"/>
    <w:rPr>
      <w:rFonts w:eastAsia="Meiryo UI" w:cs="Arial"/>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表 (列の強調) 21"/>
    <w:basedOn w:val="a4"/>
    <w:next w:val="2f2"/>
    <w:uiPriority w:val="99"/>
    <w:semiHidden/>
    <w:unhideWhenUsed/>
    <w:rsid w:val="00DE5007"/>
    <w:rPr>
      <w:rFonts w:eastAsia="Meiryo UI" w:cs="Arial"/>
      <w:b/>
      <w:bCs/>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表 (列の強調) 31"/>
    <w:basedOn w:val="a4"/>
    <w:next w:val="3f"/>
    <w:uiPriority w:val="99"/>
    <w:semiHidden/>
    <w:unhideWhenUsed/>
    <w:rsid w:val="00DE5007"/>
    <w:rPr>
      <w:rFonts w:eastAsia="Meiryo UI" w:cs="Arial"/>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e">
    <w:name w:val="表 (列の強調) 41"/>
    <w:basedOn w:val="a4"/>
    <w:next w:val="49"/>
    <w:uiPriority w:val="99"/>
    <w:semiHidden/>
    <w:unhideWhenUsed/>
    <w:rsid w:val="00DE5007"/>
    <w:rPr>
      <w:rFonts w:eastAsia="Meiryo UI" w:cs="Arial"/>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d">
    <w:name w:val="表 (列の強調) 51"/>
    <w:basedOn w:val="a4"/>
    <w:next w:val="58"/>
    <w:uiPriority w:val="99"/>
    <w:semiHidden/>
    <w:unhideWhenUsed/>
    <w:rsid w:val="00DE5007"/>
    <w:rPr>
      <w:rFonts w:eastAsia="Meiryo UI" w:cs="Arial"/>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8">
    <w:name w:val="表 (シンプル) 11"/>
    <w:basedOn w:val="a4"/>
    <w:next w:val="16"/>
    <w:uiPriority w:val="99"/>
    <w:semiHidden/>
    <w:unhideWhenUsed/>
    <w:rsid w:val="00DE5007"/>
    <w:rPr>
      <w:rFonts w:eastAsia="Meiryo UI" w:cs="Arial"/>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表 (シンプル) 21"/>
    <w:basedOn w:val="a4"/>
    <w:next w:val="2f"/>
    <w:uiPriority w:val="99"/>
    <w:semiHidden/>
    <w:unhideWhenUsed/>
    <w:rsid w:val="00DE5007"/>
    <w:rPr>
      <w:rFonts w:eastAsia="Meiryo UI" w:cs="Arial"/>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1">
    <w:name w:val="表 (シンプル) 31"/>
    <w:basedOn w:val="a4"/>
    <w:next w:val="3d"/>
    <w:uiPriority w:val="99"/>
    <w:semiHidden/>
    <w:unhideWhenUsed/>
    <w:rsid w:val="00DE5007"/>
    <w:rPr>
      <w:rFonts w:eastAsia="Meiryo UI" w:cs="Arial"/>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表 (アースカラー) 11"/>
    <w:basedOn w:val="a4"/>
    <w:next w:val="17"/>
    <w:uiPriority w:val="99"/>
    <w:semiHidden/>
    <w:unhideWhenUsed/>
    <w:rsid w:val="00DE5007"/>
    <w:rPr>
      <w:rFonts w:eastAsia="Meiryo UI" w:cs="Arial"/>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表 (アースカラー) 21"/>
    <w:basedOn w:val="a4"/>
    <w:next w:val="2f0"/>
    <w:uiPriority w:val="99"/>
    <w:rsid w:val="00DE5007"/>
    <w:rPr>
      <w:rFonts w:eastAsia="Meiryo UI" w:cs="Arial"/>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4f6">
    <w:name w:val="索引見出し4"/>
    <w:basedOn w:val="a2"/>
    <w:next w:val="13"/>
    <w:uiPriority w:val="99"/>
    <w:semiHidden/>
    <w:unhideWhenUsed/>
    <w:rsid w:val="00DE5007"/>
    <w:rPr>
      <w:rFonts w:ascii="Meiryo UI" w:eastAsia="Meiryo UI" w:hAnsi="Meiryo UI"/>
      <w:b/>
      <w:bCs/>
      <w:sz w:val="22"/>
      <w:szCs w:val="22"/>
      <w:lang w:bidi="ar-SA"/>
    </w:rPr>
  </w:style>
  <w:style w:type="table" w:customStyle="1" w:styleId="107">
    <w:name w:val="表 (格子)10"/>
    <w:basedOn w:val="a4"/>
    <w:next w:val="affff2"/>
    <w:uiPriority w:val="59"/>
    <w:rsid w:val="00DE5007"/>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a">
    <w:name w:val="表 (格子) 11"/>
    <w:basedOn w:val="a4"/>
    <w:next w:val="1a"/>
    <w:uiPriority w:val="99"/>
    <w:semiHidden/>
    <w:unhideWhenUsed/>
    <w:rsid w:val="00DE5007"/>
    <w:rPr>
      <w:rFonts w:eastAsia="Meiryo UI"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7">
    <w:name w:val="表 (格子) 21"/>
    <w:basedOn w:val="a4"/>
    <w:next w:val="2f3"/>
    <w:uiPriority w:val="99"/>
    <w:semiHidden/>
    <w:unhideWhenUsed/>
    <w:rsid w:val="00DE5007"/>
    <w:rPr>
      <w:rFonts w:eastAsia="Meiryo UI" w:cs="Arial"/>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表 (格子) 31"/>
    <w:basedOn w:val="a4"/>
    <w:next w:val="3f0"/>
    <w:uiPriority w:val="99"/>
    <w:semiHidden/>
    <w:unhideWhenUsed/>
    <w:rsid w:val="00DE5007"/>
    <w:rPr>
      <w:rFonts w:eastAsia="Meiryo UI" w:cs="Arial"/>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f">
    <w:name w:val="表 (格子) 41"/>
    <w:basedOn w:val="a4"/>
    <w:next w:val="4a"/>
    <w:uiPriority w:val="99"/>
    <w:semiHidden/>
    <w:unhideWhenUsed/>
    <w:rsid w:val="00DE5007"/>
    <w:rPr>
      <w:rFonts w:eastAsia="Meiryo UI" w:cs="Arial"/>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e">
    <w:name w:val="表 (格子) 51"/>
    <w:basedOn w:val="a4"/>
    <w:next w:val="59"/>
    <w:uiPriority w:val="99"/>
    <w:semiHidden/>
    <w:unhideWhenUsed/>
    <w:rsid w:val="00DE5007"/>
    <w:rPr>
      <w:rFonts w:eastAsia="Meiryo UI" w:cs="Arial"/>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c">
    <w:name w:val="表 (格子) 61"/>
    <w:basedOn w:val="a4"/>
    <w:next w:val="64"/>
    <w:uiPriority w:val="99"/>
    <w:semiHidden/>
    <w:unhideWhenUsed/>
    <w:rsid w:val="00DE5007"/>
    <w:rPr>
      <w:rFonts w:eastAsia="Meiryo UI" w:cs="Arial"/>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c">
    <w:name w:val="表 (格子) 71"/>
    <w:basedOn w:val="a4"/>
    <w:next w:val="74"/>
    <w:uiPriority w:val="99"/>
    <w:semiHidden/>
    <w:unhideWhenUsed/>
    <w:rsid w:val="00DE5007"/>
    <w:rPr>
      <w:rFonts w:eastAsia="Meiryo UI" w:cs="Arial"/>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a">
    <w:name w:val="表 (格子) 81"/>
    <w:basedOn w:val="a4"/>
    <w:next w:val="84"/>
    <w:uiPriority w:val="99"/>
    <w:semiHidden/>
    <w:unhideWhenUsed/>
    <w:rsid w:val="00DE5007"/>
    <w:rPr>
      <w:rFonts w:eastAsia="Meiryo UI" w:cs="Arial"/>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7">
    <w:name w:val="表 (格子) 淡色4"/>
    <w:basedOn w:val="a4"/>
    <w:next w:val="afffff7"/>
    <w:uiPriority w:val="40"/>
    <w:rsid w:val="00DE5007"/>
    <w:rPr>
      <w:rFonts w:eastAsia="Meiryo U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f1">
    <w:name w:val="グリッド (表) 1 淡色4"/>
    <w:basedOn w:val="a4"/>
    <w:next w:val="1fff3"/>
    <w:uiPriority w:val="46"/>
    <w:rsid w:val="00DE5007"/>
    <w:rPr>
      <w:rFonts w:eastAsia="Meiryo UI" w:cs="Arial"/>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40">
    <w:name w:val="グリッド (表) 1 淡色 - アクセント 14"/>
    <w:basedOn w:val="a4"/>
    <w:next w:val="1-10"/>
    <w:uiPriority w:val="46"/>
    <w:rsid w:val="00DE5007"/>
    <w:rPr>
      <w:rFonts w:eastAsia="Meiryo UI" w:cs="Arial"/>
      <w:lang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40">
    <w:name w:val="グリッド (表) 1 淡色 - アクセント 24"/>
    <w:basedOn w:val="a4"/>
    <w:next w:val="1-20"/>
    <w:uiPriority w:val="46"/>
    <w:rsid w:val="00DE5007"/>
    <w:rPr>
      <w:rFonts w:eastAsia="Meiryo UI" w:cs="Arial"/>
      <w:lang w:bidi="ar-SA"/>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40">
    <w:name w:val="グリッド (表) 1 淡色 - アクセント 34"/>
    <w:basedOn w:val="a4"/>
    <w:next w:val="1-30"/>
    <w:uiPriority w:val="46"/>
    <w:rsid w:val="00DE5007"/>
    <w:rPr>
      <w:rFonts w:eastAsia="Meiryo UI" w:cs="Arial"/>
      <w:lang w:bidi="ar-SA"/>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40">
    <w:name w:val="グリッド (表) 1 淡色 - アクセント 44"/>
    <w:basedOn w:val="a4"/>
    <w:next w:val="1-40"/>
    <w:uiPriority w:val="46"/>
    <w:rsid w:val="00DE5007"/>
    <w:rPr>
      <w:rFonts w:eastAsia="Meiryo UI" w:cs="Arial"/>
      <w:lang w:bidi="ar-SA"/>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40">
    <w:name w:val="グリッド (表) 1 淡色 - アクセント 54"/>
    <w:basedOn w:val="a4"/>
    <w:next w:val="1-50"/>
    <w:uiPriority w:val="46"/>
    <w:rsid w:val="00DE5007"/>
    <w:rPr>
      <w:rFonts w:eastAsia="Meiryo UI" w:cs="Arial"/>
      <w:lang w:bidi="ar-SA"/>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40">
    <w:name w:val="グリッド (表) 1 淡色 - アクセント 64"/>
    <w:basedOn w:val="a4"/>
    <w:next w:val="1-60"/>
    <w:uiPriority w:val="46"/>
    <w:rsid w:val="00DE5007"/>
    <w:rPr>
      <w:rFonts w:eastAsia="Meiryo UI" w:cs="Arial"/>
      <w:lang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49">
    <w:name w:val="グリッド (表) 24"/>
    <w:basedOn w:val="a4"/>
    <w:next w:val="2ff9"/>
    <w:uiPriority w:val="47"/>
    <w:rsid w:val="00DE5007"/>
    <w:rPr>
      <w:rFonts w:eastAsia="Meiryo UI" w:cs="Arial"/>
      <w:lang w:bidi="ar-SA"/>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40">
    <w:name w:val="グリッド (表) 2 - アクセント 14"/>
    <w:basedOn w:val="a4"/>
    <w:next w:val="2-10"/>
    <w:uiPriority w:val="47"/>
    <w:rsid w:val="00DE5007"/>
    <w:rPr>
      <w:rFonts w:eastAsia="Meiryo UI" w:cs="Arial"/>
      <w:lang w:bidi="ar-S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40">
    <w:name w:val="グリッド (表) 2 - アクセント 24"/>
    <w:basedOn w:val="a4"/>
    <w:next w:val="2-20"/>
    <w:uiPriority w:val="47"/>
    <w:rsid w:val="00DE5007"/>
    <w:rPr>
      <w:rFonts w:eastAsia="Meiryo UI" w:cs="Arial"/>
      <w:lang w:bidi="ar-SA"/>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40">
    <w:name w:val="グリッド (表) 2 - アクセント 34"/>
    <w:basedOn w:val="a4"/>
    <w:next w:val="2-30"/>
    <w:uiPriority w:val="47"/>
    <w:rsid w:val="00DE5007"/>
    <w:rPr>
      <w:rFonts w:eastAsia="Meiryo UI" w:cs="Arial"/>
      <w:lang w:bidi="ar-S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40">
    <w:name w:val="グリッド (表) 2 - アクセント 44"/>
    <w:basedOn w:val="a4"/>
    <w:next w:val="2-40"/>
    <w:uiPriority w:val="47"/>
    <w:rsid w:val="00DE5007"/>
    <w:rPr>
      <w:rFonts w:eastAsia="Meiryo UI" w:cs="Arial"/>
      <w:lang w:bidi="ar-S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40">
    <w:name w:val="グリッド (表) 2 - アクセント 54"/>
    <w:basedOn w:val="a4"/>
    <w:next w:val="2-50"/>
    <w:uiPriority w:val="47"/>
    <w:rsid w:val="00DE5007"/>
    <w:rPr>
      <w:rFonts w:eastAsia="Meiryo UI" w:cs="Arial"/>
      <w:lang w:bidi="ar-S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40">
    <w:name w:val="グリッド (表) 2 - アクセント 64"/>
    <w:basedOn w:val="a4"/>
    <w:next w:val="2-60"/>
    <w:uiPriority w:val="47"/>
    <w:rsid w:val="00DE5007"/>
    <w:rPr>
      <w:rFonts w:eastAsia="Meiryo UI" w:cs="Arial"/>
      <w:lang w:bidi="ar-SA"/>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4a">
    <w:name w:val="グリッド (表) 34"/>
    <w:basedOn w:val="a4"/>
    <w:next w:val="3ff1"/>
    <w:uiPriority w:val="48"/>
    <w:rsid w:val="00DE5007"/>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40">
    <w:name w:val="グリッド (表) 3 - アクセント 14"/>
    <w:basedOn w:val="a4"/>
    <w:next w:val="3-10"/>
    <w:uiPriority w:val="48"/>
    <w:rsid w:val="00DE5007"/>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40">
    <w:name w:val="グリッド (表) 3 - アクセント 24"/>
    <w:basedOn w:val="a4"/>
    <w:next w:val="3-20"/>
    <w:uiPriority w:val="48"/>
    <w:rsid w:val="00DE5007"/>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40">
    <w:name w:val="グリッド (表) 3 - アクセント 34"/>
    <w:basedOn w:val="a4"/>
    <w:next w:val="3-30"/>
    <w:uiPriority w:val="48"/>
    <w:rsid w:val="00DE5007"/>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40">
    <w:name w:val="グリッド (表) 3 - アクセント 44"/>
    <w:basedOn w:val="a4"/>
    <w:next w:val="3-40"/>
    <w:uiPriority w:val="48"/>
    <w:rsid w:val="00DE5007"/>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40">
    <w:name w:val="グリッド (表) 3 - アクセント 54"/>
    <w:basedOn w:val="a4"/>
    <w:next w:val="3-50"/>
    <w:uiPriority w:val="48"/>
    <w:rsid w:val="00DE5007"/>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40">
    <w:name w:val="グリッド (表) 3 - アクセント 64"/>
    <w:basedOn w:val="a4"/>
    <w:next w:val="3-60"/>
    <w:uiPriority w:val="48"/>
    <w:rsid w:val="00DE5007"/>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49">
    <w:name w:val="グリッド (表) 44"/>
    <w:basedOn w:val="a4"/>
    <w:next w:val="4f8"/>
    <w:uiPriority w:val="49"/>
    <w:rsid w:val="00DE5007"/>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40">
    <w:name w:val="グリッド (表) 4 - アクセント 14"/>
    <w:basedOn w:val="a4"/>
    <w:next w:val="4-10"/>
    <w:uiPriority w:val="49"/>
    <w:rsid w:val="00DE5007"/>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40">
    <w:name w:val="グリッド (表) 4 - アクセント 24"/>
    <w:basedOn w:val="a4"/>
    <w:next w:val="4-20"/>
    <w:uiPriority w:val="49"/>
    <w:rsid w:val="00DE5007"/>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40">
    <w:name w:val="グリッド (表) 4 - アクセント 34"/>
    <w:basedOn w:val="a4"/>
    <w:next w:val="4-30"/>
    <w:uiPriority w:val="49"/>
    <w:rsid w:val="00DE5007"/>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40">
    <w:name w:val="グリッド (表) 4 - アクセント 44"/>
    <w:basedOn w:val="a4"/>
    <w:next w:val="4-40"/>
    <w:uiPriority w:val="49"/>
    <w:rsid w:val="00DE5007"/>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40">
    <w:name w:val="グリッド (表) 4 - アクセント 54"/>
    <w:basedOn w:val="a4"/>
    <w:next w:val="4-50"/>
    <w:uiPriority w:val="49"/>
    <w:rsid w:val="00DE5007"/>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40">
    <w:name w:val="グリッド (表) 4 - アクセント 64"/>
    <w:basedOn w:val="a4"/>
    <w:next w:val="4-60"/>
    <w:uiPriority w:val="49"/>
    <w:rsid w:val="00DE5007"/>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49">
    <w:name w:val="グリッド (表) 5 濃色4"/>
    <w:basedOn w:val="a4"/>
    <w:next w:val="5f4"/>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40">
    <w:name w:val="グリッド (表) 5 濃色 - アクセント 14"/>
    <w:basedOn w:val="a4"/>
    <w:next w:val="5-10"/>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40">
    <w:name w:val="グリッド (表) 5 濃色 - アクセント 24"/>
    <w:basedOn w:val="a4"/>
    <w:next w:val="5-20"/>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40">
    <w:name w:val="グリッド (表) 5 濃色 - アクセント 34"/>
    <w:basedOn w:val="a4"/>
    <w:next w:val="5-30"/>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40">
    <w:name w:val="グリッド (表) 5 濃色 - アクセント 44"/>
    <w:basedOn w:val="a4"/>
    <w:next w:val="5-40"/>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40">
    <w:name w:val="グリッド (表) 5 濃色 - アクセント 54"/>
    <w:basedOn w:val="a4"/>
    <w:next w:val="5-50"/>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40">
    <w:name w:val="グリッド (表) 5 濃色 - アクセント 64"/>
    <w:basedOn w:val="a4"/>
    <w:next w:val="5-60"/>
    <w:uiPriority w:val="50"/>
    <w:rsid w:val="00DE5007"/>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48">
    <w:name w:val="グリッド (表) 6 カラフル4"/>
    <w:basedOn w:val="a4"/>
    <w:next w:val="6e"/>
    <w:uiPriority w:val="51"/>
    <w:rsid w:val="00DE5007"/>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40">
    <w:name w:val="グリッド (表) 6 カラフル - アクセント 14"/>
    <w:basedOn w:val="a4"/>
    <w:next w:val="6-10"/>
    <w:uiPriority w:val="51"/>
    <w:rsid w:val="00DE5007"/>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40">
    <w:name w:val="グリッド (表) 6 カラフル - アクセント 24"/>
    <w:basedOn w:val="a4"/>
    <w:next w:val="6-20"/>
    <w:uiPriority w:val="51"/>
    <w:rsid w:val="00DE5007"/>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40">
    <w:name w:val="グリッド (表) 6 カラフル - アクセント 34"/>
    <w:basedOn w:val="a4"/>
    <w:next w:val="6-30"/>
    <w:uiPriority w:val="51"/>
    <w:rsid w:val="00DE5007"/>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40">
    <w:name w:val="グリッド (表) 6 カラフル - アクセント 44"/>
    <w:basedOn w:val="a4"/>
    <w:next w:val="6-40"/>
    <w:uiPriority w:val="51"/>
    <w:rsid w:val="00DE5007"/>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40">
    <w:name w:val="グリッド (表) 6 カラフル - アクセント 54"/>
    <w:basedOn w:val="a4"/>
    <w:next w:val="6-50"/>
    <w:uiPriority w:val="51"/>
    <w:rsid w:val="00DE5007"/>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40">
    <w:name w:val="グリッド (表) 6 カラフル - アクセント 64"/>
    <w:basedOn w:val="a4"/>
    <w:next w:val="6-60"/>
    <w:uiPriority w:val="51"/>
    <w:rsid w:val="00DE5007"/>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48">
    <w:name w:val="グリッド (表) 7 カラフル4"/>
    <w:basedOn w:val="a4"/>
    <w:next w:val="7e"/>
    <w:uiPriority w:val="52"/>
    <w:rsid w:val="00DE5007"/>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40">
    <w:name w:val="グリッド (表) 7 カラフル - アクセント 14"/>
    <w:basedOn w:val="a4"/>
    <w:next w:val="7-10"/>
    <w:uiPriority w:val="52"/>
    <w:rsid w:val="00DE5007"/>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40">
    <w:name w:val="グリッド (表) 7 カラフル - アクセント 24"/>
    <w:basedOn w:val="a4"/>
    <w:next w:val="7-20"/>
    <w:uiPriority w:val="52"/>
    <w:rsid w:val="00DE5007"/>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40">
    <w:name w:val="グリッド (表) 7 カラフル - アクセント 34"/>
    <w:basedOn w:val="a4"/>
    <w:next w:val="7-30"/>
    <w:uiPriority w:val="52"/>
    <w:rsid w:val="00DE5007"/>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40">
    <w:name w:val="グリッド (表) 7 カラフル - アクセント 44"/>
    <w:basedOn w:val="a4"/>
    <w:next w:val="7-40"/>
    <w:uiPriority w:val="52"/>
    <w:rsid w:val="00DE5007"/>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40">
    <w:name w:val="グリッド (表) 7 カラフル - アクセント 54"/>
    <w:basedOn w:val="a4"/>
    <w:next w:val="7-50"/>
    <w:uiPriority w:val="52"/>
    <w:rsid w:val="00DE5007"/>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40">
    <w:name w:val="グリッド (表) 7 カラフル - アクセント 64"/>
    <w:basedOn w:val="a4"/>
    <w:next w:val="7-60"/>
    <w:uiPriority w:val="52"/>
    <w:rsid w:val="00DE5007"/>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Web11">
    <w:name w:val="表 (Web) 11"/>
    <w:basedOn w:val="a4"/>
    <w:next w:val="Web1"/>
    <w:uiPriority w:val="99"/>
    <w:semiHidden/>
    <w:unhideWhenUsed/>
    <w:rsid w:val="00DE5007"/>
    <w:rPr>
      <w:rFonts w:eastAsia="Meiryo UI" w:cs="Arial"/>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1">
    <w:name w:val="表 (Web) 21"/>
    <w:basedOn w:val="a4"/>
    <w:next w:val="Web2"/>
    <w:uiPriority w:val="99"/>
    <w:semiHidden/>
    <w:unhideWhenUsed/>
    <w:rsid w:val="00DE5007"/>
    <w:rPr>
      <w:rFonts w:eastAsia="Meiryo UI" w:cs="Arial"/>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1">
    <w:name w:val="表 (Web) 31"/>
    <w:basedOn w:val="a4"/>
    <w:next w:val="Web3"/>
    <w:uiPriority w:val="99"/>
    <w:rsid w:val="00DE5007"/>
    <w:rPr>
      <w:rFonts w:eastAsia="Meiryo UI" w:cs="Arial"/>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D11">
    <w:name w:val="表 (3-D) 11"/>
    <w:basedOn w:val="a4"/>
    <w:next w:val="3-D1"/>
    <w:uiPriority w:val="99"/>
    <w:semiHidden/>
    <w:unhideWhenUsed/>
    <w:rsid w:val="00DE5007"/>
    <w:rPr>
      <w:rFonts w:eastAsia="Meiryo UI" w:cs="Arial"/>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21">
    <w:name w:val="表 (3-D) 21"/>
    <w:basedOn w:val="a4"/>
    <w:next w:val="3-D2"/>
    <w:uiPriority w:val="99"/>
    <w:semiHidden/>
    <w:unhideWhenUsed/>
    <w:rsid w:val="00DE5007"/>
    <w:rPr>
      <w:rFonts w:eastAsia="Meiryo UI" w:cs="Arial"/>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31">
    <w:name w:val="表 (3-D) 31"/>
    <w:basedOn w:val="a4"/>
    <w:next w:val="3-D3"/>
    <w:uiPriority w:val="99"/>
    <w:semiHidden/>
    <w:unhideWhenUsed/>
    <w:rsid w:val="00DE5007"/>
    <w:rPr>
      <w:rFonts w:eastAsia="Meiryo UI" w:cs="Arial"/>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4">
    <w:name w:val="表のテーマ1"/>
    <w:basedOn w:val="a4"/>
    <w:next w:val="affff3"/>
    <w:uiPriority w:val="99"/>
    <w:semiHidden/>
    <w:unhideWhenUsed/>
    <w:rsid w:val="00DE5007"/>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 (格子)18"/>
    <w:basedOn w:val="a4"/>
    <w:next w:val="affff2"/>
    <w:uiPriority w:val="99"/>
    <w:qFormat/>
    <w:rsid w:val="00DE5007"/>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表 (格子)24"/>
    <w:basedOn w:val="a4"/>
    <w:next w:val="affff2"/>
    <w:uiPriority w:val="59"/>
    <w:qFormat/>
    <w:rsid w:val="00DE5007"/>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 (格子)35"/>
    <w:basedOn w:val="a4"/>
    <w:next w:val="affff2"/>
    <w:uiPriority w:val="59"/>
    <w:unhideWhenUsed/>
    <w:rsid w:val="00DE5007"/>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f0">
    <w:name w:val="表 (格子)41"/>
    <w:basedOn w:val="a4"/>
    <w:next w:val="affff2"/>
    <w:uiPriority w:val="99"/>
    <w:unhideWhenUsed/>
    <w:rsid w:val="00DE5007"/>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b">
    <w:name w:val="リストなし11"/>
    <w:next w:val="a5"/>
    <w:uiPriority w:val="99"/>
    <w:semiHidden/>
    <w:unhideWhenUsed/>
    <w:rsid w:val="00DE5007"/>
  </w:style>
  <w:style w:type="table" w:customStyle="1" w:styleId="51f">
    <w:name w:val="表 (格子)51"/>
    <w:basedOn w:val="a4"/>
    <w:next w:val="affff2"/>
    <w:uiPriority w:val="39"/>
    <w:qFormat/>
    <w:rsid w:val="00DE5007"/>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c">
    <w:name w:val="表のテーマ11"/>
    <w:basedOn w:val="a4"/>
    <w:next w:val="affff3"/>
    <w:uiPriority w:val="99"/>
    <w:semiHidden/>
    <w:unhideWhenUsed/>
    <w:rsid w:val="00DE5007"/>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 (カラフル) 111"/>
    <w:basedOn w:val="a4"/>
    <w:next w:val="14"/>
    <w:uiPriority w:val="99"/>
    <w:semiHidden/>
    <w:unhideWhenUsed/>
    <w:rsid w:val="00DE5007"/>
    <w:rPr>
      <w:rFonts w:eastAsia="ＭＳ 明朝"/>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10">
    <w:name w:val="表 (カラフル) 211"/>
    <w:basedOn w:val="a4"/>
    <w:next w:val="2d"/>
    <w:uiPriority w:val="99"/>
    <w:semiHidden/>
    <w:unhideWhenUsed/>
    <w:rsid w:val="00DE5007"/>
    <w:rPr>
      <w:rFonts w:eastAsia="ＭＳ 明朝"/>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10">
    <w:name w:val="表 (カラフル) 311"/>
    <w:basedOn w:val="a4"/>
    <w:next w:val="3b"/>
    <w:uiPriority w:val="99"/>
    <w:semiHidden/>
    <w:unhideWhenUsed/>
    <w:rsid w:val="00DE5007"/>
    <w:rPr>
      <w:rFonts w:eastAsia="ＭＳ 明朝"/>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11fd">
    <w:name w:val="表 (エレガント)11"/>
    <w:basedOn w:val="a4"/>
    <w:next w:val="affff4"/>
    <w:uiPriority w:val="99"/>
    <w:semiHidden/>
    <w:unhideWhenUsed/>
    <w:rsid w:val="00DE5007"/>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8">
    <w:name w:val="表 (クラシック) 111"/>
    <w:basedOn w:val="a4"/>
    <w:next w:val="15"/>
    <w:uiPriority w:val="99"/>
    <w:semiHidden/>
    <w:unhideWhenUsed/>
    <w:rsid w:val="00DE5007"/>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
    <w:name w:val="表 (クラシック) 211"/>
    <w:basedOn w:val="a4"/>
    <w:next w:val="2e"/>
    <w:uiPriority w:val="99"/>
    <w:semiHidden/>
    <w:unhideWhenUsed/>
    <w:rsid w:val="00DE5007"/>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表 (クラシック) 311"/>
    <w:basedOn w:val="a4"/>
    <w:next w:val="3c"/>
    <w:uiPriority w:val="99"/>
    <w:semiHidden/>
    <w:unhideWhenUsed/>
    <w:rsid w:val="00DE5007"/>
    <w:rPr>
      <w:rFonts w:eastAsia="ＭＳ 明朝"/>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10">
    <w:name w:val="表 (クラシック) 411"/>
    <w:basedOn w:val="a4"/>
    <w:next w:val="47"/>
    <w:uiPriority w:val="99"/>
    <w:semiHidden/>
    <w:unhideWhenUsed/>
    <w:rsid w:val="00DE5007"/>
    <w:rPr>
      <w:rFonts w:eastAsia="ＭＳ 明朝"/>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19">
    <w:name w:val="表 (シンプル) 111"/>
    <w:basedOn w:val="a4"/>
    <w:next w:val="16"/>
    <w:uiPriority w:val="99"/>
    <w:semiHidden/>
    <w:unhideWhenUsed/>
    <w:rsid w:val="00DE5007"/>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12">
    <w:name w:val="表 (シンプル) 211"/>
    <w:basedOn w:val="a4"/>
    <w:next w:val="2f"/>
    <w:uiPriority w:val="99"/>
    <w:semiHidden/>
    <w:unhideWhenUsed/>
    <w:rsid w:val="00DE5007"/>
    <w:rPr>
      <w:rFonts w:eastAsia="Meiryo UI"/>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12">
    <w:name w:val="表 (シンプル) 311"/>
    <w:basedOn w:val="a4"/>
    <w:next w:val="3d"/>
    <w:uiPriority w:val="99"/>
    <w:semiHidden/>
    <w:unhideWhenUsed/>
    <w:rsid w:val="00DE5007"/>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111a">
    <w:name w:val="表 (アースカラー) 111"/>
    <w:basedOn w:val="a4"/>
    <w:next w:val="17"/>
    <w:uiPriority w:val="99"/>
    <w:semiHidden/>
    <w:unhideWhenUsed/>
    <w:rsid w:val="00DE5007"/>
    <w:rPr>
      <w:rFonts w:eastAsia="Meiryo UI"/>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13">
    <w:name w:val="表 (アースカラー) 211"/>
    <w:basedOn w:val="a4"/>
    <w:next w:val="2f0"/>
    <w:uiPriority w:val="99"/>
    <w:rsid w:val="00DE5007"/>
    <w:rPr>
      <w:rFonts w:eastAsia="Meiryo UI"/>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D111">
    <w:name w:val="表 (3-D) 111"/>
    <w:basedOn w:val="a4"/>
    <w:next w:val="3-D1"/>
    <w:uiPriority w:val="99"/>
    <w:semiHidden/>
    <w:unhideWhenUsed/>
    <w:rsid w:val="00DE5007"/>
    <w:rPr>
      <w:rFonts w:eastAsia="Meiryo UI"/>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3-D211">
    <w:name w:val="表 (3-D) 211"/>
    <w:basedOn w:val="a4"/>
    <w:next w:val="3-D2"/>
    <w:uiPriority w:val="99"/>
    <w:semiHidden/>
    <w:unhideWhenUsed/>
    <w:rsid w:val="00DE5007"/>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D311">
    <w:name w:val="表 (3-D) 311"/>
    <w:basedOn w:val="a4"/>
    <w:next w:val="3-D3"/>
    <w:uiPriority w:val="99"/>
    <w:semiHidden/>
    <w:unhideWhenUsed/>
    <w:rsid w:val="00DE5007"/>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1b">
    <w:name w:val="表 (一覧) 111"/>
    <w:basedOn w:val="a4"/>
    <w:next w:val="18"/>
    <w:uiPriority w:val="99"/>
    <w:semiHidden/>
    <w:unhideWhenUsed/>
    <w:rsid w:val="00DE5007"/>
    <w:rPr>
      <w:rFonts w:eastAsia="ＭＳ 明朝"/>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14">
    <w:name w:val="表 (一覧) 211"/>
    <w:basedOn w:val="a4"/>
    <w:next w:val="2f1"/>
    <w:uiPriority w:val="99"/>
    <w:semiHidden/>
    <w:unhideWhenUsed/>
    <w:rsid w:val="00DE5007"/>
    <w:rPr>
      <w:rFonts w:eastAsia="ＭＳ 明朝"/>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13">
    <w:name w:val="表 (一覧) 311"/>
    <w:basedOn w:val="a4"/>
    <w:next w:val="3e"/>
    <w:uiPriority w:val="99"/>
    <w:semiHidden/>
    <w:unhideWhenUsed/>
    <w:rsid w:val="00DE5007"/>
    <w:rPr>
      <w:rFonts w:eastAsia="ＭＳ 明朝"/>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11">
    <w:name w:val="表 (一覧) 411"/>
    <w:basedOn w:val="a4"/>
    <w:next w:val="48"/>
    <w:uiPriority w:val="99"/>
    <w:semiHidden/>
    <w:unhideWhenUsed/>
    <w:rsid w:val="00DE5007"/>
    <w:rPr>
      <w:rFonts w:eastAsia="ＭＳ 明朝"/>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10">
    <w:name w:val="表 (一覧) 511"/>
    <w:basedOn w:val="a4"/>
    <w:next w:val="57"/>
    <w:uiPriority w:val="99"/>
    <w:semiHidden/>
    <w:unhideWhenUsed/>
    <w:rsid w:val="00DE5007"/>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10">
    <w:name w:val="表 (一覧) 611"/>
    <w:basedOn w:val="a4"/>
    <w:next w:val="63"/>
    <w:uiPriority w:val="99"/>
    <w:semiHidden/>
    <w:unhideWhenUsed/>
    <w:rsid w:val="00DE5007"/>
    <w:rPr>
      <w:rFonts w:eastAsia="ＭＳ 明朝"/>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7110">
    <w:name w:val="表 (一覧) 711"/>
    <w:basedOn w:val="a4"/>
    <w:next w:val="73"/>
    <w:uiPriority w:val="99"/>
    <w:semiHidden/>
    <w:unhideWhenUsed/>
    <w:rsid w:val="00DE5007"/>
    <w:rPr>
      <w:rFonts w:eastAsia="ＭＳ 明朝"/>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10">
    <w:name w:val="表 (一覧) 811"/>
    <w:basedOn w:val="a4"/>
    <w:next w:val="83"/>
    <w:uiPriority w:val="99"/>
    <w:semiHidden/>
    <w:unhideWhenUsed/>
    <w:rsid w:val="00DE5007"/>
    <w:rPr>
      <w:rFonts w:eastAsia="ＭＳ 明朝"/>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11fe">
    <w:name w:val="表 (コンテンポラリ)11"/>
    <w:basedOn w:val="a4"/>
    <w:next w:val="affff5"/>
    <w:uiPriority w:val="99"/>
    <w:semiHidden/>
    <w:unhideWhenUsed/>
    <w:rsid w:val="00DE5007"/>
    <w:rPr>
      <w:rFonts w:eastAsia="ＭＳ 明朝"/>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11c">
    <w:name w:val="表 (列の強調) 111"/>
    <w:basedOn w:val="a4"/>
    <w:next w:val="19"/>
    <w:uiPriority w:val="99"/>
    <w:semiHidden/>
    <w:unhideWhenUsed/>
    <w:rsid w:val="00DE5007"/>
    <w:rPr>
      <w:rFonts w:eastAsia="Meiryo U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15">
    <w:name w:val="表 (列の強調) 211"/>
    <w:basedOn w:val="a4"/>
    <w:next w:val="2f2"/>
    <w:uiPriority w:val="99"/>
    <w:semiHidden/>
    <w:unhideWhenUsed/>
    <w:rsid w:val="00DE5007"/>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14">
    <w:name w:val="表 (列の強調) 311"/>
    <w:basedOn w:val="a4"/>
    <w:next w:val="3f"/>
    <w:uiPriority w:val="99"/>
    <w:semiHidden/>
    <w:unhideWhenUsed/>
    <w:rsid w:val="00DE5007"/>
    <w:rPr>
      <w:rFonts w:eastAsia="Meiryo U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12">
    <w:name w:val="表 (列の強調) 411"/>
    <w:basedOn w:val="a4"/>
    <w:next w:val="49"/>
    <w:uiPriority w:val="99"/>
    <w:semiHidden/>
    <w:unhideWhenUsed/>
    <w:rsid w:val="00DE5007"/>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表 (列の強調) 511"/>
    <w:basedOn w:val="a4"/>
    <w:next w:val="58"/>
    <w:uiPriority w:val="99"/>
    <w:semiHidden/>
    <w:unhideWhenUsed/>
    <w:rsid w:val="00DE5007"/>
    <w:rPr>
      <w:rFonts w:eastAsia="Meiryo U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1d">
    <w:name w:val="表 (格子) 111"/>
    <w:basedOn w:val="a4"/>
    <w:next w:val="1a"/>
    <w:uiPriority w:val="99"/>
    <w:semiHidden/>
    <w:unhideWhenUsed/>
    <w:rsid w:val="00DE5007"/>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116">
    <w:name w:val="表 (格子) 211"/>
    <w:basedOn w:val="a4"/>
    <w:next w:val="2f3"/>
    <w:uiPriority w:val="99"/>
    <w:semiHidden/>
    <w:unhideWhenUsed/>
    <w:rsid w:val="00DE5007"/>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5">
    <w:name w:val="表 (格子) 311"/>
    <w:basedOn w:val="a4"/>
    <w:next w:val="3f0"/>
    <w:uiPriority w:val="99"/>
    <w:semiHidden/>
    <w:unhideWhenUsed/>
    <w:rsid w:val="00DE5007"/>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3">
    <w:name w:val="表 (格子) 411"/>
    <w:basedOn w:val="a4"/>
    <w:next w:val="4a"/>
    <w:uiPriority w:val="99"/>
    <w:semiHidden/>
    <w:unhideWhenUsed/>
    <w:rsid w:val="00DE5007"/>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12">
    <w:name w:val="表 (格子) 511"/>
    <w:basedOn w:val="a4"/>
    <w:next w:val="59"/>
    <w:uiPriority w:val="99"/>
    <w:semiHidden/>
    <w:unhideWhenUsed/>
    <w:rsid w:val="00DE5007"/>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11">
    <w:name w:val="表 (格子) 611"/>
    <w:basedOn w:val="a4"/>
    <w:next w:val="64"/>
    <w:uiPriority w:val="99"/>
    <w:semiHidden/>
    <w:unhideWhenUsed/>
    <w:rsid w:val="00DE5007"/>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11">
    <w:name w:val="表 (格子) 711"/>
    <w:basedOn w:val="a4"/>
    <w:next w:val="74"/>
    <w:uiPriority w:val="99"/>
    <w:semiHidden/>
    <w:unhideWhenUsed/>
    <w:rsid w:val="00DE5007"/>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11">
    <w:name w:val="表 (格子) 811"/>
    <w:basedOn w:val="a4"/>
    <w:next w:val="84"/>
    <w:uiPriority w:val="99"/>
    <w:semiHidden/>
    <w:unhideWhenUsed/>
    <w:rsid w:val="00DE5007"/>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Web111">
    <w:name w:val="表 (Web) 111"/>
    <w:basedOn w:val="a4"/>
    <w:next w:val="Web1"/>
    <w:uiPriority w:val="99"/>
    <w:semiHidden/>
    <w:unhideWhenUsed/>
    <w:rsid w:val="00DE5007"/>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211">
    <w:name w:val="表 (Web) 211"/>
    <w:basedOn w:val="a4"/>
    <w:next w:val="Web2"/>
    <w:uiPriority w:val="99"/>
    <w:semiHidden/>
    <w:unhideWhenUsed/>
    <w:rsid w:val="00DE5007"/>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311">
    <w:name w:val="表 (Web) 311"/>
    <w:basedOn w:val="a4"/>
    <w:next w:val="Web3"/>
    <w:uiPriority w:val="99"/>
    <w:rsid w:val="00DE5007"/>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1ff">
    <w:name w:val="表 (プロフェッショナル)11"/>
    <w:basedOn w:val="a4"/>
    <w:next w:val="affff6"/>
    <w:uiPriority w:val="99"/>
    <w:semiHidden/>
    <w:unhideWhenUsed/>
    <w:rsid w:val="00DE5007"/>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11e">
    <w:name w:val="表 (モノトーン)  111"/>
    <w:basedOn w:val="a4"/>
    <w:next w:val="1b"/>
    <w:uiPriority w:val="60"/>
    <w:semiHidden/>
    <w:unhideWhenUsed/>
    <w:rsid w:val="00DE5007"/>
    <w:rPr>
      <w:rFonts w:eastAsia="游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f">
    <w:name w:val="表 (青)  111"/>
    <w:basedOn w:val="a4"/>
    <w:next w:val="1c"/>
    <w:uiPriority w:val="60"/>
    <w:semiHidden/>
    <w:unhideWhenUsed/>
    <w:rsid w:val="00DE5007"/>
    <w:rPr>
      <w:rFonts w:eastAsia="游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f0">
    <w:name w:val="表 (赤)  111"/>
    <w:basedOn w:val="a4"/>
    <w:next w:val="1d"/>
    <w:uiPriority w:val="60"/>
    <w:semiHidden/>
    <w:unhideWhenUsed/>
    <w:rsid w:val="00DE5007"/>
    <w:rPr>
      <w:rFonts w:eastAsia="游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f1">
    <w:name w:val="表 (緑)  111"/>
    <w:basedOn w:val="a4"/>
    <w:next w:val="1e"/>
    <w:uiPriority w:val="60"/>
    <w:semiHidden/>
    <w:unhideWhenUsed/>
    <w:rsid w:val="00DE5007"/>
    <w:rPr>
      <w:rFonts w:eastAsia="游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1f2">
    <w:name w:val="表 (紫)  111"/>
    <w:basedOn w:val="a4"/>
    <w:next w:val="1f"/>
    <w:uiPriority w:val="60"/>
    <w:semiHidden/>
    <w:unhideWhenUsed/>
    <w:rsid w:val="00DE5007"/>
    <w:rPr>
      <w:rFonts w:eastAsia="游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1f3">
    <w:name w:val="表 (水色)  111"/>
    <w:basedOn w:val="a4"/>
    <w:next w:val="1f0"/>
    <w:uiPriority w:val="60"/>
    <w:semiHidden/>
    <w:unhideWhenUsed/>
    <w:rsid w:val="00DE5007"/>
    <w:rPr>
      <w:rFonts w:eastAsia="游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1f4">
    <w:name w:val="表 (オレンジ)  111"/>
    <w:basedOn w:val="a4"/>
    <w:next w:val="1f1"/>
    <w:uiPriority w:val="60"/>
    <w:semiHidden/>
    <w:unhideWhenUsed/>
    <w:rsid w:val="00DE5007"/>
    <w:rPr>
      <w:rFonts w:eastAsia="游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117">
    <w:name w:val="表 (モノトーン)  211"/>
    <w:basedOn w:val="a4"/>
    <w:next w:val="2f4"/>
    <w:uiPriority w:val="61"/>
    <w:semiHidden/>
    <w:unhideWhenUsed/>
    <w:rsid w:val="00DE5007"/>
    <w:rPr>
      <w:rFonts w:eastAsia="游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8">
    <w:name w:val="表 (青)  211"/>
    <w:basedOn w:val="a4"/>
    <w:next w:val="2f5"/>
    <w:uiPriority w:val="61"/>
    <w:semiHidden/>
    <w:unhideWhenUsed/>
    <w:rsid w:val="00DE5007"/>
    <w:rPr>
      <w:rFonts w:eastAsia="游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19">
    <w:name w:val="表 (赤)  211"/>
    <w:basedOn w:val="a4"/>
    <w:next w:val="2f6"/>
    <w:uiPriority w:val="61"/>
    <w:semiHidden/>
    <w:unhideWhenUsed/>
    <w:rsid w:val="00DE5007"/>
    <w:rPr>
      <w:rFonts w:eastAsia="游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1a">
    <w:name w:val="表 (緑)  211"/>
    <w:basedOn w:val="a4"/>
    <w:next w:val="2f7"/>
    <w:uiPriority w:val="61"/>
    <w:semiHidden/>
    <w:unhideWhenUsed/>
    <w:rsid w:val="00DE5007"/>
    <w:rPr>
      <w:rFonts w:eastAsia="游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1b">
    <w:name w:val="表 (紫)  211"/>
    <w:basedOn w:val="a4"/>
    <w:next w:val="2f8"/>
    <w:uiPriority w:val="61"/>
    <w:semiHidden/>
    <w:unhideWhenUsed/>
    <w:rsid w:val="00DE5007"/>
    <w:rPr>
      <w:rFonts w:eastAsia="游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1c">
    <w:name w:val="表 (水色)  211"/>
    <w:basedOn w:val="a4"/>
    <w:next w:val="2f9"/>
    <w:uiPriority w:val="61"/>
    <w:semiHidden/>
    <w:unhideWhenUsed/>
    <w:rsid w:val="00DE5007"/>
    <w:rPr>
      <w:rFonts w:eastAsia="游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d">
    <w:name w:val="表 (オレンジ)  211"/>
    <w:basedOn w:val="a4"/>
    <w:next w:val="2fa"/>
    <w:uiPriority w:val="61"/>
    <w:semiHidden/>
    <w:unhideWhenUsed/>
    <w:rsid w:val="00DE5007"/>
    <w:rPr>
      <w:rFonts w:eastAsia="游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116">
    <w:name w:val="表 (モノトーン)  311"/>
    <w:basedOn w:val="a4"/>
    <w:next w:val="3f1"/>
    <w:uiPriority w:val="62"/>
    <w:semiHidden/>
    <w:unhideWhenUsed/>
    <w:rsid w:val="00DE5007"/>
    <w:rPr>
      <w:rFonts w:eastAsia="游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17">
    <w:name w:val="表 (青)  311"/>
    <w:basedOn w:val="a4"/>
    <w:next w:val="3f2"/>
    <w:uiPriority w:val="62"/>
    <w:unhideWhenUsed/>
    <w:rsid w:val="00DE5007"/>
    <w:rPr>
      <w:rFonts w:eastAsia="游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18">
    <w:name w:val="表 (赤)  311"/>
    <w:basedOn w:val="a4"/>
    <w:next w:val="3f3"/>
    <w:uiPriority w:val="62"/>
    <w:semiHidden/>
    <w:unhideWhenUsed/>
    <w:rsid w:val="00DE5007"/>
    <w:rPr>
      <w:rFonts w:eastAsia="游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19">
    <w:name w:val="表 (緑)  311"/>
    <w:basedOn w:val="a4"/>
    <w:next w:val="3f4"/>
    <w:uiPriority w:val="62"/>
    <w:semiHidden/>
    <w:unhideWhenUsed/>
    <w:rsid w:val="00DE5007"/>
    <w:rPr>
      <w:rFonts w:eastAsia="游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1a">
    <w:name w:val="表 (紫)  311"/>
    <w:basedOn w:val="a4"/>
    <w:next w:val="3f5"/>
    <w:uiPriority w:val="62"/>
    <w:semiHidden/>
    <w:unhideWhenUsed/>
    <w:rsid w:val="00DE5007"/>
    <w:rPr>
      <w:rFonts w:eastAsia="游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1b">
    <w:name w:val="表 (水色)  311"/>
    <w:basedOn w:val="a4"/>
    <w:next w:val="3f6"/>
    <w:uiPriority w:val="62"/>
    <w:semiHidden/>
    <w:unhideWhenUsed/>
    <w:rsid w:val="00DE5007"/>
    <w:rPr>
      <w:rFonts w:eastAsia="游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1c">
    <w:name w:val="表 (オレンジ)  311"/>
    <w:basedOn w:val="a4"/>
    <w:next w:val="3f7"/>
    <w:uiPriority w:val="62"/>
    <w:semiHidden/>
    <w:unhideWhenUsed/>
    <w:rsid w:val="00DE5007"/>
    <w:rPr>
      <w:rFonts w:eastAsia="游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4114">
    <w:name w:val="表 (モノトーン)  411"/>
    <w:basedOn w:val="a4"/>
    <w:next w:val="4b"/>
    <w:uiPriority w:val="63"/>
    <w:semiHidden/>
    <w:unhideWhenUsed/>
    <w:rsid w:val="00DE5007"/>
    <w:rPr>
      <w:rFonts w:eastAsia="游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15">
    <w:name w:val="表 (青)  411"/>
    <w:basedOn w:val="a4"/>
    <w:next w:val="4c"/>
    <w:uiPriority w:val="63"/>
    <w:unhideWhenUsed/>
    <w:rsid w:val="00DE5007"/>
    <w:rPr>
      <w:rFonts w:eastAsia="游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16">
    <w:name w:val="表 (赤)  411"/>
    <w:basedOn w:val="a4"/>
    <w:next w:val="4d"/>
    <w:uiPriority w:val="63"/>
    <w:semiHidden/>
    <w:unhideWhenUsed/>
    <w:rsid w:val="00DE5007"/>
    <w:rPr>
      <w:rFonts w:eastAsia="游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17">
    <w:name w:val="表 (緑)  411"/>
    <w:basedOn w:val="a4"/>
    <w:next w:val="4e"/>
    <w:uiPriority w:val="63"/>
    <w:semiHidden/>
    <w:unhideWhenUsed/>
    <w:rsid w:val="00DE5007"/>
    <w:rPr>
      <w:rFonts w:eastAsia="游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18">
    <w:name w:val="表 (紫)  411"/>
    <w:basedOn w:val="a4"/>
    <w:next w:val="4f"/>
    <w:uiPriority w:val="63"/>
    <w:semiHidden/>
    <w:unhideWhenUsed/>
    <w:rsid w:val="00DE5007"/>
    <w:rPr>
      <w:rFonts w:eastAsia="游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19">
    <w:name w:val="表 (水色)  411"/>
    <w:basedOn w:val="a4"/>
    <w:next w:val="4f0"/>
    <w:uiPriority w:val="63"/>
    <w:semiHidden/>
    <w:unhideWhenUsed/>
    <w:rsid w:val="00DE5007"/>
    <w:rPr>
      <w:rFonts w:eastAsia="游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1a">
    <w:name w:val="表 (オレンジ)  411"/>
    <w:basedOn w:val="a4"/>
    <w:next w:val="4f1"/>
    <w:uiPriority w:val="63"/>
    <w:semiHidden/>
    <w:unhideWhenUsed/>
    <w:rsid w:val="00DE5007"/>
    <w:rPr>
      <w:rFonts w:eastAsia="游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3">
    <w:name w:val="表 (モノトーン)  511"/>
    <w:basedOn w:val="a4"/>
    <w:next w:val="5a"/>
    <w:uiPriority w:val="64"/>
    <w:semiHidden/>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表 (青)  511"/>
    <w:basedOn w:val="a4"/>
    <w:next w:val="5b"/>
    <w:uiPriority w:val="64"/>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5">
    <w:name w:val="表 (赤)  511"/>
    <w:basedOn w:val="a4"/>
    <w:next w:val="5c"/>
    <w:uiPriority w:val="64"/>
    <w:semiHidden/>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6">
    <w:name w:val="表 (緑)  511"/>
    <w:basedOn w:val="a4"/>
    <w:next w:val="5d"/>
    <w:uiPriority w:val="64"/>
    <w:semiHidden/>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7">
    <w:name w:val="表 (紫)  511"/>
    <w:basedOn w:val="a4"/>
    <w:next w:val="5e"/>
    <w:uiPriority w:val="64"/>
    <w:semiHidden/>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8">
    <w:name w:val="表 (水色)  511"/>
    <w:basedOn w:val="a4"/>
    <w:next w:val="5f"/>
    <w:uiPriority w:val="64"/>
    <w:semiHidden/>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9">
    <w:name w:val="表 (オレンジ)  511"/>
    <w:basedOn w:val="a4"/>
    <w:next w:val="5f0"/>
    <w:uiPriority w:val="64"/>
    <w:semiHidden/>
    <w:unhideWhenUsed/>
    <w:rsid w:val="00DE5007"/>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12">
    <w:name w:val="表 (モノトーン)  611"/>
    <w:basedOn w:val="a4"/>
    <w:next w:val="65"/>
    <w:uiPriority w:val="65"/>
    <w:semiHidden/>
    <w:unhideWhenUsed/>
    <w:rsid w:val="00DE5007"/>
    <w:rPr>
      <w:rFonts w:eastAsia="游明朝"/>
      <w:color w:val="000000"/>
    </w:rPr>
    <w:tblPr>
      <w:tblBorders>
        <w:top w:val="single" w:sz="8" w:space="0" w:color="000000"/>
        <w:bottom w:val="single" w:sz="8" w:space="0" w:color="000000"/>
      </w:tblBorders>
    </w:tblPr>
    <w:tblStylePr w:type="firstRow">
      <w:rPr>
        <w:rFonts w:ascii="游ゴシック Light" w:eastAsia="游ゴシック Light" w:hAnsi="游ゴシック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13">
    <w:name w:val="表 (青)  611"/>
    <w:basedOn w:val="a4"/>
    <w:next w:val="66"/>
    <w:uiPriority w:val="65"/>
    <w:unhideWhenUsed/>
    <w:rsid w:val="00DE5007"/>
    <w:rPr>
      <w:rFonts w:eastAsia="游明朝"/>
      <w:color w:val="000000"/>
    </w:rPr>
    <w:tblPr>
      <w:tblBorders>
        <w:top w:val="single" w:sz="8" w:space="0" w:color="4472C4"/>
        <w:bottom w:val="single" w:sz="8" w:space="0" w:color="4472C4"/>
      </w:tblBorders>
    </w:tblPr>
    <w:tblStylePr w:type="firstRow">
      <w:rPr>
        <w:rFonts w:ascii="游ゴシック Light" w:eastAsia="游ゴシック Light" w:hAnsi="游ゴシック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14">
    <w:name w:val="表 (赤)  611"/>
    <w:basedOn w:val="a4"/>
    <w:next w:val="67"/>
    <w:uiPriority w:val="65"/>
    <w:semiHidden/>
    <w:unhideWhenUsed/>
    <w:rsid w:val="00DE5007"/>
    <w:rPr>
      <w:rFonts w:eastAsia="游明朝"/>
      <w:color w:val="000000"/>
    </w:rPr>
    <w:tblPr>
      <w:tblBorders>
        <w:top w:val="single" w:sz="8" w:space="0" w:color="ED7D31"/>
        <w:bottom w:val="single" w:sz="8" w:space="0" w:color="ED7D31"/>
      </w:tblBorders>
    </w:tblPr>
    <w:tblStylePr w:type="firstRow">
      <w:rPr>
        <w:rFonts w:ascii="游ゴシック Light" w:eastAsia="游ゴシック Light" w:hAnsi="游ゴシック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15">
    <w:name w:val="表 (緑)  611"/>
    <w:basedOn w:val="a4"/>
    <w:next w:val="68"/>
    <w:uiPriority w:val="65"/>
    <w:semiHidden/>
    <w:unhideWhenUsed/>
    <w:rsid w:val="00DE5007"/>
    <w:rPr>
      <w:rFonts w:eastAsia="游明朝"/>
      <w:color w:val="000000"/>
    </w:rPr>
    <w:tblPr>
      <w:tblBorders>
        <w:top w:val="single" w:sz="8" w:space="0" w:color="A5A5A5"/>
        <w:bottom w:val="single" w:sz="8" w:space="0" w:color="A5A5A5"/>
      </w:tblBorders>
    </w:tblPr>
    <w:tblStylePr w:type="firstRow">
      <w:rPr>
        <w:rFonts w:ascii="游ゴシック Light" w:eastAsia="游ゴシック Light" w:hAnsi="游ゴシック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16">
    <w:name w:val="表 (紫)  611"/>
    <w:basedOn w:val="a4"/>
    <w:next w:val="69"/>
    <w:uiPriority w:val="65"/>
    <w:semiHidden/>
    <w:unhideWhenUsed/>
    <w:rsid w:val="00DE5007"/>
    <w:rPr>
      <w:rFonts w:eastAsia="游明朝"/>
      <w:color w:val="000000"/>
    </w:rPr>
    <w:tblPr>
      <w:tblBorders>
        <w:top w:val="single" w:sz="8" w:space="0" w:color="FFC000"/>
        <w:bottom w:val="single" w:sz="8" w:space="0" w:color="FFC000"/>
      </w:tblBorders>
    </w:tblPr>
    <w:tblStylePr w:type="firstRow">
      <w:rPr>
        <w:rFonts w:ascii="游ゴシック Light" w:eastAsia="游ゴシック Light" w:hAnsi="游ゴシック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17">
    <w:name w:val="表 (水色)  611"/>
    <w:basedOn w:val="a4"/>
    <w:next w:val="6a"/>
    <w:uiPriority w:val="65"/>
    <w:semiHidden/>
    <w:unhideWhenUsed/>
    <w:rsid w:val="00DE5007"/>
    <w:rPr>
      <w:rFonts w:eastAsia="游明朝"/>
      <w:color w:val="000000"/>
    </w:rPr>
    <w:tblPr>
      <w:tblBorders>
        <w:top w:val="single" w:sz="8" w:space="0" w:color="5B9BD5"/>
        <w:bottom w:val="single" w:sz="8" w:space="0" w:color="5B9BD5"/>
      </w:tblBorders>
    </w:tblPr>
    <w:tblStylePr w:type="firstRow">
      <w:rPr>
        <w:rFonts w:ascii="游ゴシック Light" w:eastAsia="游ゴシック Light" w:hAnsi="游ゴシック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18">
    <w:name w:val="表 (オレンジ)  611"/>
    <w:basedOn w:val="a4"/>
    <w:next w:val="6b"/>
    <w:uiPriority w:val="65"/>
    <w:semiHidden/>
    <w:unhideWhenUsed/>
    <w:rsid w:val="00DE5007"/>
    <w:rPr>
      <w:rFonts w:eastAsia="游明朝"/>
      <w:color w:val="000000"/>
    </w:rPr>
    <w:tblPr>
      <w:tblBorders>
        <w:top w:val="single" w:sz="8" w:space="0" w:color="70AD47"/>
        <w:bottom w:val="single" w:sz="8" w:space="0" w:color="70AD47"/>
      </w:tblBorders>
    </w:tblPr>
    <w:tblStylePr w:type="firstRow">
      <w:rPr>
        <w:rFonts w:ascii="游ゴシック Light" w:eastAsia="游ゴシック Light" w:hAnsi="游ゴシック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2">
    <w:name w:val="表 (モノトーン)  711"/>
    <w:basedOn w:val="a4"/>
    <w:next w:val="75"/>
    <w:uiPriority w:val="66"/>
    <w:semiHidden/>
    <w:unhideWhenUsed/>
    <w:rsid w:val="00DE5007"/>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13">
    <w:name w:val="表 (青)  711"/>
    <w:basedOn w:val="a4"/>
    <w:next w:val="76"/>
    <w:uiPriority w:val="66"/>
    <w:semiHidden/>
    <w:unhideWhenUsed/>
    <w:rsid w:val="00DE5007"/>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14">
    <w:name w:val="表 (赤)  711"/>
    <w:basedOn w:val="a4"/>
    <w:next w:val="77"/>
    <w:uiPriority w:val="66"/>
    <w:semiHidden/>
    <w:unhideWhenUsed/>
    <w:rsid w:val="00DE5007"/>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15">
    <w:name w:val="表 (緑)  711"/>
    <w:basedOn w:val="a4"/>
    <w:next w:val="78"/>
    <w:uiPriority w:val="66"/>
    <w:semiHidden/>
    <w:unhideWhenUsed/>
    <w:rsid w:val="00DE5007"/>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16">
    <w:name w:val="表 (紫)  711"/>
    <w:basedOn w:val="a4"/>
    <w:next w:val="79"/>
    <w:uiPriority w:val="66"/>
    <w:semiHidden/>
    <w:unhideWhenUsed/>
    <w:rsid w:val="00DE5007"/>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17">
    <w:name w:val="表 (水色)  711"/>
    <w:basedOn w:val="a4"/>
    <w:next w:val="7a"/>
    <w:uiPriority w:val="66"/>
    <w:semiHidden/>
    <w:unhideWhenUsed/>
    <w:rsid w:val="00DE5007"/>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18">
    <w:name w:val="表 (オレンジ)  711"/>
    <w:basedOn w:val="a4"/>
    <w:next w:val="7b"/>
    <w:uiPriority w:val="66"/>
    <w:semiHidden/>
    <w:unhideWhenUsed/>
    <w:rsid w:val="00DE5007"/>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8112">
    <w:name w:val="表 (モノトーン)  811"/>
    <w:basedOn w:val="a4"/>
    <w:next w:val="85"/>
    <w:uiPriority w:val="67"/>
    <w:semiHidden/>
    <w:unhideWhenUsed/>
    <w:rsid w:val="00DE5007"/>
    <w:rPr>
      <w:rFonts w:eastAsia="游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13">
    <w:name w:val="表 (青)  811"/>
    <w:basedOn w:val="a4"/>
    <w:next w:val="86"/>
    <w:uiPriority w:val="67"/>
    <w:semiHidden/>
    <w:unhideWhenUsed/>
    <w:rsid w:val="00DE5007"/>
    <w:rPr>
      <w:rFonts w:eastAsia="游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14">
    <w:name w:val="表 (赤)  811"/>
    <w:basedOn w:val="a4"/>
    <w:next w:val="87"/>
    <w:uiPriority w:val="67"/>
    <w:semiHidden/>
    <w:unhideWhenUsed/>
    <w:rsid w:val="00DE5007"/>
    <w:rPr>
      <w:rFonts w:eastAsia="游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15">
    <w:name w:val="表 (緑)  811"/>
    <w:basedOn w:val="a4"/>
    <w:next w:val="88"/>
    <w:uiPriority w:val="67"/>
    <w:semiHidden/>
    <w:unhideWhenUsed/>
    <w:rsid w:val="00DE5007"/>
    <w:rPr>
      <w:rFonts w:eastAsia="游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16">
    <w:name w:val="表 (紫)  811"/>
    <w:basedOn w:val="a4"/>
    <w:next w:val="89"/>
    <w:uiPriority w:val="67"/>
    <w:semiHidden/>
    <w:unhideWhenUsed/>
    <w:rsid w:val="00DE5007"/>
    <w:rPr>
      <w:rFonts w:eastAsia="游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17">
    <w:name w:val="表 (水色)  811"/>
    <w:basedOn w:val="a4"/>
    <w:next w:val="8a"/>
    <w:uiPriority w:val="67"/>
    <w:semiHidden/>
    <w:unhideWhenUsed/>
    <w:rsid w:val="00DE5007"/>
    <w:rPr>
      <w:rFonts w:eastAsia="游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18">
    <w:name w:val="表 (オレンジ)  811"/>
    <w:basedOn w:val="a4"/>
    <w:next w:val="8b"/>
    <w:uiPriority w:val="67"/>
    <w:semiHidden/>
    <w:unhideWhenUsed/>
    <w:rsid w:val="00DE5007"/>
    <w:rPr>
      <w:rFonts w:eastAsia="游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0">
    <w:name w:val="表 (モノトーン)  911"/>
    <w:basedOn w:val="a4"/>
    <w:next w:val="93"/>
    <w:uiPriority w:val="68"/>
    <w:semiHidden/>
    <w:unhideWhenUsed/>
    <w:rsid w:val="00DE5007"/>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1">
    <w:name w:val="表 (青)  911"/>
    <w:basedOn w:val="a4"/>
    <w:next w:val="94"/>
    <w:uiPriority w:val="68"/>
    <w:semiHidden/>
    <w:unhideWhenUsed/>
    <w:rsid w:val="00DE5007"/>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12">
    <w:name w:val="表 (赤)  911"/>
    <w:basedOn w:val="a4"/>
    <w:next w:val="95"/>
    <w:uiPriority w:val="68"/>
    <w:semiHidden/>
    <w:unhideWhenUsed/>
    <w:rsid w:val="00DE5007"/>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13">
    <w:name w:val="表 (緑)  911"/>
    <w:basedOn w:val="a4"/>
    <w:next w:val="96"/>
    <w:uiPriority w:val="68"/>
    <w:semiHidden/>
    <w:unhideWhenUsed/>
    <w:rsid w:val="00DE5007"/>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14">
    <w:name w:val="表 (紫)  911"/>
    <w:basedOn w:val="a4"/>
    <w:next w:val="97"/>
    <w:uiPriority w:val="68"/>
    <w:semiHidden/>
    <w:unhideWhenUsed/>
    <w:rsid w:val="00DE5007"/>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15">
    <w:name w:val="表 (水色)  911"/>
    <w:basedOn w:val="a4"/>
    <w:next w:val="98"/>
    <w:uiPriority w:val="68"/>
    <w:semiHidden/>
    <w:unhideWhenUsed/>
    <w:rsid w:val="00DE5007"/>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16">
    <w:name w:val="表 (オレンジ)  911"/>
    <w:basedOn w:val="a4"/>
    <w:next w:val="99"/>
    <w:uiPriority w:val="68"/>
    <w:semiHidden/>
    <w:unhideWhenUsed/>
    <w:rsid w:val="00DE5007"/>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10">
    <w:name w:val="表 (モノトーン) 1011"/>
    <w:basedOn w:val="a4"/>
    <w:next w:val="100"/>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1">
    <w:name w:val="表 (青) 1011"/>
    <w:basedOn w:val="a4"/>
    <w:next w:val="101"/>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12">
    <w:name w:val="表 (赤) 1011"/>
    <w:basedOn w:val="a4"/>
    <w:next w:val="102"/>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13">
    <w:name w:val="表 (緑) 1011"/>
    <w:basedOn w:val="a4"/>
    <w:next w:val="103"/>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14">
    <w:name w:val="表 (紫) 1011"/>
    <w:basedOn w:val="a4"/>
    <w:next w:val="104"/>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15">
    <w:name w:val="表 (水色) 1011"/>
    <w:basedOn w:val="a4"/>
    <w:next w:val="105"/>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16">
    <w:name w:val="表 (オレンジ) 1011"/>
    <w:basedOn w:val="a4"/>
    <w:next w:val="106"/>
    <w:uiPriority w:val="69"/>
    <w:semiHidden/>
    <w:unhideWhenUsed/>
    <w:rsid w:val="00DE5007"/>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1110">
    <w:name w:val="表 (モノトーン) 1111"/>
    <w:basedOn w:val="a4"/>
    <w:next w:val="110"/>
    <w:uiPriority w:val="70"/>
    <w:semiHidden/>
    <w:unhideWhenUsed/>
    <w:rsid w:val="00DE5007"/>
    <w:rPr>
      <w:rFonts w:eastAsia="游明朝"/>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1">
    <w:name w:val="表 (青) 1111"/>
    <w:basedOn w:val="a4"/>
    <w:next w:val="111"/>
    <w:uiPriority w:val="70"/>
    <w:semiHidden/>
    <w:unhideWhenUsed/>
    <w:rsid w:val="00DE5007"/>
    <w:rPr>
      <w:rFonts w:eastAsia="游明朝"/>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12">
    <w:name w:val="表 (赤) 1111"/>
    <w:basedOn w:val="a4"/>
    <w:next w:val="112"/>
    <w:uiPriority w:val="70"/>
    <w:semiHidden/>
    <w:unhideWhenUsed/>
    <w:rsid w:val="00DE5007"/>
    <w:rPr>
      <w:rFonts w:eastAsia="游明朝"/>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13">
    <w:name w:val="表 (緑) 1111"/>
    <w:basedOn w:val="a4"/>
    <w:next w:val="113"/>
    <w:uiPriority w:val="70"/>
    <w:semiHidden/>
    <w:unhideWhenUsed/>
    <w:rsid w:val="00DE5007"/>
    <w:rPr>
      <w:rFonts w:eastAsia="游明朝"/>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14">
    <w:name w:val="表 (紫) 1111"/>
    <w:basedOn w:val="a4"/>
    <w:next w:val="114"/>
    <w:uiPriority w:val="70"/>
    <w:semiHidden/>
    <w:unhideWhenUsed/>
    <w:rsid w:val="00DE5007"/>
    <w:rPr>
      <w:rFonts w:eastAsia="游明朝"/>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15">
    <w:name w:val="表 (水色) 1111"/>
    <w:basedOn w:val="a4"/>
    <w:next w:val="115"/>
    <w:uiPriority w:val="70"/>
    <w:semiHidden/>
    <w:unhideWhenUsed/>
    <w:rsid w:val="00DE5007"/>
    <w:rPr>
      <w:rFonts w:eastAsia="游明朝"/>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16">
    <w:name w:val="表 (オレンジ) 1111"/>
    <w:basedOn w:val="a4"/>
    <w:next w:val="116"/>
    <w:uiPriority w:val="70"/>
    <w:unhideWhenUsed/>
    <w:rsid w:val="00DE5007"/>
    <w:rPr>
      <w:rFonts w:eastAsia="游明朝"/>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110">
    <w:name w:val="表 (モノトーン) 1211"/>
    <w:basedOn w:val="a4"/>
    <w:next w:val="120"/>
    <w:uiPriority w:val="71"/>
    <w:semiHidden/>
    <w:unhideWhenUsed/>
    <w:rsid w:val="00DE5007"/>
    <w:rPr>
      <w:rFonts w:eastAsia="游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1">
    <w:name w:val="表 (青) 1211"/>
    <w:basedOn w:val="a4"/>
    <w:next w:val="121"/>
    <w:uiPriority w:val="71"/>
    <w:semiHidden/>
    <w:unhideWhenUsed/>
    <w:rsid w:val="00DE5007"/>
    <w:rPr>
      <w:rFonts w:eastAsia="游明朝"/>
      <w:color w:val="000000"/>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12">
    <w:name w:val="表 (赤) 1211"/>
    <w:basedOn w:val="a4"/>
    <w:next w:val="122"/>
    <w:uiPriority w:val="71"/>
    <w:semiHidden/>
    <w:unhideWhenUsed/>
    <w:rsid w:val="00DE5007"/>
    <w:rPr>
      <w:rFonts w:eastAsia="游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13">
    <w:name w:val="表 (緑) 1211"/>
    <w:basedOn w:val="a4"/>
    <w:next w:val="123"/>
    <w:uiPriority w:val="71"/>
    <w:semiHidden/>
    <w:unhideWhenUsed/>
    <w:rsid w:val="00DE5007"/>
    <w:rPr>
      <w:rFonts w:eastAsia="游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14">
    <w:name w:val="表 (紫) 1211"/>
    <w:basedOn w:val="a4"/>
    <w:next w:val="124"/>
    <w:uiPriority w:val="71"/>
    <w:semiHidden/>
    <w:unhideWhenUsed/>
    <w:rsid w:val="00DE5007"/>
    <w:rPr>
      <w:rFonts w:eastAsia="游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15">
    <w:name w:val="表 (水色) 1211"/>
    <w:basedOn w:val="a4"/>
    <w:next w:val="125"/>
    <w:uiPriority w:val="71"/>
    <w:semiHidden/>
    <w:unhideWhenUsed/>
    <w:rsid w:val="00DE5007"/>
    <w:rPr>
      <w:rFonts w:eastAsia="游明朝"/>
      <w:color w:val="000000"/>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16">
    <w:name w:val="表 (オレンジ) 1211"/>
    <w:basedOn w:val="a4"/>
    <w:next w:val="126"/>
    <w:uiPriority w:val="71"/>
    <w:unhideWhenUsed/>
    <w:rsid w:val="00DE5007"/>
    <w:rPr>
      <w:rFonts w:eastAsia="游明朝"/>
      <w:color w:val="000000"/>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3110">
    <w:name w:val="表 (モノトーン) 1311"/>
    <w:basedOn w:val="a4"/>
    <w:next w:val="130"/>
    <w:uiPriority w:val="72"/>
    <w:semiHidden/>
    <w:unhideWhenUsed/>
    <w:rsid w:val="00DE5007"/>
    <w:rPr>
      <w:rFonts w:eastAsia="游明朝"/>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1">
    <w:name w:val="表 (青) 1311"/>
    <w:basedOn w:val="a4"/>
    <w:next w:val="131"/>
    <w:uiPriority w:val="72"/>
    <w:semiHidden/>
    <w:unhideWhenUsed/>
    <w:rsid w:val="00DE5007"/>
    <w:rPr>
      <w:rFonts w:eastAsia="游明朝"/>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12">
    <w:name w:val="表 (赤) 1311"/>
    <w:basedOn w:val="a4"/>
    <w:next w:val="132"/>
    <w:uiPriority w:val="72"/>
    <w:semiHidden/>
    <w:unhideWhenUsed/>
    <w:rsid w:val="00DE5007"/>
    <w:rPr>
      <w:rFonts w:eastAsia="游明朝"/>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13">
    <w:name w:val="表 (緑) 1311"/>
    <w:basedOn w:val="a4"/>
    <w:next w:val="133"/>
    <w:uiPriority w:val="72"/>
    <w:semiHidden/>
    <w:unhideWhenUsed/>
    <w:rsid w:val="00DE5007"/>
    <w:rPr>
      <w:rFonts w:eastAsia="游明朝"/>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14">
    <w:name w:val="表 (紫) 1311"/>
    <w:basedOn w:val="a4"/>
    <w:next w:val="134"/>
    <w:uiPriority w:val="72"/>
    <w:semiHidden/>
    <w:unhideWhenUsed/>
    <w:rsid w:val="00DE5007"/>
    <w:rPr>
      <w:rFonts w:eastAsia="游明朝"/>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15">
    <w:name w:val="表 (水色) 1311"/>
    <w:basedOn w:val="a4"/>
    <w:next w:val="135"/>
    <w:uiPriority w:val="72"/>
    <w:semiHidden/>
    <w:unhideWhenUsed/>
    <w:rsid w:val="00DE5007"/>
    <w:rPr>
      <w:rFonts w:eastAsia="游明朝"/>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16">
    <w:name w:val="表 (オレンジ) 1311"/>
    <w:basedOn w:val="a4"/>
    <w:next w:val="136"/>
    <w:uiPriority w:val="72"/>
    <w:unhideWhenUsed/>
    <w:rsid w:val="00DE5007"/>
    <w:rPr>
      <w:rFonts w:eastAsia="游明朝"/>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4110">
    <w:name w:val="表 (モノトーン) 1411"/>
    <w:basedOn w:val="a4"/>
    <w:next w:val="140"/>
    <w:uiPriority w:val="73"/>
    <w:semiHidden/>
    <w:unhideWhenUsed/>
    <w:rsid w:val="00DE5007"/>
    <w:rPr>
      <w:rFonts w:eastAsia="游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1">
    <w:name w:val="表 (青) 1411"/>
    <w:basedOn w:val="a4"/>
    <w:next w:val="141"/>
    <w:uiPriority w:val="73"/>
    <w:semiHidden/>
    <w:unhideWhenUsed/>
    <w:rsid w:val="00DE5007"/>
    <w:rPr>
      <w:rFonts w:eastAsia="游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12">
    <w:name w:val="表 (赤) 1411"/>
    <w:basedOn w:val="a4"/>
    <w:next w:val="142"/>
    <w:uiPriority w:val="73"/>
    <w:semiHidden/>
    <w:unhideWhenUsed/>
    <w:rsid w:val="00DE5007"/>
    <w:rPr>
      <w:rFonts w:eastAsia="游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13">
    <w:name w:val="表 (緑) 1411"/>
    <w:basedOn w:val="a4"/>
    <w:next w:val="143"/>
    <w:uiPriority w:val="73"/>
    <w:semiHidden/>
    <w:unhideWhenUsed/>
    <w:rsid w:val="00DE5007"/>
    <w:rPr>
      <w:rFonts w:eastAsia="游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14">
    <w:name w:val="表 (紫) 1411"/>
    <w:basedOn w:val="a4"/>
    <w:next w:val="144"/>
    <w:uiPriority w:val="73"/>
    <w:semiHidden/>
    <w:unhideWhenUsed/>
    <w:rsid w:val="00DE5007"/>
    <w:rPr>
      <w:rFonts w:eastAsia="游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15">
    <w:name w:val="表 (水色) 1411"/>
    <w:basedOn w:val="a4"/>
    <w:next w:val="145"/>
    <w:uiPriority w:val="73"/>
    <w:semiHidden/>
    <w:unhideWhenUsed/>
    <w:rsid w:val="00DE5007"/>
    <w:rPr>
      <w:rFonts w:eastAsia="游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16">
    <w:name w:val="表 (オレンジ) 1411"/>
    <w:basedOn w:val="a4"/>
    <w:next w:val="146"/>
    <w:uiPriority w:val="73"/>
    <w:unhideWhenUsed/>
    <w:rsid w:val="00DE5007"/>
    <w:rPr>
      <w:rFonts w:eastAsia="游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317">
    <w:name w:val="表 (格子)131"/>
    <w:basedOn w:val="a4"/>
    <w:uiPriority w:val="59"/>
    <w:qFormat/>
    <w:rsid w:val="00DE5007"/>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表 (格子)141"/>
    <w:basedOn w:val="a4"/>
    <w:uiPriority w:val="59"/>
    <w:qFormat/>
    <w:rsid w:val="00DE5007"/>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 (格子)121"/>
    <w:basedOn w:val="a4"/>
    <w:uiPriority w:val="59"/>
    <w:qFormat/>
    <w:rsid w:val="00DE5007"/>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e">
    <w:name w:val="表 (格子)211"/>
    <w:basedOn w:val="a4"/>
    <w:uiPriority w:val="59"/>
    <w:qFormat/>
    <w:rsid w:val="00DE5007"/>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5">
    <w:name w:val="表 (格子)111"/>
    <w:basedOn w:val="a4"/>
    <w:uiPriority w:val="59"/>
    <w:qFormat/>
    <w:rsid w:val="00DE5007"/>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4"/>
    <w:uiPriority w:val="59"/>
    <w:qFormat/>
    <w:rsid w:val="00DE5007"/>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表 (モノトーン)  6111"/>
    <w:basedOn w:val="a4"/>
    <w:uiPriority w:val="65"/>
    <w:semiHidden/>
    <w:unhideWhenUsed/>
    <w:rsid w:val="00DE5007"/>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111">
    <w:name w:val="表 (青)  6111"/>
    <w:basedOn w:val="a4"/>
    <w:uiPriority w:val="65"/>
    <w:rsid w:val="00DE5007"/>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112">
    <w:name w:val="表 (赤)  6111"/>
    <w:basedOn w:val="a4"/>
    <w:uiPriority w:val="65"/>
    <w:semiHidden/>
    <w:unhideWhenUsed/>
    <w:rsid w:val="00DE5007"/>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113">
    <w:name w:val="表 (緑)  6111"/>
    <w:basedOn w:val="a4"/>
    <w:uiPriority w:val="65"/>
    <w:semiHidden/>
    <w:unhideWhenUsed/>
    <w:rsid w:val="00DE5007"/>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114">
    <w:name w:val="表 (紫)  6111"/>
    <w:basedOn w:val="a4"/>
    <w:uiPriority w:val="65"/>
    <w:semiHidden/>
    <w:unhideWhenUsed/>
    <w:rsid w:val="00DE5007"/>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115">
    <w:name w:val="表 (水色)  6111"/>
    <w:basedOn w:val="a4"/>
    <w:uiPriority w:val="65"/>
    <w:semiHidden/>
    <w:unhideWhenUsed/>
    <w:rsid w:val="00DE5007"/>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116">
    <w:name w:val="表 (オレンジ)  6111"/>
    <w:basedOn w:val="a4"/>
    <w:uiPriority w:val="65"/>
    <w:semiHidden/>
    <w:unhideWhenUsed/>
    <w:rsid w:val="00DE5007"/>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10">
    <w:name w:val="表 (モノトーン)  7111"/>
    <w:basedOn w:val="a4"/>
    <w:uiPriority w:val="66"/>
    <w:semiHidden/>
    <w:unhideWhenUsed/>
    <w:rsid w:val="00DE5007"/>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111">
    <w:name w:val="表 (青)  7111"/>
    <w:basedOn w:val="a4"/>
    <w:uiPriority w:val="66"/>
    <w:semiHidden/>
    <w:unhideWhenUsed/>
    <w:rsid w:val="00DE5007"/>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112">
    <w:name w:val="表 (赤)  7111"/>
    <w:basedOn w:val="a4"/>
    <w:uiPriority w:val="66"/>
    <w:semiHidden/>
    <w:unhideWhenUsed/>
    <w:rsid w:val="00DE5007"/>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113">
    <w:name w:val="表 (緑)  7111"/>
    <w:basedOn w:val="a4"/>
    <w:uiPriority w:val="66"/>
    <w:semiHidden/>
    <w:unhideWhenUsed/>
    <w:rsid w:val="00DE5007"/>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114">
    <w:name w:val="表 (紫)  7111"/>
    <w:basedOn w:val="a4"/>
    <w:uiPriority w:val="66"/>
    <w:semiHidden/>
    <w:unhideWhenUsed/>
    <w:rsid w:val="00DE5007"/>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115">
    <w:name w:val="表 (水色)  7111"/>
    <w:basedOn w:val="a4"/>
    <w:uiPriority w:val="66"/>
    <w:semiHidden/>
    <w:unhideWhenUsed/>
    <w:rsid w:val="00DE5007"/>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116">
    <w:name w:val="表 (オレンジ)  7111"/>
    <w:basedOn w:val="a4"/>
    <w:uiPriority w:val="66"/>
    <w:semiHidden/>
    <w:unhideWhenUsed/>
    <w:rsid w:val="00DE5007"/>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1110">
    <w:name w:val="表 (モノトーン)  4111"/>
    <w:basedOn w:val="a4"/>
    <w:uiPriority w:val="63"/>
    <w:semiHidden/>
    <w:unhideWhenUsed/>
    <w:rsid w:val="00DE5007"/>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111">
    <w:name w:val="表 (青)  4111"/>
    <w:basedOn w:val="a4"/>
    <w:uiPriority w:val="63"/>
    <w:rsid w:val="00DE5007"/>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112">
    <w:name w:val="表 (赤)  4111"/>
    <w:basedOn w:val="a4"/>
    <w:uiPriority w:val="63"/>
    <w:semiHidden/>
    <w:unhideWhenUsed/>
    <w:rsid w:val="00DE5007"/>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113">
    <w:name w:val="表 (緑)  4111"/>
    <w:basedOn w:val="a4"/>
    <w:uiPriority w:val="63"/>
    <w:semiHidden/>
    <w:unhideWhenUsed/>
    <w:rsid w:val="00DE5007"/>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114">
    <w:name w:val="表 (紫)  4111"/>
    <w:basedOn w:val="a4"/>
    <w:uiPriority w:val="63"/>
    <w:semiHidden/>
    <w:unhideWhenUsed/>
    <w:rsid w:val="00DE5007"/>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115">
    <w:name w:val="表 (水色)  4111"/>
    <w:basedOn w:val="a4"/>
    <w:uiPriority w:val="63"/>
    <w:semiHidden/>
    <w:unhideWhenUsed/>
    <w:rsid w:val="00DE5007"/>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116">
    <w:name w:val="表 (オレンジ)  4111"/>
    <w:basedOn w:val="a4"/>
    <w:uiPriority w:val="63"/>
    <w:semiHidden/>
    <w:unhideWhenUsed/>
    <w:rsid w:val="00DE5007"/>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10">
    <w:name w:val="表 (モノトーン)  5111"/>
    <w:basedOn w:val="a4"/>
    <w:uiPriority w:val="64"/>
    <w:semiHidden/>
    <w:unhideWhenUsed/>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1">
    <w:name w:val="表 (青)  5111"/>
    <w:basedOn w:val="a4"/>
    <w:uiPriority w:val="64"/>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2">
    <w:name w:val="表 (赤)  5111"/>
    <w:basedOn w:val="a4"/>
    <w:uiPriority w:val="64"/>
    <w:semiHidden/>
    <w:unhideWhenUsed/>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3">
    <w:name w:val="表 (緑)  5111"/>
    <w:basedOn w:val="a4"/>
    <w:uiPriority w:val="64"/>
    <w:semiHidden/>
    <w:unhideWhenUsed/>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4">
    <w:name w:val="表 (紫)  5111"/>
    <w:basedOn w:val="a4"/>
    <w:uiPriority w:val="64"/>
    <w:semiHidden/>
    <w:unhideWhenUsed/>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5">
    <w:name w:val="表 (水色)  5111"/>
    <w:basedOn w:val="a4"/>
    <w:uiPriority w:val="64"/>
    <w:semiHidden/>
    <w:unhideWhenUsed/>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16">
    <w:name w:val="表 (オレンジ)  5111"/>
    <w:basedOn w:val="a4"/>
    <w:uiPriority w:val="64"/>
    <w:semiHidden/>
    <w:unhideWhenUsed/>
    <w:rsid w:val="00DE5007"/>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1110">
    <w:name w:val="表 (モノトーン)  8111"/>
    <w:basedOn w:val="a4"/>
    <w:uiPriority w:val="67"/>
    <w:semiHidden/>
    <w:unhideWhenUsed/>
    <w:rsid w:val="00DE5007"/>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111">
    <w:name w:val="表 (青)  8111"/>
    <w:basedOn w:val="a4"/>
    <w:uiPriority w:val="67"/>
    <w:semiHidden/>
    <w:unhideWhenUsed/>
    <w:rsid w:val="00DE5007"/>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112">
    <w:name w:val="表 (赤)  8111"/>
    <w:basedOn w:val="a4"/>
    <w:uiPriority w:val="67"/>
    <w:semiHidden/>
    <w:unhideWhenUsed/>
    <w:rsid w:val="00DE5007"/>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113">
    <w:name w:val="表 (緑)  8111"/>
    <w:basedOn w:val="a4"/>
    <w:uiPriority w:val="67"/>
    <w:semiHidden/>
    <w:unhideWhenUsed/>
    <w:rsid w:val="00DE5007"/>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114">
    <w:name w:val="表 (紫)  8111"/>
    <w:basedOn w:val="a4"/>
    <w:uiPriority w:val="67"/>
    <w:semiHidden/>
    <w:unhideWhenUsed/>
    <w:rsid w:val="00DE5007"/>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115">
    <w:name w:val="表 (水色)  8111"/>
    <w:basedOn w:val="a4"/>
    <w:uiPriority w:val="67"/>
    <w:semiHidden/>
    <w:unhideWhenUsed/>
    <w:rsid w:val="00DE5007"/>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116">
    <w:name w:val="表 (オレンジ)  8111"/>
    <w:basedOn w:val="a4"/>
    <w:uiPriority w:val="67"/>
    <w:semiHidden/>
    <w:unhideWhenUsed/>
    <w:rsid w:val="00DE5007"/>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10">
    <w:name w:val="表 (モノトーン)  9111"/>
    <w:basedOn w:val="a4"/>
    <w:uiPriority w:val="68"/>
    <w:semiHidden/>
    <w:unhideWhenUsed/>
    <w:rsid w:val="00DE5007"/>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11">
    <w:name w:val="表 (青)  9111"/>
    <w:basedOn w:val="a4"/>
    <w:uiPriority w:val="68"/>
    <w:semiHidden/>
    <w:unhideWhenUsed/>
    <w:rsid w:val="00DE5007"/>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112">
    <w:name w:val="表 (赤)  9111"/>
    <w:basedOn w:val="a4"/>
    <w:uiPriority w:val="68"/>
    <w:semiHidden/>
    <w:unhideWhenUsed/>
    <w:rsid w:val="00DE5007"/>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113">
    <w:name w:val="表 (緑)  9111"/>
    <w:basedOn w:val="a4"/>
    <w:uiPriority w:val="68"/>
    <w:semiHidden/>
    <w:unhideWhenUsed/>
    <w:rsid w:val="00DE5007"/>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114">
    <w:name w:val="表 (紫)  9111"/>
    <w:basedOn w:val="a4"/>
    <w:uiPriority w:val="68"/>
    <w:semiHidden/>
    <w:unhideWhenUsed/>
    <w:rsid w:val="00DE5007"/>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115">
    <w:name w:val="表 (水色)  9111"/>
    <w:basedOn w:val="a4"/>
    <w:uiPriority w:val="68"/>
    <w:semiHidden/>
    <w:unhideWhenUsed/>
    <w:rsid w:val="00DE5007"/>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116">
    <w:name w:val="表 (オレンジ)  9111"/>
    <w:basedOn w:val="a4"/>
    <w:uiPriority w:val="68"/>
    <w:semiHidden/>
    <w:unhideWhenUsed/>
    <w:rsid w:val="00DE5007"/>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110">
    <w:name w:val="表 (モノトーン)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11">
    <w:name w:val="表 (青)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112">
    <w:name w:val="表 (赤)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113">
    <w:name w:val="表 (緑)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114">
    <w:name w:val="表 (紫)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115">
    <w:name w:val="表 (水色)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116">
    <w:name w:val="表 (オレンジ) 10111"/>
    <w:basedOn w:val="a4"/>
    <w:uiPriority w:val="69"/>
    <w:semiHidden/>
    <w:unhideWhenUsed/>
    <w:rsid w:val="00DE5007"/>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31110">
    <w:name w:val="表 (モノトーン) 13111"/>
    <w:basedOn w:val="a4"/>
    <w:uiPriority w:val="72"/>
    <w:semiHidden/>
    <w:unhideWhenUsed/>
    <w:rsid w:val="00DE5007"/>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11">
    <w:name w:val="表 (青) 13111"/>
    <w:basedOn w:val="a4"/>
    <w:uiPriority w:val="72"/>
    <w:semiHidden/>
    <w:unhideWhenUsed/>
    <w:rsid w:val="00DE5007"/>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112">
    <w:name w:val="表 (赤) 13111"/>
    <w:basedOn w:val="a4"/>
    <w:uiPriority w:val="72"/>
    <w:semiHidden/>
    <w:unhideWhenUsed/>
    <w:rsid w:val="00DE5007"/>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113">
    <w:name w:val="表 (緑) 13111"/>
    <w:basedOn w:val="a4"/>
    <w:uiPriority w:val="72"/>
    <w:semiHidden/>
    <w:unhideWhenUsed/>
    <w:rsid w:val="00DE5007"/>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114">
    <w:name w:val="表 (紫) 13111"/>
    <w:basedOn w:val="a4"/>
    <w:uiPriority w:val="72"/>
    <w:semiHidden/>
    <w:unhideWhenUsed/>
    <w:rsid w:val="00DE5007"/>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115">
    <w:name w:val="表 (水色) 13111"/>
    <w:basedOn w:val="a4"/>
    <w:uiPriority w:val="72"/>
    <w:semiHidden/>
    <w:unhideWhenUsed/>
    <w:rsid w:val="00DE5007"/>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116">
    <w:name w:val="表 (オレンジ) 13111"/>
    <w:basedOn w:val="a4"/>
    <w:uiPriority w:val="72"/>
    <w:rsid w:val="00DE5007"/>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1110">
    <w:name w:val="表 (モノトーン) 12111"/>
    <w:basedOn w:val="a4"/>
    <w:uiPriority w:val="71"/>
    <w:semiHidden/>
    <w:unhideWhenUsed/>
    <w:rsid w:val="00DE5007"/>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11">
    <w:name w:val="表 (青) 12111"/>
    <w:basedOn w:val="a4"/>
    <w:uiPriority w:val="71"/>
    <w:semiHidden/>
    <w:unhideWhenUsed/>
    <w:rsid w:val="00DE5007"/>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112">
    <w:name w:val="表 (赤) 12111"/>
    <w:basedOn w:val="a4"/>
    <w:uiPriority w:val="71"/>
    <w:semiHidden/>
    <w:unhideWhenUsed/>
    <w:rsid w:val="00DE5007"/>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113">
    <w:name w:val="表 (緑) 12111"/>
    <w:basedOn w:val="a4"/>
    <w:uiPriority w:val="71"/>
    <w:semiHidden/>
    <w:unhideWhenUsed/>
    <w:rsid w:val="00DE5007"/>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114">
    <w:name w:val="表 (紫) 12111"/>
    <w:basedOn w:val="a4"/>
    <w:uiPriority w:val="71"/>
    <w:semiHidden/>
    <w:unhideWhenUsed/>
    <w:rsid w:val="00DE5007"/>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115">
    <w:name w:val="表 (水色) 12111"/>
    <w:basedOn w:val="a4"/>
    <w:uiPriority w:val="71"/>
    <w:semiHidden/>
    <w:unhideWhenUsed/>
    <w:rsid w:val="00DE5007"/>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116">
    <w:name w:val="表 (オレンジ) 12111"/>
    <w:basedOn w:val="a4"/>
    <w:uiPriority w:val="71"/>
    <w:rsid w:val="00DE5007"/>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1110">
    <w:name w:val="表 (モノトーン) 14111"/>
    <w:basedOn w:val="a4"/>
    <w:uiPriority w:val="73"/>
    <w:semiHidden/>
    <w:unhideWhenUsed/>
    <w:rsid w:val="00DE5007"/>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11">
    <w:name w:val="表 (青) 14111"/>
    <w:basedOn w:val="a4"/>
    <w:uiPriority w:val="73"/>
    <w:semiHidden/>
    <w:unhideWhenUsed/>
    <w:rsid w:val="00DE5007"/>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112">
    <w:name w:val="表 (赤) 14111"/>
    <w:basedOn w:val="a4"/>
    <w:uiPriority w:val="73"/>
    <w:semiHidden/>
    <w:unhideWhenUsed/>
    <w:rsid w:val="00DE5007"/>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113">
    <w:name w:val="表 (緑) 14111"/>
    <w:basedOn w:val="a4"/>
    <w:uiPriority w:val="73"/>
    <w:semiHidden/>
    <w:unhideWhenUsed/>
    <w:rsid w:val="00DE5007"/>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114">
    <w:name w:val="表 (紫) 14111"/>
    <w:basedOn w:val="a4"/>
    <w:uiPriority w:val="73"/>
    <w:semiHidden/>
    <w:unhideWhenUsed/>
    <w:rsid w:val="00DE5007"/>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115">
    <w:name w:val="表 (水色) 14111"/>
    <w:basedOn w:val="a4"/>
    <w:uiPriority w:val="73"/>
    <w:semiHidden/>
    <w:unhideWhenUsed/>
    <w:rsid w:val="00DE5007"/>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116">
    <w:name w:val="表 (オレンジ) 14111"/>
    <w:basedOn w:val="a4"/>
    <w:uiPriority w:val="73"/>
    <w:rsid w:val="00DE5007"/>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21110">
    <w:name w:val="表 (モノトーン)  2111"/>
    <w:basedOn w:val="a4"/>
    <w:uiPriority w:val="61"/>
    <w:semiHidden/>
    <w:unhideWhenUsed/>
    <w:rsid w:val="00DE5007"/>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1">
    <w:name w:val="表 (青)  2111"/>
    <w:basedOn w:val="a4"/>
    <w:uiPriority w:val="61"/>
    <w:semiHidden/>
    <w:unhideWhenUsed/>
    <w:rsid w:val="00DE5007"/>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12">
    <w:name w:val="表 (赤)  2111"/>
    <w:basedOn w:val="a4"/>
    <w:uiPriority w:val="61"/>
    <w:semiHidden/>
    <w:unhideWhenUsed/>
    <w:rsid w:val="00DE5007"/>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113">
    <w:name w:val="表 (緑)  2111"/>
    <w:basedOn w:val="a4"/>
    <w:uiPriority w:val="61"/>
    <w:semiHidden/>
    <w:unhideWhenUsed/>
    <w:rsid w:val="00DE5007"/>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114">
    <w:name w:val="表 (紫)  2111"/>
    <w:basedOn w:val="a4"/>
    <w:uiPriority w:val="61"/>
    <w:semiHidden/>
    <w:unhideWhenUsed/>
    <w:rsid w:val="00DE5007"/>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115">
    <w:name w:val="表 (水色)  2111"/>
    <w:basedOn w:val="a4"/>
    <w:uiPriority w:val="61"/>
    <w:semiHidden/>
    <w:unhideWhenUsed/>
    <w:rsid w:val="00DE5007"/>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116">
    <w:name w:val="表 (オレンジ)  2111"/>
    <w:basedOn w:val="a4"/>
    <w:uiPriority w:val="61"/>
    <w:semiHidden/>
    <w:unhideWhenUsed/>
    <w:rsid w:val="00DE5007"/>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117">
    <w:name w:val="表 (モノトーン)  1111"/>
    <w:basedOn w:val="a4"/>
    <w:uiPriority w:val="60"/>
    <w:semiHidden/>
    <w:unhideWhenUsed/>
    <w:rsid w:val="00DE5007"/>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8">
    <w:name w:val="表 (青)  1111"/>
    <w:basedOn w:val="a4"/>
    <w:uiPriority w:val="60"/>
    <w:semiHidden/>
    <w:unhideWhenUsed/>
    <w:rsid w:val="00DE5007"/>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119">
    <w:name w:val="表 (赤)  1111"/>
    <w:basedOn w:val="a4"/>
    <w:uiPriority w:val="60"/>
    <w:semiHidden/>
    <w:unhideWhenUsed/>
    <w:rsid w:val="00DE5007"/>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1a">
    <w:name w:val="表 (緑)  1111"/>
    <w:basedOn w:val="a4"/>
    <w:uiPriority w:val="60"/>
    <w:semiHidden/>
    <w:unhideWhenUsed/>
    <w:rsid w:val="00DE5007"/>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11b">
    <w:name w:val="表 (紫)  1111"/>
    <w:basedOn w:val="a4"/>
    <w:uiPriority w:val="60"/>
    <w:semiHidden/>
    <w:unhideWhenUsed/>
    <w:rsid w:val="00DE5007"/>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11c">
    <w:name w:val="表 (水色)  1111"/>
    <w:basedOn w:val="a4"/>
    <w:uiPriority w:val="60"/>
    <w:semiHidden/>
    <w:unhideWhenUsed/>
    <w:rsid w:val="00DE5007"/>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1d">
    <w:name w:val="表 (オレンジ)  1111"/>
    <w:basedOn w:val="a4"/>
    <w:uiPriority w:val="60"/>
    <w:semiHidden/>
    <w:unhideWhenUsed/>
    <w:rsid w:val="00DE5007"/>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1110">
    <w:name w:val="表 (モノトーン)  3111"/>
    <w:basedOn w:val="a4"/>
    <w:uiPriority w:val="62"/>
    <w:semiHidden/>
    <w:unhideWhenUsed/>
    <w:rsid w:val="00DE5007"/>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111">
    <w:name w:val="表 (青)  3111"/>
    <w:basedOn w:val="a4"/>
    <w:uiPriority w:val="62"/>
    <w:rsid w:val="00DE5007"/>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112">
    <w:name w:val="表 (赤)  3111"/>
    <w:basedOn w:val="a4"/>
    <w:uiPriority w:val="62"/>
    <w:semiHidden/>
    <w:unhideWhenUsed/>
    <w:rsid w:val="00DE5007"/>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113">
    <w:name w:val="表 (緑)  3111"/>
    <w:basedOn w:val="a4"/>
    <w:uiPriority w:val="62"/>
    <w:semiHidden/>
    <w:unhideWhenUsed/>
    <w:rsid w:val="00DE5007"/>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114">
    <w:name w:val="表 (紫)  3111"/>
    <w:basedOn w:val="a4"/>
    <w:uiPriority w:val="62"/>
    <w:semiHidden/>
    <w:unhideWhenUsed/>
    <w:rsid w:val="00DE5007"/>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115">
    <w:name w:val="表 (水色)  3111"/>
    <w:basedOn w:val="a4"/>
    <w:uiPriority w:val="62"/>
    <w:semiHidden/>
    <w:unhideWhenUsed/>
    <w:rsid w:val="00DE5007"/>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116">
    <w:name w:val="表 (オレンジ)  3111"/>
    <w:basedOn w:val="a4"/>
    <w:uiPriority w:val="62"/>
    <w:semiHidden/>
    <w:unhideWhenUsed/>
    <w:rsid w:val="00DE5007"/>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110">
    <w:name w:val="表 (モノトーン) 11111"/>
    <w:basedOn w:val="a4"/>
    <w:uiPriority w:val="70"/>
    <w:semiHidden/>
    <w:unhideWhenUsed/>
    <w:rsid w:val="00DE5007"/>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12">
    <w:name w:val="表 (青) 11111"/>
    <w:basedOn w:val="a4"/>
    <w:uiPriority w:val="70"/>
    <w:semiHidden/>
    <w:unhideWhenUsed/>
    <w:rsid w:val="00DE5007"/>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113">
    <w:name w:val="表 (赤) 11111"/>
    <w:basedOn w:val="a4"/>
    <w:uiPriority w:val="70"/>
    <w:semiHidden/>
    <w:unhideWhenUsed/>
    <w:rsid w:val="00DE5007"/>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114">
    <w:name w:val="表 (緑) 11111"/>
    <w:basedOn w:val="a4"/>
    <w:uiPriority w:val="70"/>
    <w:semiHidden/>
    <w:unhideWhenUsed/>
    <w:rsid w:val="00DE5007"/>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115">
    <w:name w:val="表 (紫) 11111"/>
    <w:basedOn w:val="a4"/>
    <w:uiPriority w:val="70"/>
    <w:semiHidden/>
    <w:unhideWhenUsed/>
    <w:rsid w:val="00DE5007"/>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116">
    <w:name w:val="表 (水色) 11111"/>
    <w:basedOn w:val="a4"/>
    <w:uiPriority w:val="70"/>
    <w:semiHidden/>
    <w:unhideWhenUsed/>
    <w:rsid w:val="00DE5007"/>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117">
    <w:name w:val="表 (オレンジ) 11111"/>
    <w:basedOn w:val="a4"/>
    <w:uiPriority w:val="70"/>
    <w:rsid w:val="00DE5007"/>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11d">
    <w:name w:val="表 (格子)311"/>
    <w:basedOn w:val="a4"/>
    <w:uiPriority w:val="99"/>
    <w:rsid w:val="00DE5007"/>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 (格子)1511"/>
    <w:basedOn w:val="a4"/>
    <w:uiPriority w:val="59"/>
    <w:qFormat/>
    <w:rsid w:val="00DE500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表 (格子)2111"/>
    <w:basedOn w:val="a4"/>
    <w:uiPriority w:val="59"/>
    <w:qFormat/>
    <w:rsid w:val="00DE500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7">
    <w:name w:val="表 (格子)3111"/>
    <w:basedOn w:val="a4"/>
    <w:uiPriority w:val="99"/>
    <w:unhideWhenUsed/>
    <w:rsid w:val="00DE500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b">
    <w:name w:val="表 (格子)411"/>
    <w:basedOn w:val="a4"/>
    <w:uiPriority w:val="99"/>
    <w:unhideWhenUsed/>
    <w:rsid w:val="00DE500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標準の表 121"/>
    <w:basedOn w:val="a4"/>
    <w:uiPriority w:val="41"/>
    <w:rsid w:val="00DE5007"/>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0">
    <w:name w:val="標準の表 221"/>
    <w:basedOn w:val="a4"/>
    <w:uiPriority w:val="42"/>
    <w:rsid w:val="00DE5007"/>
    <w:rPr>
      <w:rFonts w:eastAsia="游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0">
    <w:name w:val="標準の表 321"/>
    <w:basedOn w:val="a4"/>
    <w:uiPriority w:val="43"/>
    <w:rsid w:val="00DE5007"/>
    <w:rPr>
      <w:rFonts w:eastAsia="游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0">
    <w:name w:val="標準の表 421"/>
    <w:basedOn w:val="a4"/>
    <w:uiPriority w:val="44"/>
    <w:rsid w:val="00DE5007"/>
    <w:rPr>
      <w:rFonts w:eastAsia="游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0">
    <w:name w:val="標準の表 521"/>
    <w:basedOn w:val="a4"/>
    <w:uiPriority w:val="45"/>
    <w:rsid w:val="00DE5007"/>
    <w:rPr>
      <w:rFonts w:eastAsia="游明朝"/>
    </w:rPr>
    <w:tblPr/>
    <w:tblStylePr w:type="firstRow">
      <w:rPr>
        <w:rFonts w:ascii="游ゴシック Light" w:eastAsia="游ゴシック Light" w:hAnsi="游ゴシック Light" w:cs="Mangal"/>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9">
    <w:name w:val="一覧 (表) 1 淡色21"/>
    <w:basedOn w:val="a4"/>
    <w:uiPriority w:val="46"/>
    <w:rsid w:val="00DE5007"/>
    <w:rPr>
      <w:rFonts w:eastAsia="游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1">
    <w:name w:val="一覧 (表) 1 淡色 - アクセント 121"/>
    <w:basedOn w:val="a4"/>
    <w:uiPriority w:val="46"/>
    <w:rsid w:val="00DE5007"/>
    <w:rPr>
      <w:rFonts w:eastAsia="游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21">
    <w:name w:val="一覧 (表) 1 淡色 - アクセント 221"/>
    <w:basedOn w:val="a4"/>
    <w:uiPriority w:val="46"/>
    <w:rsid w:val="00DE5007"/>
    <w:rPr>
      <w:rFonts w:eastAsia="游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1">
    <w:name w:val="一覧 (表) 1 淡色 - アクセント 321"/>
    <w:basedOn w:val="a4"/>
    <w:uiPriority w:val="46"/>
    <w:rsid w:val="00DE5007"/>
    <w:rPr>
      <w:rFonts w:eastAsia="游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1">
    <w:name w:val="一覧 (表) 1 淡色 - アクセント 421"/>
    <w:basedOn w:val="a4"/>
    <w:uiPriority w:val="46"/>
    <w:rsid w:val="00DE5007"/>
    <w:rPr>
      <w:rFonts w:eastAsia="游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1">
    <w:name w:val="一覧 (表) 1 淡色 - アクセント 521"/>
    <w:basedOn w:val="a4"/>
    <w:uiPriority w:val="46"/>
    <w:rsid w:val="00DE5007"/>
    <w:rPr>
      <w:rFonts w:eastAsia="游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621">
    <w:name w:val="一覧 (表) 1 淡色 - アクセント 621"/>
    <w:basedOn w:val="a4"/>
    <w:uiPriority w:val="46"/>
    <w:rsid w:val="00DE5007"/>
    <w:rPr>
      <w:rFonts w:eastAsia="游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11">
    <w:name w:val="一覧 (表) 221"/>
    <w:basedOn w:val="a4"/>
    <w:uiPriority w:val="47"/>
    <w:rsid w:val="00DE5007"/>
    <w:rPr>
      <w:rFonts w:eastAsia="游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
    <w:name w:val="一覧 (表) 2 - アクセント 121"/>
    <w:basedOn w:val="a4"/>
    <w:uiPriority w:val="47"/>
    <w:rsid w:val="00DE5007"/>
    <w:rPr>
      <w:rFonts w:eastAsia="游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1">
    <w:name w:val="一覧 (表) 2 - アクセント 221"/>
    <w:basedOn w:val="a4"/>
    <w:uiPriority w:val="47"/>
    <w:rsid w:val="00DE5007"/>
    <w:rPr>
      <w:rFonts w:eastAsia="游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
    <w:name w:val="一覧 (表) 2 - アクセント 321"/>
    <w:basedOn w:val="a4"/>
    <w:uiPriority w:val="47"/>
    <w:rsid w:val="00DE5007"/>
    <w:rPr>
      <w:rFonts w:eastAsia="游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
    <w:name w:val="一覧 (表) 2 - アクセント 421"/>
    <w:basedOn w:val="a4"/>
    <w:uiPriority w:val="47"/>
    <w:rsid w:val="00DE5007"/>
    <w:rPr>
      <w:rFonts w:eastAsia="游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
    <w:name w:val="一覧 (表) 2 - アクセント 521"/>
    <w:basedOn w:val="a4"/>
    <w:uiPriority w:val="47"/>
    <w:rsid w:val="00DE5007"/>
    <w:rPr>
      <w:rFonts w:eastAsia="游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1">
    <w:name w:val="一覧 (表) 2 - アクセント 621"/>
    <w:basedOn w:val="a4"/>
    <w:uiPriority w:val="47"/>
    <w:rsid w:val="00DE5007"/>
    <w:rPr>
      <w:rFonts w:eastAsia="游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1">
    <w:name w:val="一覧 (表) 321"/>
    <w:basedOn w:val="a4"/>
    <w:uiPriority w:val="48"/>
    <w:rsid w:val="00DE5007"/>
    <w:rPr>
      <w:rFonts w:eastAsia="游明朝"/>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1">
    <w:name w:val="一覧 (表) 3 - アクセント 121"/>
    <w:basedOn w:val="a4"/>
    <w:uiPriority w:val="48"/>
    <w:rsid w:val="00DE5007"/>
    <w:rPr>
      <w:rFonts w:eastAsia="游明朝"/>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221">
    <w:name w:val="一覧 (表) 3 - アクセント 221"/>
    <w:basedOn w:val="a4"/>
    <w:uiPriority w:val="48"/>
    <w:rsid w:val="00DE5007"/>
    <w:rPr>
      <w:rFonts w:eastAsia="游明朝"/>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1">
    <w:name w:val="一覧 (表) 3 - アクセント 321"/>
    <w:basedOn w:val="a4"/>
    <w:uiPriority w:val="48"/>
    <w:rsid w:val="00DE5007"/>
    <w:rPr>
      <w:rFonts w:eastAsia="游明朝"/>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1">
    <w:name w:val="一覧 (表) 3 - アクセント 421"/>
    <w:basedOn w:val="a4"/>
    <w:uiPriority w:val="48"/>
    <w:rsid w:val="00DE5007"/>
    <w:rPr>
      <w:rFonts w:eastAsia="游明朝"/>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1">
    <w:name w:val="一覧 (表) 3 - アクセント 521"/>
    <w:basedOn w:val="a4"/>
    <w:uiPriority w:val="48"/>
    <w:rsid w:val="00DE5007"/>
    <w:rPr>
      <w:rFonts w:eastAsia="游明朝"/>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621">
    <w:name w:val="一覧 (表) 3 - アクセント 621"/>
    <w:basedOn w:val="a4"/>
    <w:uiPriority w:val="48"/>
    <w:rsid w:val="00DE5007"/>
    <w:rPr>
      <w:rFonts w:eastAsia="游明朝"/>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1">
    <w:name w:val="一覧 (表) 421"/>
    <w:basedOn w:val="a4"/>
    <w:uiPriority w:val="49"/>
    <w:rsid w:val="00DE5007"/>
    <w:rPr>
      <w:rFonts w:eastAsia="游明朝"/>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
    <w:name w:val="一覧 (表) 4 - アクセント 121"/>
    <w:basedOn w:val="a4"/>
    <w:uiPriority w:val="49"/>
    <w:rsid w:val="00DE5007"/>
    <w:rPr>
      <w:rFonts w:eastAsia="游明朝"/>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1">
    <w:name w:val="一覧 (表) 4 - アクセント 221"/>
    <w:basedOn w:val="a4"/>
    <w:uiPriority w:val="49"/>
    <w:rsid w:val="00DE5007"/>
    <w:rPr>
      <w:rFonts w:eastAsia="游明朝"/>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
    <w:name w:val="一覧 (表) 4 - アクセント 321"/>
    <w:basedOn w:val="a4"/>
    <w:uiPriority w:val="49"/>
    <w:rsid w:val="00DE5007"/>
    <w:rPr>
      <w:rFonts w:eastAsia="游明朝"/>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
    <w:name w:val="一覧 (表) 4 - アクセント 421"/>
    <w:basedOn w:val="a4"/>
    <w:uiPriority w:val="49"/>
    <w:rsid w:val="00DE5007"/>
    <w:rPr>
      <w:rFonts w:eastAsia="游明朝"/>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
    <w:name w:val="一覧 (表) 4 - アクセント 521"/>
    <w:basedOn w:val="a4"/>
    <w:uiPriority w:val="49"/>
    <w:rsid w:val="00DE5007"/>
    <w:rPr>
      <w:rFonts w:eastAsia="游明朝"/>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1">
    <w:name w:val="一覧 (表) 4 - アクセント 621"/>
    <w:basedOn w:val="a4"/>
    <w:uiPriority w:val="49"/>
    <w:rsid w:val="00DE5007"/>
    <w:rPr>
      <w:rFonts w:eastAsia="游明朝"/>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1">
    <w:name w:val="一覧 (表) 5 濃色21"/>
    <w:basedOn w:val="a4"/>
    <w:uiPriority w:val="50"/>
    <w:rsid w:val="00DE5007"/>
    <w:rPr>
      <w:rFonts w:eastAsia="游明朝"/>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
    <w:name w:val="一覧 (表) 5 濃色 - アクセント 121"/>
    <w:basedOn w:val="a4"/>
    <w:uiPriority w:val="50"/>
    <w:rsid w:val="00DE5007"/>
    <w:rPr>
      <w:rFonts w:eastAsia="游明朝"/>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
    <w:name w:val="一覧 (表) 5 濃色 - アクセント 221"/>
    <w:basedOn w:val="a4"/>
    <w:uiPriority w:val="50"/>
    <w:rsid w:val="00DE5007"/>
    <w:rPr>
      <w:rFonts w:eastAsia="游明朝"/>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
    <w:name w:val="一覧 (表) 5 濃色 - アクセント 321"/>
    <w:basedOn w:val="a4"/>
    <w:uiPriority w:val="50"/>
    <w:rsid w:val="00DE5007"/>
    <w:rPr>
      <w:rFonts w:eastAsia="游明朝"/>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
    <w:name w:val="一覧 (表) 5 濃色 - アクセント 421"/>
    <w:basedOn w:val="a4"/>
    <w:uiPriority w:val="50"/>
    <w:rsid w:val="00DE5007"/>
    <w:rPr>
      <w:rFonts w:eastAsia="游明朝"/>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
    <w:name w:val="一覧 (表) 5 濃色 - アクセント 521"/>
    <w:basedOn w:val="a4"/>
    <w:uiPriority w:val="50"/>
    <w:rsid w:val="00DE5007"/>
    <w:rPr>
      <w:rFonts w:eastAsia="游明朝"/>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
    <w:name w:val="一覧 (表) 5 濃色 - アクセント 621"/>
    <w:basedOn w:val="a4"/>
    <w:uiPriority w:val="50"/>
    <w:rsid w:val="00DE5007"/>
    <w:rPr>
      <w:rFonts w:eastAsia="游明朝"/>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一覧 (表) 6 カラフル21"/>
    <w:basedOn w:val="a4"/>
    <w:uiPriority w:val="51"/>
    <w:rsid w:val="00DE5007"/>
    <w:rPr>
      <w:rFonts w:eastAsia="游明朝"/>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
    <w:name w:val="一覧 (表) 6 カラフル - アクセント 121"/>
    <w:basedOn w:val="a4"/>
    <w:uiPriority w:val="51"/>
    <w:rsid w:val="00DE5007"/>
    <w:rPr>
      <w:rFonts w:eastAsia="游明朝"/>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1">
    <w:name w:val="一覧 (表) 6 カラフル - アクセント 221"/>
    <w:basedOn w:val="a4"/>
    <w:uiPriority w:val="51"/>
    <w:rsid w:val="00DE5007"/>
    <w:rPr>
      <w:rFonts w:eastAsia="游明朝"/>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
    <w:name w:val="一覧 (表) 6 カラフル - アクセント 321"/>
    <w:basedOn w:val="a4"/>
    <w:uiPriority w:val="51"/>
    <w:rsid w:val="00DE5007"/>
    <w:rPr>
      <w:rFonts w:eastAsia="游明朝"/>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
    <w:name w:val="一覧 (表) 6 カラフル - アクセント 421"/>
    <w:basedOn w:val="a4"/>
    <w:uiPriority w:val="51"/>
    <w:rsid w:val="00DE5007"/>
    <w:rPr>
      <w:rFonts w:eastAsia="游明朝"/>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
    <w:name w:val="一覧 (表) 6 カラフル - アクセント 521"/>
    <w:basedOn w:val="a4"/>
    <w:uiPriority w:val="51"/>
    <w:rsid w:val="00DE5007"/>
    <w:rPr>
      <w:rFonts w:eastAsia="游明朝"/>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1">
    <w:name w:val="一覧 (表) 6 カラフル - アクセント 621"/>
    <w:basedOn w:val="a4"/>
    <w:uiPriority w:val="51"/>
    <w:rsid w:val="00DE5007"/>
    <w:rPr>
      <w:rFonts w:eastAsia="游明朝"/>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0">
    <w:name w:val="一覧 (表) 7 カラフル21"/>
    <w:basedOn w:val="a4"/>
    <w:uiPriority w:val="52"/>
    <w:rsid w:val="00DE5007"/>
    <w:rPr>
      <w:rFonts w:eastAsia="游明朝"/>
      <w:color w:val="000000"/>
    </w:rPr>
    <w:tblPr/>
    <w:tblStylePr w:type="firstRow">
      <w:rPr>
        <w:rFonts w:ascii="游ゴシック Light" w:eastAsia="游ゴシック Light" w:hAnsi="游ゴシック Light" w:cs="Mangal"/>
        <w:i/>
        <w:iCs/>
        <w:sz w:val="26"/>
      </w:rPr>
      <w:tblPr/>
      <w:tcPr>
        <w:tcBorders>
          <w:bottom w:val="single" w:sz="4" w:space="0" w:color="000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000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000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
    <w:name w:val="一覧 (表) 7 カラフル - アクセント 121"/>
    <w:basedOn w:val="a4"/>
    <w:uiPriority w:val="52"/>
    <w:rsid w:val="00DE5007"/>
    <w:rPr>
      <w:rFonts w:eastAsia="游明朝"/>
      <w:color w:val="2F5496"/>
    </w:rPr>
    <w:tblPr/>
    <w:tblStylePr w:type="firstRow">
      <w:rPr>
        <w:rFonts w:ascii="游ゴシック Light" w:eastAsia="游ゴシック Light" w:hAnsi="游ゴシック Light" w:cs="Mangal"/>
        <w:i/>
        <w:iCs/>
        <w:sz w:val="26"/>
      </w:rPr>
      <w:tblPr/>
      <w:tcPr>
        <w:tcBorders>
          <w:bottom w:val="single" w:sz="4" w:space="0" w:color="4472C4"/>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4472C4"/>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4472C4"/>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
    <w:name w:val="一覧 (表) 7 カラフル - アクセント 221"/>
    <w:basedOn w:val="a4"/>
    <w:uiPriority w:val="52"/>
    <w:rsid w:val="00DE5007"/>
    <w:rPr>
      <w:rFonts w:eastAsia="游明朝"/>
      <w:color w:val="C45911"/>
    </w:rPr>
    <w:tblPr/>
    <w:tblStylePr w:type="firstRow">
      <w:rPr>
        <w:rFonts w:ascii="游ゴシック Light" w:eastAsia="游ゴシック Light" w:hAnsi="游ゴシック Light" w:cs="Mangal"/>
        <w:i/>
        <w:iCs/>
        <w:sz w:val="26"/>
      </w:rPr>
      <w:tblPr/>
      <w:tcPr>
        <w:tcBorders>
          <w:bottom w:val="single" w:sz="4" w:space="0" w:color="ED7D31"/>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ED7D31"/>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ED7D31"/>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
    <w:name w:val="一覧 (表) 7 カラフル - アクセント 321"/>
    <w:basedOn w:val="a4"/>
    <w:uiPriority w:val="52"/>
    <w:rsid w:val="00DE5007"/>
    <w:rPr>
      <w:rFonts w:eastAsia="游明朝"/>
      <w:color w:val="7B7B7B"/>
    </w:rPr>
    <w:tblPr/>
    <w:tblStylePr w:type="firstRow">
      <w:rPr>
        <w:rFonts w:ascii="游ゴシック Light" w:eastAsia="游ゴシック Light" w:hAnsi="游ゴシック Light" w:cs="Mangal"/>
        <w:i/>
        <w:iCs/>
        <w:sz w:val="26"/>
      </w:rPr>
      <w:tblPr/>
      <w:tcPr>
        <w:tcBorders>
          <w:bottom w:val="single" w:sz="4" w:space="0" w:color="A5A5A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A5A5A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A5A5A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
    <w:name w:val="一覧 (表) 7 カラフル - アクセント 421"/>
    <w:basedOn w:val="a4"/>
    <w:uiPriority w:val="52"/>
    <w:rsid w:val="00DE5007"/>
    <w:rPr>
      <w:rFonts w:eastAsia="游明朝"/>
      <w:color w:val="BF8F00"/>
    </w:rPr>
    <w:tblPr/>
    <w:tblStylePr w:type="firstRow">
      <w:rPr>
        <w:rFonts w:ascii="游ゴシック Light" w:eastAsia="游ゴシック Light" w:hAnsi="游ゴシック Light" w:cs="Mangal"/>
        <w:i/>
        <w:iCs/>
        <w:sz w:val="26"/>
      </w:rPr>
      <w:tblPr/>
      <w:tcPr>
        <w:tcBorders>
          <w:bottom w:val="single" w:sz="4" w:space="0" w:color="FFC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FFC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FFC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
    <w:name w:val="一覧 (表) 7 カラフル - アクセント 521"/>
    <w:basedOn w:val="a4"/>
    <w:uiPriority w:val="52"/>
    <w:rsid w:val="00DE5007"/>
    <w:rPr>
      <w:rFonts w:eastAsia="游明朝"/>
      <w:color w:val="2E74B5"/>
    </w:rPr>
    <w:tblPr/>
    <w:tblStylePr w:type="firstRow">
      <w:rPr>
        <w:rFonts w:ascii="游ゴシック Light" w:eastAsia="游ゴシック Light" w:hAnsi="游ゴシック Light" w:cs="Mangal"/>
        <w:i/>
        <w:iCs/>
        <w:sz w:val="26"/>
      </w:rPr>
      <w:tblPr/>
      <w:tcPr>
        <w:tcBorders>
          <w:bottom w:val="single" w:sz="4" w:space="0" w:color="5B9BD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5B9BD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5B9BD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
    <w:name w:val="一覧 (表) 7 カラフル - アクセント 621"/>
    <w:basedOn w:val="a4"/>
    <w:uiPriority w:val="52"/>
    <w:rsid w:val="00DE5007"/>
    <w:rPr>
      <w:rFonts w:eastAsia="游明朝"/>
      <w:color w:val="538135"/>
    </w:rPr>
    <w:tblPr/>
    <w:tblStylePr w:type="firstRow">
      <w:rPr>
        <w:rFonts w:ascii="游ゴシック Light" w:eastAsia="游ゴシック Light" w:hAnsi="游ゴシック Light" w:cs="Mangal"/>
        <w:i/>
        <w:iCs/>
        <w:sz w:val="26"/>
      </w:rPr>
      <w:tblPr/>
      <w:tcPr>
        <w:tcBorders>
          <w:bottom w:val="single" w:sz="4" w:space="0" w:color="70AD47"/>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0AD47"/>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0AD47"/>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f8">
    <w:name w:val="表 (格子) 淡色21"/>
    <w:basedOn w:val="a4"/>
    <w:uiPriority w:val="40"/>
    <w:rsid w:val="00DE5007"/>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a">
    <w:name w:val="グリッド (表) 1 淡色21"/>
    <w:basedOn w:val="a4"/>
    <w:uiPriority w:val="46"/>
    <w:rsid w:val="00DE5007"/>
    <w:rPr>
      <w:rFonts w:eastAsia="游明朝"/>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0">
    <w:name w:val="グリッド (表) 1 淡色 - アクセント 121"/>
    <w:basedOn w:val="a4"/>
    <w:uiPriority w:val="46"/>
    <w:rsid w:val="00DE5007"/>
    <w:rPr>
      <w:rFonts w:eastAsia="游明朝"/>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0">
    <w:name w:val="グリッド (表) 1 淡色 - アクセント 221"/>
    <w:basedOn w:val="a4"/>
    <w:uiPriority w:val="46"/>
    <w:rsid w:val="00DE5007"/>
    <w:rPr>
      <w:rFonts w:eastAsia="游明朝"/>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10">
    <w:name w:val="グリッド (表) 1 淡色 - アクセント 321"/>
    <w:basedOn w:val="a4"/>
    <w:uiPriority w:val="46"/>
    <w:rsid w:val="00DE5007"/>
    <w:rPr>
      <w:rFonts w:eastAsia="游明朝"/>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10">
    <w:name w:val="グリッド (表) 1 淡色 - アクセント 421"/>
    <w:basedOn w:val="a4"/>
    <w:uiPriority w:val="46"/>
    <w:rsid w:val="00DE5007"/>
    <w:rPr>
      <w:rFonts w:eastAsia="游明朝"/>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10">
    <w:name w:val="グリッド (表) 1 淡色 - アクセント 521"/>
    <w:basedOn w:val="a4"/>
    <w:uiPriority w:val="46"/>
    <w:rsid w:val="00DE5007"/>
    <w:rPr>
      <w:rFonts w:eastAsia="游明朝"/>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6210">
    <w:name w:val="グリッド (表) 1 淡色 - アクセント 621"/>
    <w:basedOn w:val="a4"/>
    <w:uiPriority w:val="46"/>
    <w:rsid w:val="00DE5007"/>
    <w:rPr>
      <w:rFonts w:eastAsia="游明朝"/>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12">
    <w:name w:val="グリッド (表) 221"/>
    <w:basedOn w:val="a4"/>
    <w:uiPriority w:val="47"/>
    <w:rsid w:val="00DE5007"/>
    <w:rPr>
      <w:rFonts w:eastAsia="游明朝"/>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0">
    <w:name w:val="グリッド (表) 2 - アクセント 121"/>
    <w:basedOn w:val="a4"/>
    <w:uiPriority w:val="47"/>
    <w:rsid w:val="00DE5007"/>
    <w:rPr>
      <w:rFonts w:eastAsia="游明朝"/>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10">
    <w:name w:val="グリッド (表) 2 - アクセント 221"/>
    <w:basedOn w:val="a4"/>
    <w:uiPriority w:val="47"/>
    <w:rsid w:val="00DE5007"/>
    <w:rPr>
      <w:rFonts w:eastAsia="游明朝"/>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0">
    <w:name w:val="グリッド (表) 2 - アクセント 321"/>
    <w:basedOn w:val="a4"/>
    <w:uiPriority w:val="47"/>
    <w:rsid w:val="00DE5007"/>
    <w:rPr>
      <w:rFonts w:eastAsia="游明朝"/>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0">
    <w:name w:val="グリッド (表) 2 - アクセント 421"/>
    <w:basedOn w:val="a4"/>
    <w:uiPriority w:val="47"/>
    <w:rsid w:val="00DE5007"/>
    <w:rPr>
      <w:rFonts w:eastAsia="游明朝"/>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0">
    <w:name w:val="グリッド (表) 2 - アクセント 521"/>
    <w:basedOn w:val="a4"/>
    <w:uiPriority w:val="47"/>
    <w:rsid w:val="00DE5007"/>
    <w:rPr>
      <w:rFonts w:eastAsia="游明朝"/>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10">
    <w:name w:val="グリッド (表) 2 - アクセント 621"/>
    <w:basedOn w:val="a4"/>
    <w:uiPriority w:val="47"/>
    <w:rsid w:val="00DE5007"/>
    <w:rPr>
      <w:rFonts w:eastAsia="游明朝"/>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2">
    <w:name w:val="グリッド (表) 321"/>
    <w:basedOn w:val="a4"/>
    <w:uiPriority w:val="48"/>
    <w:rsid w:val="00DE5007"/>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10">
    <w:name w:val="グリッド (表) 3 - アクセント 121"/>
    <w:basedOn w:val="a4"/>
    <w:uiPriority w:val="48"/>
    <w:rsid w:val="00DE5007"/>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2210">
    <w:name w:val="グリッド (表) 3 - アクセント 221"/>
    <w:basedOn w:val="a4"/>
    <w:uiPriority w:val="48"/>
    <w:rsid w:val="00DE5007"/>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10">
    <w:name w:val="グリッド (表) 3 - アクセント 321"/>
    <w:basedOn w:val="a4"/>
    <w:uiPriority w:val="48"/>
    <w:rsid w:val="00DE5007"/>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10">
    <w:name w:val="グリッド (表) 3 - アクセント 421"/>
    <w:basedOn w:val="a4"/>
    <w:uiPriority w:val="48"/>
    <w:rsid w:val="00DE5007"/>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10">
    <w:name w:val="グリッド (表) 3 - アクセント 521"/>
    <w:basedOn w:val="a4"/>
    <w:uiPriority w:val="48"/>
    <w:rsid w:val="00DE5007"/>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6210">
    <w:name w:val="グリッド (表) 3 - アクセント 621"/>
    <w:basedOn w:val="a4"/>
    <w:uiPriority w:val="48"/>
    <w:rsid w:val="00DE5007"/>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12">
    <w:name w:val="グリッド (表) 421"/>
    <w:basedOn w:val="a4"/>
    <w:uiPriority w:val="49"/>
    <w:rsid w:val="00DE5007"/>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0">
    <w:name w:val="グリッド (表) 4 - アクセント 121"/>
    <w:basedOn w:val="a4"/>
    <w:uiPriority w:val="49"/>
    <w:rsid w:val="00DE5007"/>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10">
    <w:name w:val="グリッド (表) 4 - アクセント 221"/>
    <w:basedOn w:val="a4"/>
    <w:uiPriority w:val="49"/>
    <w:rsid w:val="00DE5007"/>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0">
    <w:name w:val="グリッド (表) 4 - アクセント 321"/>
    <w:basedOn w:val="a4"/>
    <w:uiPriority w:val="49"/>
    <w:rsid w:val="00DE5007"/>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0">
    <w:name w:val="グリッド (表) 4 - アクセント 421"/>
    <w:basedOn w:val="a4"/>
    <w:uiPriority w:val="49"/>
    <w:rsid w:val="00DE5007"/>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0">
    <w:name w:val="グリッド (表) 4 - アクセント 521"/>
    <w:basedOn w:val="a4"/>
    <w:uiPriority w:val="49"/>
    <w:rsid w:val="00DE5007"/>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10">
    <w:name w:val="グリッド (表) 4 - アクセント 621"/>
    <w:basedOn w:val="a4"/>
    <w:uiPriority w:val="49"/>
    <w:rsid w:val="00DE5007"/>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2">
    <w:name w:val="グリッド (表) 5 濃色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10">
    <w:name w:val="グリッド (表) 5 濃色 - アクセント 1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210">
    <w:name w:val="グリッド (表) 5 濃色 - アクセント 2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10">
    <w:name w:val="グリッド (表) 5 濃色 - アクセント 3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10">
    <w:name w:val="グリッド (表) 5 濃色 - アクセント 4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10">
    <w:name w:val="グリッド (表) 5 濃色 - アクセント 5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6210">
    <w:name w:val="グリッド (表) 5 濃色 - アクセント 621"/>
    <w:basedOn w:val="a4"/>
    <w:uiPriority w:val="50"/>
    <w:rsid w:val="00DE5007"/>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11">
    <w:name w:val="グリッド (表) 6 カラフル21"/>
    <w:basedOn w:val="a4"/>
    <w:uiPriority w:val="51"/>
    <w:rsid w:val="00DE5007"/>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0">
    <w:name w:val="グリッド (表) 6 カラフル - アクセント 121"/>
    <w:basedOn w:val="a4"/>
    <w:uiPriority w:val="51"/>
    <w:rsid w:val="00DE5007"/>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10">
    <w:name w:val="グリッド (表) 6 カラフル - アクセント 221"/>
    <w:basedOn w:val="a4"/>
    <w:uiPriority w:val="51"/>
    <w:rsid w:val="00DE5007"/>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0">
    <w:name w:val="グリッド (表) 6 カラフル - アクセント 321"/>
    <w:basedOn w:val="a4"/>
    <w:uiPriority w:val="51"/>
    <w:rsid w:val="00DE5007"/>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0">
    <w:name w:val="グリッド (表) 6 カラフル - アクセント 421"/>
    <w:basedOn w:val="a4"/>
    <w:uiPriority w:val="51"/>
    <w:rsid w:val="00DE5007"/>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0">
    <w:name w:val="グリッド (表) 6 カラフル - アクセント 521"/>
    <w:basedOn w:val="a4"/>
    <w:uiPriority w:val="51"/>
    <w:rsid w:val="00DE5007"/>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10">
    <w:name w:val="グリッド (表) 6 カラフル - アクセント 621"/>
    <w:basedOn w:val="a4"/>
    <w:uiPriority w:val="51"/>
    <w:rsid w:val="00DE5007"/>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1">
    <w:name w:val="グリッド (表) 7 カラフル21"/>
    <w:basedOn w:val="a4"/>
    <w:uiPriority w:val="52"/>
    <w:rsid w:val="00DE5007"/>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10">
    <w:name w:val="グリッド (表) 7 カラフル - アクセント 121"/>
    <w:basedOn w:val="a4"/>
    <w:uiPriority w:val="52"/>
    <w:rsid w:val="00DE5007"/>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2210">
    <w:name w:val="グリッド (表) 7 カラフル - アクセント 221"/>
    <w:basedOn w:val="a4"/>
    <w:uiPriority w:val="52"/>
    <w:rsid w:val="00DE5007"/>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10">
    <w:name w:val="グリッド (表) 7 カラフル - アクセント 321"/>
    <w:basedOn w:val="a4"/>
    <w:uiPriority w:val="52"/>
    <w:rsid w:val="00DE5007"/>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10">
    <w:name w:val="グリッド (表) 7 カラフル - アクセント 421"/>
    <w:basedOn w:val="a4"/>
    <w:uiPriority w:val="52"/>
    <w:rsid w:val="00DE5007"/>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10">
    <w:name w:val="グリッド (表) 7 カラフル - アクセント 521"/>
    <w:basedOn w:val="a4"/>
    <w:uiPriority w:val="52"/>
    <w:rsid w:val="00DE5007"/>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6210">
    <w:name w:val="グリッド (表) 7 カラフル - アクセント 621"/>
    <w:basedOn w:val="a4"/>
    <w:uiPriority w:val="52"/>
    <w:rsid w:val="00DE5007"/>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117">
    <w:name w:val="標準の表 1211"/>
    <w:basedOn w:val="a4"/>
    <w:uiPriority w:val="41"/>
    <w:rsid w:val="00DE5007"/>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0">
    <w:name w:val="標準の表 2211"/>
    <w:basedOn w:val="a4"/>
    <w:uiPriority w:val="42"/>
    <w:rsid w:val="00DE5007"/>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10">
    <w:name w:val="標準の表 3211"/>
    <w:basedOn w:val="a4"/>
    <w:uiPriority w:val="43"/>
    <w:rsid w:val="00DE5007"/>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10">
    <w:name w:val="標準の表 4211"/>
    <w:basedOn w:val="a4"/>
    <w:uiPriority w:val="44"/>
    <w:rsid w:val="00DE5007"/>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10">
    <w:name w:val="標準の表 5211"/>
    <w:basedOn w:val="a4"/>
    <w:uiPriority w:val="45"/>
    <w:rsid w:val="00DE5007"/>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18">
    <w:name w:val="一覧 (表) 1 淡色211"/>
    <w:basedOn w:val="a4"/>
    <w:uiPriority w:val="46"/>
    <w:rsid w:val="00DE5007"/>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11">
    <w:name w:val="一覧 (表) 1 淡色 - アクセント 1211"/>
    <w:basedOn w:val="a4"/>
    <w:uiPriority w:val="46"/>
    <w:rsid w:val="00DE5007"/>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211">
    <w:name w:val="一覧 (表) 1 淡色 - アクセント 2211"/>
    <w:basedOn w:val="a4"/>
    <w:uiPriority w:val="46"/>
    <w:rsid w:val="00DE5007"/>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11">
    <w:name w:val="一覧 (表) 1 淡色 - アクセント 3211"/>
    <w:basedOn w:val="a4"/>
    <w:uiPriority w:val="46"/>
    <w:rsid w:val="00DE5007"/>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11">
    <w:name w:val="一覧 (表) 1 淡色 - アクセント 4211"/>
    <w:basedOn w:val="a4"/>
    <w:uiPriority w:val="46"/>
    <w:rsid w:val="00DE5007"/>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11">
    <w:name w:val="一覧 (表) 1 淡色 - アクセント 5211"/>
    <w:basedOn w:val="a4"/>
    <w:uiPriority w:val="46"/>
    <w:rsid w:val="00DE5007"/>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211">
    <w:name w:val="一覧 (表) 1 淡色 - アクセント 6211"/>
    <w:basedOn w:val="a4"/>
    <w:uiPriority w:val="46"/>
    <w:rsid w:val="00DE5007"/>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111">
    <w:name w:val="一覧 (表) 2211"/>
    <w:basedOn w:val="a4"/>
    <w:uiPriority w:val="47"/>
    <w:rsid w:val="00DE5007"/>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1">
    <w:name w:val="一覧 (表) 2 - アクセント 1211"/>
    <w:basedOn w:val="a4"/>
    <w:uiPriority w:val="47"/>
    <w:rsid w:val="00DE5007"/>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1">
    <w:name w:val="一覧 (表) 2 - アクセント 2211"/>
    <w:basedOn w:val="a4"/>
    <w:uiPriority w:val="47"/>
    <w:rsid w:val="00DE5007"/>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1">
    <w:name w:val="一覧 (表) 2 - アクセント 3211"/>
    <w:basedOn w:val="a4"/>
    <w:uiPriority w:val="47"/>
    <w:rsid w:val="00DE5007"/>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1">
    <w:name w:val="一覧 (表) 2 - アクセント 4211"/>
    <w:basedOn w:val="a4"/>
    <w:uiPriority w:val="47"/>
    <w:rsid w:val="00DE5007"/>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1">
    <w:name w:val="一覧 (表) 2 - アクセント 5211"/>
    <w:basedOn w:val="a4"/>
    <w:uiPriority w:val="47"/>
    <w:rsid w:val="00DE5007"/>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1">
    <w:name w:val="一覧 (表) 2 - アクセント 6211"/>
    <w:basedOn w:val="a4"/>
    <w:uiPriority w:val="47"/>
    <w:rsid w:val="00DE5007"/>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11">
    <w:name w:val="一覧 (表) 3211"/>
    <w:basedOn w:val="a4"/>
    <w:uiPriority w:val="48"/>
    <w:rsid w:val="00DE5007"/>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11">
    <w:name w:val="一覧 (表) 3 - アクセント 1211"/>
    <w:basedOn w:val="a4"/>
    <w:uiPriority w:val="48"/>
    <w:rsid w:val="00DE5007"/>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11">
    <w:name w:val="一覧 (表) 3 - アクセント 2211"/>
    <w:basedOn w:val="a4"/>
    <w:uiPriority w:val="48"/>
    <w:rsid w:val="00DE5007"/>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11">
    <w:name w:val="一覧 (表) 3 - アクセント 3211"/>
    <w:basedOn w:val="a4"/>
    <w:uiPriority w:val="48"/>
    <w:rsid w:val="00DE5007"/>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11">
    <w:name w:val="一覧 (表) 3 - アクセント 4211"/>
    <w:basedOn w:val="a4"/>
    <w:uiPriority w:val="48"/>
    <w:rsid w:val="00DE5007"/>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11">
    <w:name w:val="一覧 (表) 3 - アクセント 5211"/>
    <w:basedOn w:val="a4"/>
    <w:uiPriority w:val="48"/>
    <w:rsid w:val="00DE5007"/>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11">
    <w:name w:val="一覧 (表) 3 - アクセント 6211"/>
    <w:basedOn w:val="a4"/>
    <w:uiPriority w:val="48"/>
    <w:rsid w:val="00DE5007"/>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11">
    <w:name w:val="一覧 (表) 4211"/>
    <w:basedOn w:val="a4"/>
    <w:uiPriority w:val="49"/>
    <w:rsid w:val="00DE5007"/>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1">
    <w:name w:val="一覧 (表) 4 - アクセント 1211"/>
    <w:basedOn w:val="a4"/>
    <w:uiPriority w:val="49"/>
    <w:rsid w:val="00DE5007"/>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1">
    <w:name w:val="一覧 (表) 4 - アクセント 2211"/>
    <w:basedOn w:val="a4"/>
    <w:uiPriority w:val="49"/>
    <w:rsid w:val="00DE5007"/>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1">
    <w:name w:val="一覧 (表) 4 - アクセント 3211"/>
    <w:basedOn w:val="a4"/>
    <w:uiPriority w:val="49"/>
    <w:rsid w:val="00DE5007"/>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1">
    <w:name w:val="一覧 (表) 4 - アクセント 4211"/>
    <w:basedOn w:val="a4"/>
    <w:uiPriority w:val="49"/>
    <w:rsid w:val="00DE5007"/>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1">
    <w:name w:val="一覧 (表) 4 - アクセント 5211"/>
    <w:basedOn w:val="a4"/>
    <w:uiPriority w:val="49"/>
    <w:rsid w:val="00DE5007"/>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1">
    <w:name w:val="一覧 (表) 4 - アクセント 6211"/>
    <w:basedOn w:val="a4"/>
    <w:uiPriority w:val="49"/>
    <w:rsid w:val="00DE5007"/>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11">
    <w:name w:val="一覧 (表) 5 濃色211"/>
    <w:basedOn w:val="a4"/>
    <w:uiPriority w:val="50"/>
    <w:rsid w:val="00DE5007"/>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1">
    <w:name w:val="一覧 (表) 5 濃色 - アクセント 1211"/>
    <w:basedOn w:val="a4"/>
    <w:uiPriority w:val="50"/>
    <w:rsid w:val="00DE5007"/>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1">
    <w:name w:val="一覧 (表) 5 濃色 - アクセント 2211"/>
    <w:basedOn w:val="a4"/>
    <w:uiPriority w:val="50"/>
    <w:rsid w:val="00DE5007"/>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1">
    <w:name w:val="一覧 (表) 5 濃色 - アクセント 3211"/>
    <w:basedOn w:val="a4"/>
    <w:uiPriority w:val="50"/>
    <w:rsid w:val="00DE5007"/>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1">
    <w:name w:val="一覧 (表) 5 濃色 - アクセント 4211"/>
    <w:basedOn w:val="a4"/>
    <w:uiPriority w:val="50"/>
    <w:rsid w:val="00DE5007"/>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1">
    <w:name w:val="一覧 (表) 5 濃色 - アクセント 5211"/>
    <w:basedOn w:val="a4"/>
    <w:uiPriority w:val="50"/>
    <w:rsid w:val="00DE5007"/>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1">
    <w:name w:val="一覧 (表) 5 濃色 - アクセント 6211"/>
    <w:basedOn w:val="a4"/>
    <w:uiPriority w:val="50"/>
    <w:rsid w:val="00DE5007"/>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10">
    <w:name w:val="一覧 (表) 6 カラフル211"/>
    <w:basedOn w:val="a4"/>
    <w:uiPriority w:val="51"/>
    <w:rsid w:val="00DE5007"/>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1">
    <w:name w:val="一覧 (表) 6 カラフル - アクセント 1211"/>
    <w:basedOn w:val="a4"/>
    <w:uiPriority w:val="51"/>
    <w:rsid w:val="00DE5007"/>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1">
    <w:name w:val="一覧 (表) 6 カラフル - アクセント 2211"/>
    <w:basedOn w:val="a4"/>
    <w:uiPriority w:val="51"/>
    <w:rsid w:val="00DE5007"/>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1">
    <w:name w:val="一覧 (表) 6 カラフル - アクセント 3211"/>
    <w:basedOn w:val="a4"/>
    <w:uiPriority w:val="51"/>
    <w:rsid w:val="00DE5007"/>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1">
    <w:name w:val="一覧 (表) 6 カラフル - アクセント 4211"/>
    <w:basedOn w:val="a4"/>
    <w:uiPriority w:val="51"/>
    <w:rsid w:val="00DE5007"/>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1">
    <w:name w:val="一覧 (表) 6 カラフル - アクセント 5211"/>
    <w:basedOn w:val="a4"/>
    <w:uiPriority w:val="51"/>
    <w:rsid w:val="00DE5007"/>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1">
    <w:name w:val="一覧 (表) 6 カラフル - アクセント 6211"/>
    <w:basedOn w:val="a4"/>
    <w:uiPriority w:val="51"/>
    <w:rsid w:val="00DE5007"/>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10">
    <w:name w:val="一覧 (表) 7 カラフル211"/>
    <w:basedOn w:val="a4"/>
    <w:uiPriority w:val="52"/>
    <w:rsid w:val="00DE5007"/>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1">
    <w:name w:val="一覧 (表) 7 カラフル - アクセント 1211"/>
    <w:basedOn w:val="a4"/>
    <w:uiPriority w:val="52"/>
    <w:rsid w:val="00DE5007"/>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1">
    <w:name w:val="一覧 (表) 7 カラフル - アクセント 2211"/>
    <w:basedOn w:val="a4"/>
    <w:uiPriority w:val="52"/>
    <w:rsid w:val="00DE5007"/>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1">
    <w:name w:val="一覧 (表) 7 カラフル - アクセント 3211"/>
    <w:basedOn w:val="a4"/>
    <w:uiPriority w:val="52"/>
    <w:rsid w:val="00DE5007"/>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1">
    <w:name w:val="一覧 (表) 7 カラフル - アクセント 4211"/>
    <w:basedOn w:val="a4"/>
    <w:uiPriority w:val="52"/>
    <w:rsid w:val="00DE5007"/>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1">
    <w:name w:val="一覧 (表) 7 カラフル - アクセント 5211"/>
    <w:basedOn w:val="a4"/>
    <w:uiPriority w:val="52"/>
    <w:rsid w:val="00DE5007"/>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1">
    <w:name w:val="一覧 (表) 7 カラフル - アクセント 6211"/>
    <w:basedOn w:val="a4"/>
    <w:uiPriority w:val="52"/>
    <w:rsid w:val="00DE5007"/>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1a">
    <w:name w:val="表 (格子)511"/>
    <w:basedOn w:val="a4"/>
    <w:uiPriority w:val="39"/>
    <w:rsid w:val="00DE5007"/>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f">
    <w:name w:val="表 (格子) 淡色211"/>
    <w:basedOn w:val="a4"/>
    <w:uiPriority w:val="40"/>
    <w:rsid w:val="00DE5007"/>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19">
    <w:name w:val="グリッド (表) 1 淡色211"/>
    <w:basedOn w:val="a4"/>
    <w:uiPriority w:val="46"/>
    <w:rsid w:val="00DE5007"/>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0">
    <w:name w:val="グリッド (表) 1 淡色 - アクセント 1211"/>
    <w:basedOn w:val="a4"/>
    <w:uiPriority w:val="46"/>
    <w:rsid w:val="00DE5007"/>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2110">
    <w:name w:val="グリッド (表) 1 淡色 - アクセント 2211"/>
    <w:basedOn w:val="a4"/>
    <w:uiPriority w:val="46"/>
    <w:rsid w:val="00DE5007"/>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110">
    <w:name w:val="グリッド (表) 1 淡色 - アクセント 3211"/>
    <w:basedOn w:val="a4"/>
    <w:uiPriority w:val="46"/>
    <w:rsid w:val="00DE5007"/>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110">
    <w:name w:val="グリッド (表) 1 淡色 - アクセント 4211"/>
    <w:basedOn w:val="a4"/>
    <w:uiPriority w:val="46"/>
    <w:rsid w:val="00DE5007"/>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110">
    <w:name w:val="グリッド (表) 1 淡色 - アクセント 5211"/>
    <w:basedOn w:val="a4"/>
    <w:uiPriority w:val="46"/>
    <w:rsid w:val="00DE5007"/>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2110">
    <w:name w:val="グリッド (表) 1 淡色 - アクセント 6211"/>
    <w:basedOn w:val="a4"/>
    <w:uiPriority w:val="46"/>
    <w:rsid w:val="00DE5007"/>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112">
    <w:name w:val="グリッド (表) 2211"/>
    <w:basedOn w:val="a4"/>
    <w:uiPriority w:val="47"/>
    <w:rsid w:val="00DE5007"/>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10">
    <w:name w:val="グリッド (表) 2 - アクセント 1211"/>
    <w:basedOn w:val="a4"/>
    <w:uiPriority w:val="47"/>
    <w:rsid w:val="00DE5007"/>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10">
    <w:name w:val="グリッド (表) 2 - アクセント 2211"/>
    <w:basedOn w:val="a4"/>
    <w:uiPriority w:val="47"/>
    <w:rsid w:val="00DE5007"/>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10">
    <w:name w:val="グリッド (表) 2 - アクセント 3211"/>
    <w:basedOn w:val="a4"/>
    <w:uiPriority w:val="47"/>
    <w:rsid w:val="00DE5007"/>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10">
    <w:name w:val="グリッド (表) 2 - アクセント 4211"/>
    <w:basedOn w:val="a4"/>
    <w:uiPriority w:val="47"/>
    <w:rsid w:val="00DE5007"/>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10">
    <w:name w:val="グリッド (表) 2 - アクセント 5211"/>
    <w:basedOn w:val="a4"/>
    <w:uiPriority w:val="47"/>
    <w:rsid w:val="00DE5007"/>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10">
    <w:name w:val="グリッド (表) 2 - アクセント 6211"/>
    <w:basedOn w:val="a4"/>
    <w:uiPriority w:val="47"/>
    <w:rsid w:val="00DE5007"/>
    <w:rPr>
      <w:rFonts w:eastAsia="Meiryo UI"/>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12">
    <w:name w:val="グリッド (表) 3211"/>
    <w:basedOn w:val="a4"/>
    <w:uiPriority w:val="48"/>
    <w:rsid w:val="00DE5007"/>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110">
    <w:name w:val="グリッド (表) 3 - アクセント 1211"/>
    <w:basedOn w:val="a4"/>
    <w:uiPriority w:val="48"/>
    <w:rsid w:val="00DE5007"/>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110">
    <w:name w:val="グリッド (表) 3 - アクセント 2211"/>
    <w:basedOn w:val="a4"/>
    <w:uiPriority w:val="48"/>
    <w:rsid w:val="00DE5007"/>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110">
    <w:name w:val="グリッド (表) 3 - アクセント 3211"/>
    <w:basedOn w:val="a4"/>
    <w:uiPriority w:val="48"/>
    <w:rsid w:val="00DE5007"/>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110">
    <w:name w:val="グリッド (表) 3 - アクセント 4211"/>
    <w:basedOn w:val="a4"/>
    <w:uiPriority w:val="48"/>
    <w:rsid w:val="00DE5007"/>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110">
    <w:name w:val="グリッド (表) 3 - アクセント 5211"/>
    <w:basedOn w:val="a4"/>
    <w:uiPriority w:val="48"/>
    <w:rsid w:val="00DE5007"/>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110">
    <w:name w:val="グリッド (表) 3 - アクセント 6211"/>
    <w:basedOn w:val="a4"/>
    <w:uiPriority w:val="48"/>
    <w:rsid w:val="00DE5007"/>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112">
    <w:name w:val="グリッド (表) 4211"/>
    <w:basedOn w:val="a4"/>
    <w:uiPriority w:val="49"/>
    <w:rsid w:val="00DE5007"/>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10">
    <w:name w:val="グリッド (表) 4 - アクセント 1211"/>
    <w:basedOn w:val="a4"/>
    <w:uiPriority w:val="49"/>
    <w:rsid w:val="00DE5007"/>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10">
    <w:name w:val="グリッド (表) 4 - アクセント 2211"/>
    <w:basedOn w:val="a4"/>
    <w:uiPriority w:val="49"/>
    <w:rsid w:val="00DE5007"/>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10">
    <w:name w:val="グリッド (表) 4 - アクセント 3211"/>
    <w:basedOn w:val="a4"/>
    <w:uiPriority w:val="49"/>
    <w:rsid w:val="00DE5007"/>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10">
    <w:name w:val="グリッド (表) 4 - アクセント 4211"/>
    <w:basedOn w:val="a4"/>
    <w:uiPriority w:val="49"/>
    <w:rsid w:val="00DE5007"/>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10">
    <w:name w:val="グリッド (表) 4 - アクセント 5211"/>
    <w:basedOn w:val="a4"/>
    <w:uiPriority w:val="49"/>
    <w:rsid w:val="00DE5007"/>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10">
    <w:name w:val="グリッド (表) 4 - アクセント 6211"/>
    <w:basedOn w:val="a4"/>
    <w:uiPriority w:val="49"/>
    <w:rsid w:val="00DE5007"/>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12">
    <w:name w:val="グリッド (表) 5 濃色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110">
    <w:name w:val="グリッド (表) 5 濃色 - アクセント 1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2110">
    <w:name w:val="グリッド (表) 5 濃色 - アクセント 2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110">
    <w:name w:val="グリッド (表) 5 濃色 - アクセント 3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110">
    <w:name w:val="グリッド (表) 5 濃色 - アクセント 4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110">
    <w:name w:val="グリッド (表) 5 濃色 - アクセント 5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2110">
    <w:name w:val="グリッド (表) 5 濃色 - アクセント 6211"/>
    <w:basedOn w:val="a4"/>
    <w:uiPriority w:val="50"/>
    <w:rsid w:val="00DE5007"/>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111">
    <w:name w:val="グリッド (表) 6 カラフル211"/>
    <w:basedOn w:val="a4"/>
    <w:uiPriority w:val="51"/>
    <w:rsid w:val="00DE5007"/>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10">
    <w:name w:val="グリッド (表) 6 カラフル - アクセント 1211"/>
    <w:basedOn w:val="a4"/>
    <w:uiPriority w:val="51"/>
    <w:rsid w:val="00DE5007"/>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10">
    <w:name w:val="グリッド (表) 6 カラフル - アクセント 2211"/>
    <w:basedOn w:val="a4"/>
    <w:uiPriority w:val="51"/>
    <w:rsid w:val="00DE5007"/>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10">
    <w:name w:val="グリッド (表) 6 カラフル - アクセント 3211"/>
    <w:basedOn w:val="a4"/>
    <w:uiPriority w:val="51"/>
    <w:rsid w:val="00DE5007"/>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10">
    <w:name w:val="グリッド (表) 6 カラフル - アクセント 4211"/>
    <w:basedOn w:val="a4"/>
    <w:uiPriority w:val="51"/>
    <w:rsid w:val="00DE5007"/>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10">
    <w:name w:val="グリッド (表) 6 カラフル - アクセント 5211"/>
    <w:basedOn w:val="a4"/>
    <w:uiPriority w:val="51"/>
    <w:rsid w:val="00DE5007"/>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10">
    <w:name w:val="グリッド (表) 6 カラフル - アクセント 6211"/>
    <w:basedOn w:val="a4"/>
    <w:uiPriority w:val="51"/>
    <w:rsid w:val="00DE5007"/>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11">
    <w:name w:val="グリッド (表) 7 カラフル211"/>
    <w:basedOn w:val="a4"/>
    <w:uiPriority w:val="52"/>
    <w:rsid w:val="00DE5007"/>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110">
    <w:name w:val="グリッド (表) 7 カラフル - アクセント 1211"/>
    <w:basedOn w:val="a4"/>
    <w:uiPriority w:val="52"/>
    <w:rsid w:val="00DE5007"/>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110">
    <w:name w:val="グリッド (表) 7 カラフル - アクセント 2211"/>
    <w:basedOn w:val="a4"/>
    <w:uiPriority w:val="52"/>
    <w:rsid w:val="00DE5007"/>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110">
    <w:name w:val="グリッド (表) 7 カラフル - アクセント 3211"/>
    <w:basedOn w:val="a4"/>
    <w:uiPriority w:val="52"/>
    <w:rsid w:val="00DE5007"/>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110">
    <w:name w:val="グリッド (表) 7 カラフル - アクセント 4211"/>
    <w:basedOn w:val="a4"/>
    <w:uiPriority w:val="52"/>
    <w:rsid w:val="00DE5007"/>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110">
    <w:name w:val="グリッド (表) 7 カラフル - アクセント 5211"/>
    <w:basedOn w:val="a4"/>
    <w:uiPriority w:val="52"/>
    <w:rsid w:val="00DE5007"/>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110">
    <w:name w:val="グリッド (表) 7 カラフル - アクセント 6211"/>
    <w:basedOn w:val="a4"/>
    <w:uiPriority w:val="52"/>
    <w:rsid w:val="00DE5007"/>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81b">
    <w:name w:val="表 (格子)81"/>
    <w:basedOn w:val="a4"/>
    <w:next w:val="affff2"/>
    <w:uiPriority w:val="59"/>
    <w:rsid w:val="00DE5007"/>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9">
    <w:name w:val="表 (格子)91"/>
    <w:basedOn w:val="a4"/>
    <w:next w:val="affff2"/>
    <w:uiPriority w:val="59"/>
    <w:rsid w:val="00DE5007"/>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表 (格子)101"/>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4"/>
    <w:next w:val="affff2"/>
    <w:uiPriority w:val="99"/>
    <w:unhideWhenUsed/>
    <w:rsid w:val="00DE5007"/>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 (格子)19"/>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 (格子)1911"/>
    <w:basedOn w:val="a4"/>
    <w:uiPriority w:val="59"/>
    <w:qFormat/>
    <w:rsid w:val="00DE5007"/>
    <w:pPr>
      <w:spacing w:line="360" w:lineRule="exact"/>
      <w:jc w:val="both"/>
    </w:pPr>
    <w:rPr>
      <w:rFonts w:ascii="Century" w:eastAsia="Times New Roman" w:hAnsi="Century" w:cs="Microsoft Himalaya"/>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 (格子)241"/>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
    <w:basedOn w:val="a4"/>
    <w:next w:val="affff2"/>
    <w:uiPriority w:val="59"/>
    <w:rsid w:val="00DE5007"/>
    <w:pPr>
      <w:spacing w:line="360" w:lineRule="exact"/>
      <w:jc w:val="both"/>
    </w:pPr>
    <w:rPr>
      <w:rFonts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 (格子)26"/>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4"/>
    <w:next w:val="affff2"/>
    <w:uiPriority w:val="59"/>
    <w:rsid w:val="00DE5007"/>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4"/>
    <w:next w:val="affff2"/>
    <w:uiPriority w:val="59"/>
    <w:rsid w:val="00DE5007"/>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 (格子)29"/>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 (格子)351"/>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表 (格子)312"/>
    <w:basedOn w:val="a4"/>
    <w:uiPriority w:val="59"/>
    <w:qFormat/>
    <w:rsid w:val="00DE5007"/>
    <w:pPr>
      <w:spacing w:line="360" w:lineRule="exact"/>
      <w:jc w:val="both"/>
    </w:pPr>
    <w:rPr>
      <w:rFonts w:ascii="Times New Roman" w:eastAsia="SimSun" w:hAnsi="Times New Roman"/>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 (格子)36"/>
    <w:basedOn w:val="a4"/>
    <w:next w:val="affff2"/>
    <w:uiPriority w:val="59"/>
    <w:rsid w:val="00DE5007"/>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 (格子)37"/>
    <w:basedOn w:val="a4"/>
    <w:next w:val="affff2"/>
    <w:uiPriority w:val="59"/>
    <w:rsid w:val="00DE5007"/>
    <w:pPr>
      <w:spacing w:line="360" w:lineRule="exact"/>
      <w:jc w:val="both"/>
    </w:pPr>
    <w:rPr>
      <w:rFonts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0">
    <w:name w:val="Plain Table 1"/>
    <w:basedOn w:val="a4"/>
    <w:uiPriority w:val="41"/>
    <w:rsid w:val="00DE50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7">
    <w:name w:val="Plain Table 2"/>
    <w:basedOn w:val="a4"/>
    <w:uiPriority w:val="42"/>
    <w:rsid w:val="00DE50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f">
    <w:name w:val="Plain Table 3"/>
    <w:basedOn w:val="a4"/>
    <w:uiPriority w:val="43"/>
    <w:rsid w:val="00DE500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4">
    <w:name w:val="Plain Table 4"/>
    <w:basedOn w:val="a4"/>
    <w:uiPriority w:val="44"/>
    <w:rsid w:val="00DE50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2">
    <w:name w:val="Plain Table 5"/>
    <w:basedOn w:val="a4"/>
    <w:uiPriority w:val="45"/>
    <w:rsid w:val="00DE500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ff2">
    <w:name w:val="List Table 1 Light"/>
    <w:basedOn w:val="a4"/>
    <w:uiPriority w:val="46"/>
    <w:rsid w:val="00DE500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DE500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
    <w:name w:val="List Table 1 Light Accent 2"/>
    <w:basedOn w:val="a4"/>
    <w:uiPriority w:val="46"/>
    <w:rsid w:val="00DE500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DE500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DE500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DE5007"/>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
    <w:name w:val="List Table 1 Light Accent 6"/>
    <w:basedOn w:val="a4"/>
    <w:uiPriority w:val="46"/>
    <w:rsid w:val="00DE500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f8">
    <w:name w:val="List Table 2"/>
    <w:basedOn w:val="a4"/>
    <w:uiPriority w:val="47"/>
    <w:rsid w:val="00DE500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DE5007"/>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List Table 2 Accent 2"/>
    <w:basedOn w:val="a4"/>
    <w:uiPriority w:val="47"/>
    <w:rsid w:val="00DE500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DE500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DE500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DE5007"/>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List Table 2 Accent 6"/>
    <w:basedOn w:val="a4"/>
    <w:uiPriority w:val="47"/>
    <w:rsid w:val="00DE500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f0">
    <w:name w:val="List Table 3"/>
    <w:basedOn w:val="a4"/>
    <w:uiPriority w:val="48"/>
    <w:rsid w:val="00DE500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DE500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
    <w:name w:val="List Table 3 Accent 2"/>
    <w:basedOn w:val="a4"/>
    <w:uiPriority w:val="48"/>
    <w:rsid w:val="00DE500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DE500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DE500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DE5007"/>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
    <w:name w:val="List Table 3 Accent 6"/>
    <w:basedOn w:val="a4"/>
    <w:uiPriority w:val="48"/>
    <w:rsid w:val="00DE500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5">
    <w:name w:val="List Table 4"/>
    <w:basedOn w:val="a4"/>
    <w:uiPriority w:val="49"/>
    <w:rsid w:val="00DE50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DE50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List Table 4 Accent 2"/>
    <w:basedOn w:val="a4"/>
    <w:uiPriority w:val="49"/>
    <w:rsid w:val="00DE500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DE500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DE50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DE500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List Table 4 Accent 6"/>
    <w:basedOn w:val="a4"/>
    <w:uiPriority w:val="49"/>
    <w:rsid w:val="00DE500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List Table 5 Dark"/>
    <w:basedOn w:val="a4"/>
    <w:uiPriority w:val="50"/>
    <w:rsid w:val="00DE500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DE5007"/>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DE500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DE500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DE500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DE5007"/>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DE500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d">
    <w:name w:val="List Table 6 Colorful"/>
    <w:basedOn w:val="a4"/>
    <w:uiPriority w:val="51"/>
    <w:rsid w:val="00DE500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DE5007"/>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List Table 6 Colorful Accent 2"/>
    <w:basedOn w:val="a4"/>
    <w:uiPriority w:val="51"/>
    <w:rsid w:val="00DE500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DE500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DE500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DE5007"/>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List Table 6 Colorful Accent 6"/>
    <w:basedOn w:val="a4"/>
    <w:uiPriority w:val="51"/>
    <w:rsid w:val="00DE500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List Table 7 Colorful"/>
    <w:basedOn w:val="a4"/>
    <w:uiPriority w:val="52"/>
    <w:rsid w:val="00DE500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DE5007"/>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DE500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DE500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DE500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DE5007"/>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DE500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fff7">
    <w:name w:val="Grid Table Light"/>
    <w:basedOn w:val="a4"/>
    <w:uiPriority w:val="40"/>
    <w:rsid w:val="00DE50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ff3">
    <w:name w:val="Grid Table 1 Light"/>
    <w:basedOn w:val="a4"/>
    <w:uiPriority w:val="46"/>
    <w:rsid w:val="00DE50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DE500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DE500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DE500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DE500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DE500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DE500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9">
    <w:name w:val="Grid Table 2"/>
    <w:basedOn w:val="a4"/>
    <w:uiPriority w:val="47"/>
    <w:rsid w:val="00DE500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DE500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Grid Table 2 Accent 2"/>
    <w:basedOn w:val="a4"/>
    <w:uiPriority w:val="47"/>
    <w:rsid w:val="00DE500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DE500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DE500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DE500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Grid Table 2 Accent 6"/>
    <w:basedOn w:val="a4"/>
    <w:uiPriority w:val="47"/>
    <w:rsid w:val="00DE500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f1">
    <w:name w:val="Grid Table 3"/>
    <w:basedOn w:val="a4"/>
    <w:uiPriority w:val="48"/>
    <w:rsid w:val="00DE50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DE50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0">
    <w:name w:val="Grid Table 3 Accent 2"/>
    <w:basedOn w:val="a4"/>
    <w:uiPriority w:val="48"/>
    <w:rsid w:val="00DE500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DE500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DE50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DE500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0">
    <w:name w:val="Grid Table 3 Accent 6"/>
    <w:basedOn w:val="a4"/>
    <w:uiPriority w:val="48"/>
    <w:rsid w:val="00DE500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8">
    <w:name w:val="Grid Table 4"/>
    <w:basedOn w:val="a4"/>
    <w:uiPriority w:val="49"/>
    <w:rsid w:val="00DE50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DE50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Grid Table 4 Accent 2"/>
    <w:basedOn w:val="a4"/>
    <w:uiPriority w:val="49"/>
    <w:rsid w:val="00DE500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DE500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DE50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DE500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Grid Table 4 Accent 6"/>
    <w:basedOn w:val="a4"/>
    <w:uiPriority w:val="49"/>
    <w:rsid w:val="00DE500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4">
    <w:name w:val="Grid Table 5 Dark"/>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0">
    <w:name w:val="Grid Table 5 Dark Accent 2"/>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0">
    <w:name w:val="Grid Table 5 Dark Accent 6"/>
    <w:basedOn w:val="a4"/>
    <w:uiPriority w:val="50"/>
    <w:rsid w:val="00DE50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e">
    <w:name w:val="Grid Table 6 Colorful"/>
    <w:basedOn w:val="a4"/>
    <w:uiPriority w:val="51"/>
    <w:rsid w:val="00DE500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DE500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Grid Table 6 Colorful Accent 2"/>
    <w:basedOn w:val="a4"/>
    <w:uiPriority w:val="51"/>
    <w:rsid w:val="00DE500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DE500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DE500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DE500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Grid Table 6 Colorful Accent 6"/>
    <w:basedOn w:val="a4"/>
    <w:uiPriority w:val="51"/>
    <w:rsid w:val="00DE500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e">
    <w:name w:val="Grid Table 7 Colorful"/>
    <w:basedOn w:val="a4"/>
    <w:uiPriority w:val="52"/>
    <w:rsid w:val="00DE500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DE500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0">
    <w:name w:val="Grid Table 7 Colorful Accent 2"/>
    <w:basedOn w:val="a4"/>
    <w:uiPriority w:val="52"/>
    <w:rsid w:val="00DE500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DE500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DE500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DE500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0">
    <w:name w:val="Grid Table 7 Colorful Accent 6"/>
    <w:basedOn w:val="a4"/>
    <w:uiPriority w:val="52"/>
    <w:rsid w:val="00DE500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827">
    <w:name w:val="表 (格子)82"/>
    <w:basedOn w:val="a4"/>
    <w:next w:val="affff2"/>
    <w:uiPriority w:val="59"/>
    <w:rsid w:val="00AF6E0B"/>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リストなし2"/>
    <w:next w:val="a5"/>
    <w:uiPriority w:val="99"/>
    <w:semiHidden/>
    <w:unhideWhenUsed/>
    <w:rsid w:val="00BD32C8"/>
  </w:style>
  <w:style w:type="numbering" w:customStyle="1" w:styleId="1111111">
    <w:name w:val="1 / 1.1 / 1.1.11"/>
    <w:basedOn w:val="a5"/>
    <w:next w:val="111111"/>
    <w:uiPriority w:val="99"/>
    <w:semiHidden/>
    <w:unhideWhenUsed/>
    <w:rsid w:val="00BD32C8"/>
  </w:style>
  <w:style w:type="numbering" w:customStyle="1" w:styleId="1ai1">
    <w:name w:val="1 / a / i1"/>
    <w:basedOn w:val="a5"/>
    <w:next w:val="1ai"/>
    <w:uiPriority w:val="99"/>
    <w:semiHidden/>
    <w:unhideWhenUsed/>
    <w:rsid w:val="00BD32C8"/>
  </w:style>
  <w:style w:type="table" w:customStyle="1" w:styleId="2ffb">
    <w:name w:val="表 (プロフェッショナル)2"/>
    <w:basedOn w:val="a4"/>
    <w:next w:val="affff6"/>
    <w:uiPriority w:val="99"/>
    <w:semiHidden/>
    <w:unhideWhenUsed/>
    <w:rsid w:val="00BD32C8"/>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50">
    <w:name w:val="表 (モノトーン)  65"/>
    <w:basedOn w:val="a4"/>
    <w:next w:val="65"/>
    <w:uiPriority w:val="65"/>
    <w:semiHidden/>
    <w:unhideWhenUsed/>
    <w:rsid w:val="00BD32C8"/>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51">
    <w:name w:val="表 (青)  65"/>
    <w:basedOn w:val="a4"/>
    <w:next w:val="66"/>
    <w:uiPriority w:val="65"/>
    <w:rsid w:val="00BD32C8"/>
    <w:rPr>
      <w:rFonts w:eastAsia="ＭＳ 明朝" w:cs="Arial"/>
      <w:color w:val="000000"/>
      <w:lang w:bidi="ar-SA"/>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52">
    <w:name w:val="表 (赤)  65"/>
    <w:basedOn w:val="a4"/>
    <w:next w:val="67"/>
    <w:uiPriority w:val="65"/>
    <w:semiHidden/>
    <w:unhideWhenUsed/>
    <w:rsid w:val="00BD32C8"/>
    <w:rPr>
      <w:rFonts w:eastAsia="ＭＳ 明朝" w:cs="Arial"/>
      <w:color w:val="000000"/>
      <w:lang w:bidi="ar-SA"/>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53">
    <w:name w:val="表 (緑)  65"/>
    <w:basedOn w:val="a4"/>
    <w:next w:val="68"/>
    <w:uiPriority w:val="65"/>
    <w:semiHidden/>
    <w:unhideWhenUsed/>
    <w:rsid w:val="00BD32C8"/>
    <w:rPr>
      <w:rFonts w:eastAsia="ＭＳ 明朝" w:cs="Arial"/>
      <w:color w:val="000000"/>
      <w:lang w:bidi="ar-SA"/>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54">
    <w:name w:val="表 (紫)  65"/>
    <w:basedOn w:val="a4"/>
    <w:next w:val="69"/>
    <w:uiPriority w:val="65"/>
    <w:semiHidden/>
    <w:unhideWhenUsed/>
    <w:rsid w:val="00BD32C8"/>
    <w:rPr>
      <w:rFonts w:eastAsia="ＭＳ 明朝" w:cs="Arial"/>
      <w:color w:val="000000"/>
      <w:lang w:bidi="ar-SA"/>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55">
    <w:name w:val="表 (水色)  65"/>
    <w:basedOn w:val="a4"/>
    <w:next w:val="6a"/>
    <w:uiPriority w:val="65"/>
    <w:semiHidden/>
    <w:unhideWhenUsed/>
    <w:rsid w:val="00BD32C8"/>
    <w:rPr>
      <w:rFonts w:eastAsia="ＭＳ 明朝" w:cs="Arial"/>
      <w:color w:val="000000"/>
      <w:lang w:bidi="ar-SA"/>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56">
    <w:name w:val="表 (オレンジ)  65"/>
    <w:basedOn w:val="a4"/>
    <w:next w:val="6b"/>
    <w:uiPriority w:val="65"/>
    <w:semiHidden/>
    <w:unhideWhenUsed/>
    <w:rsid w:val="00BD32C8"/>
    <w:rPr>
      <w:rFonts w:eastAsia="ＭＳ 明朝" w:cs="Arial"/>
      <w:color w:val="000000"/>
      <w:lang w:bidi="ar-SA"/>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50">
    <w:name w:val="表 (モノトーン)  75"/>
    <w:basedOn w:val="a4"/>
    <w:next w:val="75"/>
    <w:uiPriority w:val="66"/>
    <w:semiHidden/>
    <w:unhideWhenUsed/>
    <w:rsid w:val="00BD32C8"/>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51">
    <w:name w:val="表 (青)  75"/>
    <w:basedOn w:val="a4"/>
    <w:next w:val="76"/>
    <w:uiPriority w:val="66"/>
    <w:semiHidden/>
    <w:unhideWhenUsed/>
    <w:rsid w:val="00BD32C8"/>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52">
    <w:name w:val="表 (赤)  75"/>
    <w:basedOn w:val="a4"/>
    <w:next w:val="77"/>
    <w:uiPriority w:val="66"/>
    <w:semiHidden/>
    <w:unhideWhenUsed/>
    <w:rsid w:val="00BD32C8"/>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53">
    <w:name w:val="表 (緑)  75"/>
    <w:basedOn w:val="a4"/>
    <w:next w:val="78"/>
    <w:uiPriority w:val="66"/>
    <w:semiHidden/>
    <w:unhideWhenUsed/>
    <w:rsid w:val="00BD32C8"/>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54">
    <w:name w:val="表 (紫)  75"/>
    <w:basedOn w:val="a4"/>
    <w:next w:val="79"/>
    <w:uiPriority w:val="66"/>
    <w:semiHidden/>
    <w:unhideWhenUsed/>
    <w:rsid w:val="00BD32C8"/>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55">
    <w:name w:val="表 (水色)  75"/>
    <w:basedOn w:val="a4"/>
    <w:next w:val="7a"/>
    <w:uiPriority w:val="66"/>
    <w:semiHidden/>
    <w:unhideWhenUsed/>
    <w:rsid w:val="00BD32C8"/>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56">
    <w:name w:val="表 (オレンジ)  75"/>
    <w:basedOn w:val="a4"/>
    <w:next w:val="7b"/>
    <w:uiPriority w:val="66"/>
    <w:semiHidden/>
    <w:unhideWhenUsed/>
    <w:rsid w:val="00BD32C8"/>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50">
    <w:name w:val="表 (モノトーン)  45"/>
    <w:basedOn w:val="a4"/>
    <w:next w:val="4b"/>
    <w:uiPriority w:val="63"/>
    <w:semiHidden/>
    <w:unhideWhenUsed/>
    <w:rsid w:val="00BD32C8"/>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51">
    <w:name w:val="表 (青)  45"/>
    <w:basedOn w:val="a4"/>
    <w:next w:val="4c"/>
    <w:uiPriority w:val="63"/>
    <w:rsid w:val="00BD32C8"/>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52">
    <w:name w:val="表 (赤)  45"/>
    <w:basedOn w:val="a4"/>
    <w:next w:val="4d"/>
    <w:uiPriority w:val="63"/>
    <w:semiHidden/>
    <w:unhideWhenUsed/>
    <w:rsid w:val="00BD32C8"/>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53">
    <w:name w:val="表 (緑)  45"/>
    <w:basedOn w:val="a4"/>
    <w:next w:val="4e"/>
    <w:uiPriority w:val="63"/>
    <w:semiHidden/>
    <w:unhideWhenUsed/>
    <w:rsid w:val="00BD32C8"/>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54">
    <w:name w:val="表 (紫)  45"/>
    <w:basedOn w:val="a4"/>
    <w:next w:val="4f"/>
    <w:uiPriority w:val="63"/>
    <w:semiHidden/>
    <w:unhideWhenUsed/>
    <w:rsid w:val="00BD32C8"/>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55">
    <w:name w:val="表 (水色)  45"/>
    <w:basedOn w:val="a4"/>
    <w:next w:val="4f0"/>
    <w:uiPriority w:val="63"/>
    <w:semiHidden/>
    <w:unhideWhenUsed/>
    <w:rsid w:val="00BD32C8"/>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56">
    <w:name w:val="表 (オレンジ)  45"/>
    <w:basedOn w:val="a4"/>
    <w:next w:val="4f1"/>
    <w:uiPriority w:val="63"/>
    <w:semiHidden/>
    <w:unhideWhenUsed/>
    <w:rsid w:val="00BD32C8"/>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50">
    <w:name w:val="表 (モノトーン)  55"/>
    <w:basedOn w:val="a4"/>
    <w:next w:val="5a"/>
    <w:uiPriority w:val="64"/>
    <w:semiHidden/>
    <w:unhideWhenUsed/>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51">
    <w:name w:val="表 (青)  55"/>
    <w:basedOn w:val="a4"/>
    <w:next w:val="5b"/>
    <w:uiPriority w:val="64"/>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52">
    <w:name w:val="表 (赤)  55"/>
    <w:basedOn w:val="a4"/>
    <w:next w:val="5c"/>
    <w:uiPriority w:val="64"/>
    <w:semiHidden/>
    <w:unhideWhenUsed/>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53">
    <w:name w:val="表 (緑)  55"/>
    <w:basedOn w:val="a4"/>
    <w:next w:val="5d"/>
    <w:uiPriority w:val="64"/>
    <w:semiHidden/>
    <w:unhideWhenUsed/>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54">
    <w:name w:val="表 (紫)  55"/>
    <w:basedOn w:val="a4"/>
    <w:next w:val="5e"/>
    <w:uiPriority w:val="64"/>
    <w:semiHidden/>
    <w:unhideWhenUsed/>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55">
    <w:name w:val="表 (水色)  55"/>
    <w:basedOn w:val="a4"/>
    <w:next w:val="5f"/>
    <w:uiPriority w:val="64"/>
    <w:semiHidden/>
    <w:unhideWhenUsed/>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56">
    <w:name w:val="表 (オレンジ)  55"/>
    <w:basedOn w:val="a4"/>
    <w:next w:val="5f0"/>
    <w:uiPriority w:val="64"/>
    <w:semiHidden/>
    <w:unhideWhenUsed/>
    <w:rsid w:val="00BD32C8"/>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50">
    <w:name w:val="表 (モノトーン)  85"/>
    <w:basedOn w:val="a4"/>
    <w:next w:val="85"/>
    <w:uiPriority w:val="67"/>
    <w:semiHidden/>
    <w:unhideWhenUsed/>
    <w:rsid w:val="00BD32C8"/>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51">
    <w:name w:val="表 (青)  85"/>
    <w:basedOn w:val="a4"/>
    <w:next w:val="86"/>
    <w:uiPriority w:val="67"/>
    <w:semiHidden/>
    <w:unhideWhenUsed/>
    <w:rsid w:val="00BD32C8"/>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52">
    <w:name w:val="表 (赤)  85"/>
    <w:basedOn w:val="a4"/>
    <w:next w:val="87"/>
    <w:uiPriority w:val="67"/>
    <w:semiHidden/>
    <w:unhideWhenUsed/>
    <w:rsid w:val="00BD32C8"/>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53">
    <w:name w:val="表 (緑)  85"/>
    <w:basedOn w:val="a4"/>
    <w:next w:val="88"/>
    <w:uiPriority w:val="67"/>
    <w:semiHidden/>
    <w:unhideWhenUsed/>
    <w:rsid w:val="00BD32C8"/>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54">
    <w:name w:val="表 (紫)  85"/>
    <w:basedOn w:val="a4"/>
    <w:next w:val="89"/>
    <w:uiPriority w:val="67"/>
    <w:semiHidden/>
    <w:unhideWhenUsed/>
    <w:rsid w:val="00BD32C8"/>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55">
    <w:name w:val="表 (水色)  85"/>
    <w:basedOn w:val="a4"/>
    <w:next w:val="8a"/>
    <w:uiPriority w:val="67"/>
    <w:semiHidden/>
    <w:unhideWhenUsed/>
    <w:rsid w:val="00BD32C8"/>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56">
    <w:name w:val="表 (オレンジ)  85"/>
    <w:basedOn w:val="a4"/>
    <w:next w:val="8b"/>
    <w:uiPriority w:val="67"/>
    <w:semiHidden/>
    <w:unhideWhenUsed/>
    <w:rsid w:val="00BD32C8"/>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50">
    <w:name w:val="表 (モノトーン)  95"/>
    <w:basedOn w:val="a4"/>
    <w:next w:val="93"/>
    <w:uiPriority w:val="68"/>
    <w:semiHidden/>
    <w:unhideWhenUsed/>
    <w:rsid w:val="00BD32C8"/>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951">
    <w:name w:val="表 (青)  95"/>
    <w:basedOn w:val="a4"/>
    <w:next w:val="94"/>
    <w:uiPriority w:val="68"/>
    <w:semiHidden/>
    <w:unhideWhenUsed/>
    <w:rsid w:val="00BD32C8"/>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952">
    <w:name w:val="表 (赤)  95"/>
    <w:basedOn w:val="a4"/>
    <w:next w:val="95"/>
    <w:uiPriority w:val="68"/>
    <w:semiHidden/>
    <w:unhideWhenUsed/>
    <w:rsid w:val="00BD32C8"/>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953">
    <w:name w:val="表 (緑)  95"/>
    <w:basedOn w:val="a4"/>
    <w:next w:val="96"/>
    <w:uiPriority w:val="68"/>
    <w:semiHidden/>
    <w:unhideWhenUsed/>
    <w:rsid w:val="00BD32C8"/>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954">
    <w:name w:val="表 (紫)  95"/>
    <w:basedOn w:val="a4"/>
    <w:next w:val="97"/>
    <w:uiPriority w:val="68"/>
    <w:semiHidden/>
    <w:unhideWhenUsed/>
    <w:rsid w:val="00BD32C8"/>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955">
    <w:name w:val="表 (水色)  95"/>
    <w:basedOn w:val="a4"/>
    <w:next w:val="98"/>
    <w:uiPriority w:val="68"/>
    <w:semiHidden/>
    <w:unhideWhenUsed/>
    <w:rsid w:val="00BD32C8"/>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956">
    <w:name w:val="表 (オレンジ)  95"/>
    <w:basedOn w:val="a4"/>
    <w:next w:val="99"/>
    <w:uiPriority w:val="68"/>
    <w:semiHidden/>
    <w:unhideWhenUsed/>
    <w:rsid w:val="00BD32C8"/>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1050">
    <w:name w:val="表 (モノトーン) 105"/>
    <w:basedOn w:val="a4"/>
    <w:next w:val="100"/>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1051">
    <w:name w:val="表 (青) 105"/>
    <w:basedOn w:val="a4"/>
    <w:next w:val="101"/>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1052">
    <w:name w:val="表 (赤) 105"/>
    <w:basedOn w:val="a4"/>
    <w:next w:val="102"/>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1053">
    <w:name w:val="表 (緑) 105"/>
    <w:basedOn w:val="a4"/>
    <w:next w:val="103"/>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1054">
    <w:name w:val="表 (紫) 105"/>
    <w:basedOn w:val="a4"/>
    <w:next w:val="104"/>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1055">
    <w:name w:val="表 (水色) 105"/>
    <w:basedOn w:val="a4"/>
    <w:next w:val="105"/>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1056">
    <w:name w:val="表 (オレンジ) 105"/>
    <w:basedOn w:val="a4"/>
    <w:next w:val="106"/>
    <w:uiPriority w:val="69"/>
    <w:semiHidden/>
    <w:unhideWhenUsed/>
    <w:rsid w:val="00BD32C8"/>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ffc">
    <w:name w:val="表 (エレガント)2"/>
    <w:basedOn w:val="a4"/>
    <w:next w:val="affff4"/>
    <w:uiPriority w:val="99"/>
    <w:semiHidden/>
    <w:unhideWhenUsed/>
    <w:rsid w:val="00BD32C8"/>
    <w:rPr>
      <w:rFonts w:eastAsia="ＭＳ 明朝" w:cs="Arial"/>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f2">
    <w:name w:val="表 (一覧) 12"/>
    <w:basedOn w:val="a4"/>
    <w:next w:val="18"/>
    <w:uiPriority w:val="99"/>
    <w:semiHidden/>
    <w:unhideWhenUsed/>
    <w:rsid w:val="00BD32C8"/>
    <w:rPr>
      <w:rFonts w:eastAsia="ＭＳ 明朝" w:cs="Arial"/>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表 (一覧) 22"/>
    <w:basedOn w:val="a4"/>
    <w:next w:val="2f1"/>
    <w:uiPriority w:val="99"/>
    <w:semiHidden/>
    <w:unhideWhenUsed/>
    <w:rsid w:val="00BD32C8"/>
    <w:rPr>
      <w:rFonts w:eastAsia="ＭＳ 明朝" w:cs="Arial"/>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表 (一覧) 32"/>
    <w:basedOn w:val="a4"/>
    <w:next w:val="3e"/>
    <w:uiPriority w:val="99"/>
    <w:semiHidden/>
    <w:unhideWhenUsed/>
    <w:rsid w:val="00BD32C8"/>
    <w:rPr>
      <w:rFonts w:eastAsia="ＭＳ 明朝" w:cs="Arial"/>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a">
    <w:name w:val="表 (一覧) 42"/>
    <w:basedOn w:val="a4"/>
    <w:next w:val="48"/>
    <w:uiPriority w:val="99"/>
    <w:semiHidden/>
    <w:unhideWhenUsed/>
    <w:rsid w:val="00BD32C8"/>
    <w:rPr>
      <w:rFonts w:eastAsia="ＭＳ 明朝" w:cs="Arial"/>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a">
    <w:name w:val="表 (一覧) 52"/>
    <w:basedOn w:val="a4"/>
    <w:next w:val="57"/>
    <w:uiPriority w:val="99"/>
    <w:semiHidden/>
    <w:unhideWhenUsed/>
    <w:rsid w:val="00BD32C8"/>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9">
    <w:name w:val="表 (一覧) 62"/>
    <w:basedOn w:val="a4"/>
    <w:next w:val="63"/>
    <w:uiPriority w:val="99"/>
    <w:semiHidden/>
    <w:unhideWhenUsed/>
    <w:rsid w:val="00BD32C8"/>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9">
    <w:name w:val="表 (一覧) 72"/>
    <w:basedOn w:val="a4"/>
    <w:next w:val="73"/>
    <w:uiPriority w:val="99"/>
    <w:semiHidden/>
    <w:unhideWhenUsed/>
    <w:rsid w:val="00BD32C8"/>
    <w:rPr>
      <w:rFonts w:eastAsia="ＭＳ 明朝" w:cs="Arial"/>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8">
    <w:name w:val="表 (一覧) 82"/>
    <w:basedOn w:val="a4"/>
    <w:next w:val="83"/>
    <w:uiPriority w:val="99"/>
    <w:semiHidden/>
    <w:unhideWhenUsed/>
    <w:rsid w:val="00BD32C8"/>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3">
    <w:name w:val="表 (クラシック) 12"/>
    <w:basedOn w:val="a4"/>
    <w:next w:val="15"/>
    <w:uiPriority w:val="99"/>
    <w:semiHidden/>
    <w:unhideWhenUsed/>
    <w:rsid w:val="00BD32C8"/>
    <w:rPr>
      <w:rFonts w:eastAsia="ＭＳ 明朝" w:cs="Arial"/>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表 (クラシック) 22"/>
    <w:basedOn w:val="a4"/>
    <w:next w:val="2e"/>
    <w:uiPriority w:val="99"/>
    <w:semiHidden/>
    <w:unhideWhenUsed/>
    <w:rsid w:val="00BD32C8"/>
    <w:rPr>
      <w:rFonts w:eastAsia="ＭＳ 明朝" w:cs="Arial"/>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d">
    <w:name w:val="表 (クラシック) 32"/>
    <w:basedOn w:val="a4"/>
    <w:next w:val="3c"/>
    <w:uiPriority w:val="99"/>
    <w:semiHidden/>
    <w:unhideWhenUsed/>
    <w:rsid w:val="00BD32C8"/>
    <w:rPr>
      <w:rFonts w:eastAsia="ＭＳ 明朝" w:cs="Arial"/>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b">
    <w:name w:val="表 (クラシック) 42"/>
    <w:basedOn w:val="a4"/>
    <w:next w:val="47"/>
    <w:uiPriority w:val="99"/>
    <w:semiHidden/>
    <w:unhideWhenUsed/>
    <w:rsid w:val="00BD32C8"/>
    <w:rPr>
      <w:rFonts w:eastAsia="ＭＳ 明朝" w:cs="Arial"/>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5f5">
    <w:name w:val="引用文献一覧見出し5"/>
    <w:basedOn w:val="a2"/>
    <w:next w:val="a2"/>
    <w:uiPriority w:val="99"/>
    <w:semiHidden/>
    <w:unhideWhenUsed/>
    <w:rsid w:val="00BD32C8"/>
    <w:pPr>
      <w:spacing w:before="120"/>
    </w:pPr>
    <w:rPr>
      <w:rFonts w:ascii="Meiryo UI" w:eastAsia="SimSun" w:hAnsi="Meiryo UI"/>
      <w:b/>
      <w:bCs/>
      <w:lang w:bidi="ar-SA"/>
    </w:rPr>
  </w:style>
  <w:style w:type="table" w:customStyle="1" w:styleId="1350">
    <w:name w:val="表 (モノトーン) 135"/>
    <w:basedOn w:val="a4"/>
    <w:next w:val="130"/>
    <w:uiPriority w:val="72"/>
    <w:semiHidden/>
    <w:unhideWhenUsed/>
    <w:rsid w:val="00BD32C8"/>
    <w:rPr>
      <w:rFonts w:eastAsia="ＭＳ 明朝" w:cs="Arial"/>
      <w:color w:val="00000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51">
    <w:name w:val="表 (青) 135"/>
    <w:basedOn w:val="a4"/>
    <w:next w:val="131"/>
    <w:uiPriority w:val="72"/>
    <w:semiHidden/>
    <w:unhideWhenUsed/>
    <w:rsid w:val="00BD32C8"/>
    <w:rPr>
      <w:rFonts w:eastAsia="ＭＳ 明朝" w:cs="Arial"/>
      <w:color w:val="000000"/>
      <w:lang w:bidi="ar-SA"/>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52">
    <w:name w:val="表 (赤) 135"/>
    <w:basedOn w:val="a4"/>
    <w:next w:val="132"/>
    <w:uiPriority w:val="72"/>
    <w:semiHidden/>
    <w:unhideWhenUsed/>
    <w:rsid w:val="00BD32C8"/>
    <w:rPr>
      <w:rFonts w:eastAsia="ＭＳ 明朝" w:cs="Arial"/>
      <w:color w:val="000000"/>
      <w:lang w:bidi="ar-SA"/>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53">
    <w:name w:val="表 (緑) 135"/>
    <w:basedOn w:val="a4"/>
    <w:next w:val="133"/>
    <w:uiPriority w:val="72"/>
    <w:semiHidden/>
    <w:unhideWhenUsed/>
    <w:rsid w:val="00BD32C8"/>
    <w:rPr>
      <w:rFonts w:eastAsia="ＭＳ 明朝" w:cs="Arial"/>
      <w:color w:val="000000"/>
      <w:lang w:bidi="ar-SA"/>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54">
    <w:name w:val="表 (紫) 135"/>
    <w:basedOn w:val="a4"/>
    <w:next w:val="134"/>
    <w:uiPriority w:val="72"/>
    <w:semiHidden/>
    <w:unhideWhenUsed/>
    <w:rsid w:val="00BD32C8"/>
    <w:rPr>
      <w:rFonts w:eastAsia="ＭＳ 明朝" w:cs="Arial"/>
      <w:color w:val="000000"/>
      <w:lang w:bidi="ar-SA"/>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55">
    <w:name w:val="表 (水色) 135"/>
    <w:basedOn w:val="a4"/>
    <w:next w:val="135"/>
    <w:uiPriority w:val="72"/>
    <w:semiHidden/>
    <w:unhideWhenUsed/>
    <w:rsid w:val="00BD32C8"/>
    <w:rPr>
      <w:rFonts w:eastAsia="ＭＳ 明朝" w:cs="Arial"/>
      <w:color w:val="000000"/>
      <w:lang w:bidi="ar-SA"/>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56">
    <w:name w:val="表 (オレンジ) 135"/>
    <w:basedOn w:val="a4"/>
    <w:next w:val="136"/>
    <w:uiPriority w:val="72"/>
    <w:rsid w:val="00BD32C8"/>
    <w:rPr>
      <w:rFonts w:eastAsia="ＭＳ 明朝" w:cs="Arial"/>
      <w:color w:val="000000"/>
      <w:lang w:bidi="ar-SA"/>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f4">
    <w:name w:val="表 (カラフル) 12"/>
    <w:basedOn w:val="a4"/>
    <w:next w:val="14"/>
    <w:uiPriority w:val="99"/>
    <w:semiHidden/>
    <w:unhideWhenUsed/>
    <w:rsid w:val="00BD32C8"/>
    <w:rPr>
      <w:rFonts w:eastAsia="ＭＳ 明朝" w:cs="Arial"/>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表 (カラフル) 22"/>
    <w:basedOn w:val="a4"/>
    <w:next w:val="2d"/>
    <w:uiPriority w:val="99"/>
    <w:semiHidden/>
    <w:unhideWhenUsed/>
    <w:rsid w:val="00BD32C8"/>
    <w:rPr>
      <w:rFonts w:eastAsia="ＭＳ 明朝" w:cs="Arial"/>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表 (カラフル) 32"/>
    <w:basedOn w:val="a4"/>
    <w:next w:val="3b"/>
    <w:uiPriority w:val="99"/>
    <w:semiHidden/>
    <w:unhideWhenUsed/>
    <w:rsid w:val="00BD32C8"/>
    <w:rPr>
      <w:rFonts w:eastAsia="ＭＳ 明朝" w:cs="Arial"/>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53">
    <w:name w:val="表 (モノトーン) 125"/>
    <w:basedOn w:val="a4"/>
    <w:next w:val="120"/>
    <w:uiPriority w:val="71"/>
    <w:semiHidden/>
    <w:unhideWhenUsed/>
    <w:rsid w:val="00BD32C8"/>
    <w:rPr>
      <w:rFonts w:eastAsia="ＭＳ 明朝" w:cs="Arial"/>
      <w:color w:val="000000"/>
      <w:lang w:bidi="ar-SA"/>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54">
    <w:name w:val="表 (青) 125"/>
    <w:basedOn w:val="a4"/>
    <w:next w:val="121"/>
    <w:uiPriority w:val="71"/>
    <w:semiHidden/>
    <w:unhideWhenUsed/>
    <w:rsid w:val="00BD32C8"/>
    <w:rPr>
      <w:rFonts w:eastAsia="ＭＳ 明朝" w:cs="Arial"/>
      <w:color w:val="000000"/>
      <w:lang w:bidi="ar-SA"/>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55">
    <w:name w:val="表 (赤) 125"/>
    <w:basedOn w:val="a4"/>
    <w:next w:val="122"/>
    <w:uiPriority w:val="71"/>
    <w:semiHidden/>
    <w:unhideWhenUsed/>
    <w:rsid w:val="00BD32C8"/>
    <w:rPr>
      <w:rFonts w:eastAsia="ＭＳ 明朝" w:cs="Arial"/>
      <w:color w:val="000000"/>
      <w:lang w:bidi="ar-SA"/>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56">
    <w:name w:val="表 (緑) 125"/>
    <w:basedOn w:val="a4"/>
    <w:next w:val="123"/>
    <w:uiPriority w:val="71"/>
    <w:semiHidden/>
    <w:unhideWhenUsed/>
    <w:rsid w:val="00BD32C8"/>
    <w:rPr>
      <w:rFonts w:eastAsia="ＭＳ 明朝" w:cs="Arial"/>
      <w:color w:val="000000"/>
      <w:lang w:bidi="ar-SA"/>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57">
    <w:name w:val="表 (紫) 125"/>
    <w:basedOn w:val="a4"/>
    <w:next w:val="124"/>
    <w:uiPriority w:val="71"/>
    <w:semiHidden/>
    <w:unhideWhenUsed/>
    <w:rsid w:val="00BD32C8"/>
    <w:rPr>
      <w:rFonts w:eastAsia="ＭＳ 明朝" w:cs="Arial"/>
      <w:color w:val="000000"/>
      <w:lang w:bidi="ar-SA"/>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58">
    <w:name w:val="表 (水色) 125"/>
    <w:basedOn w:val="a4"/>
    <w:next w:val="125"/>
    <w:uiPriority w:val="71"/>
    <w:semiHidden/>
    <w:unhideWhenUsed/>
    <w:rsid w:val="00BD32C8"/>
    <w:rPr>
      <w:rFonts w:eastAsia="ＭＳ 明朝" w:cs="Arial"/>
      <w:color w:val="000000"/>
      <w:lang w:bidi="ar-SA"/>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59">
    <w:name w:val="表 (オレンジ) 125"/>
    <w:basedOn w:val="a4"/>
    <w:next w:val="126"/>
    <w:uiPriority w:val="71"/>
    <w:rsid w:val="00BD32C8"/>
    <w:rPr>
      <w:rFonts w:eastAsia="ＭＳ 明朝" w:cs="Arial"/>
      <w:color w:val="000000"/>
      <w:lang w:bidi="ar-SA"/>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50">
    <w:name w:val="表 (モノトーン) 145"/>
    <w:basedOn w:val="a4"/>
    <w:next w:val="140"/>
    <w:uiPriority w:val="73"/>
    <w:semiHidden/>
    <w:unhideWhenUsed/>
    <w:rsid w:val="00BD32C8"/>
    <w:rPr>
      <w:rFonts w:eastAsia="ＭＳ 明朝" w:cs="Arial"/>
      <w:color w:val="00000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51">
    <w:name w:val="表 (青) 145"/>
    <w:basedOn w:val="a4"/>
    <w:next w:val="141"/>
    <w:uiPriority w:val="73"/>
    <w:semiHidden/>
    <w:unhideWhenUsed/>
    <w:rsid w:val="00BD32C8"/>
    <w:rPr>
      <w:rFonts w:eastAsia="ＭＳ 明朝" w:cs="Arial"/>
      <w:color w:val="000000"/>
      <w:lang w:bidi="ar-SA"/>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52">
    <w:name w:val="表 (赤) 145"/>
    <w:basedOn w:val="a4"/>
    <w:next w:val="142"/>
    <w:uiPriority w:val="73"/>
    <w:semiHidden/>
    <w:unhideWhenUsed/>
    <w:rsid w:val="00BD32C8"/>
    <w:rPr>
      <w:rFonts w:eastAsia="ＭＳ 明朝" w:cs="Arial"/>
      <w:color w:val="000000"/>
      <w:lang w:bidi="ar-SA"/>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53">
    <w:name w:val="表 (緑) 145"/>
    <w:basedOn w:val="a4"/>
    <w:next w:val="143"/>
    <w:uiPriority w:val="73"/>
    <w:semiHidden/>
    <w:unhideWhenUsed/>
    <w:rsid w:val="00BD32C8"/>
    <w:rPr>
      <w:rFonts w:eastAsia="ＭＳ 明朝" w:cs="Arial"/>
      <w:color w:val="000000"/>
      <w:lang w:bidi="ar-SA"/>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54">
    <w:name w:val="表 (紫) 145"/>
    <w:basedOn w:val="a4"/>
    <w:next w:val="144"/>
    <w:uiPriority w:val="73"/>
    <w:semiHidden/>
    <w:unhideWhenUsed/>
    <w:rsid w:val="00BD32C8"/>
    <w:rPr>
      <w:rFonts w:eastAsia="ＭＳ 明朝" w:cs="Arial"/>
      <w:color w:val="000000"/>
      <w:lang w:bidi="ar-SA"/>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55">
    <w:name w:val="表 (水色) 145"/>
    <w:basedOn w:val="a4"/>
    <w:next w:val="145"/>
    <w:uiPriority w:val="73"/>
    <w:semiHidden/>
    <w:unhideWhenUsed/>
    <w:rsid w:val="00BD32C8"/>
    <w:rPr>
      <w:rFonts w:eastAsia="ＭＳ 明朝" w:cs="Arial"/>
      <w:color w:val="000000"/>
      <w:lang w:bidi="ar-SA"/>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56">
    <w:name w:val="表 (オレンジ) 145"/>
    <w:basedOn w:val="a4"/>
    <w:next w:val="146"/>
    <w:uiPriority w:val="73"/>
    <w:rsid w:val="00BD32C8"/>
    <w:rPr>
      <w:rFonts w:eastAsia="ＭＳ 明朝" w:cs="Arial"/>
      <w:color w:val="000000"/>
      <w:lang w:bidi="ar-SA"/>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1fff5">
    <w:name w:val="章 / 節1"/>
    <w:basedOn w:val="a5"/>
    <w:next w:val="a1"/>
    <w:uiPriority w:val="99"/>
    <w:semiHidden/>
    <w:unhideWhenUsed/>
    <w:rsid w:val="00BD32C8"/>
  </w:style>
  <w:style w:type="table" w:customStyle="1" w:styleId="152">
    <w:name w:val="標準の表 15"/>
    <w:basedOn w:val="a4"/>
    <w:next w:val="1fff0"/>
    <w:uiPriority w:val="41"/>
    <w:rsid w:val="00BD32C8"/>
    <w:rPr>
      <w:rFonts w:eastAsia="ＭＳ 明朝" w:cs="Arial"/>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2">
    <w:name w:val="標準の表 25"/>
    <w:basedOn w:val="a4"/>
    <w:next w:val="2ff7"/>
    <w:uiPriority w:val="42"/>
    <w:rsid w:val="00BD32C8"/>
    <w:rPr>
      <w:rFonts w:eastAsia="ＭＳ 明朝"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52">
    <w:name w:val="標準の表 35"/>
    <w:basedOn w:val="a4"/>
    <w:next w:val="3ff"/>
    <w:uiPriority w:val="43"/>
    <w:rsid w:val="00BD32C8"/>
    <w:rPr>
      <w:rFonts w:eastAsia="ＭＳ 明朝" w:cs="Arial"/>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57">
    <w:name w:val="標準の表 45"/>
    <w:basedOn w:val="a4"/>
    <w:next w:val="4f4"/>
    <w:uiPriority w:val="44"/>
    <w:rsid w:val="00BD32C8"/>
    <w:rPr>
      <w:rFonts w:eastAsia="ＭＳ 明朝"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57">
    <w:name w:val="標準の表 55"/>
    <w:basedOn w:val="a4"/>
    <w:next w:val="5f2"/>
    <w:uiPriority w:val="45"/>
    <w:rsid w:val="00BD32C8"/>
    <w:rPr>
      <w:rFonts w:eastAsia="ＭＳ 明朝" w:cs="Arial"/>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ffd">
    <w:name w:val="表 (コンテンポラリ)2"/>
    <w:basedOn w:val="a4"/>
    <w:next w:val="affff5"/>
    <w:uiPriority w:val="99"/>
    <w:semiHidden/>
    <w:unhideWhenUsed/>
    <w:rsid w:val="00BD32C8"/>
    <w:rPr>
      <w:rFonts w:eastAsia="ＭＳ 明朝" w:cs="Arial"/>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3">
    <w:name w:val="表 (モノトーン)  25"/>
    <w:basedOn w:val="a4"/>
    <w:next w:val="2f4"/>
    <w:uiPriority w:val="61"/>
    <w:semiHidden/>
    <w:unhideWhenUsed/>
    <w:rsid w:val="00BD32C8"/>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4">
    <w:name w:val="表 (青)  25"/>
    <w:basedOn w:val="a4"/>
    <w:next w:val="2f5"/>
    <w:uiPriority w:val="61"/>
    <w:semiHidden/>
    <w:unhideWhenUsed/>
    <w:rsid w:val="00BD32C8"/>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55">
    <w:name w:val="表 (赤)  25"/>
    <w:basedOn w:val="a4"/>
    <w:next w:val="2f6"/>
    <w:uiPriority w:val="61"/>
    <w:semiHidden/>
    <w:unhideWhenUsed/>
    <w:rsid w:val="00BD32C8"/>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56">
    <w:name w:val="表 (緑)  25"/>
    <w:basedOn w:val="a4"/>
    <w:next w:val="2f7"/>
    <w:uiPriority w:val="61"/>
    <w:semiHidden/>
    <w:unhideWhenUsed/>
    <w:rsid w:val="00BD32C8"/>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7">
    <w:name w:val="表 (紫)  25"/>
    <w:basedOn w:val="a4"/>
    <w:next w:val="2f8"/>
    <w:uiPriority w:val="61"/>
    <w:semiHidden/>
    <w:unhideWhenUsed/>
    <w:rsid w:val="00BD32C8"/>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58">
    <w:name w:val="表 (水色)  25"/>
    <w:basedOn w:val="a4"/>
    <w:next w:val="2f9"/>
    <w:uiPriority w:val="61"/>
    <w:semiHidden/>
    <w:unhideWhenUsed/>
    <w:rsid w:val="00BD32C8"/>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59">
    <w:name w:val="表 (オレンジ)  25"/>
    <w:basedOn w:val="a4"/>
    <w:next w:val="2fa"/>
    <w:uiPriority w:val="61"/>
    <w:semiHidden/>
    <w:unhideWhenUsed/>
    <w:rsid w:val="00BD32C8"/>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53">
    <w:name w:val="表 (モノトーン)  15"/>
    <w:basedOn w:val="a4"/>
    <w:next w:val="1b"/>
    <w:uiPriority w:val="60"/>
    <w:semiHidden/>
    <w:unhideWhenUsed/>
    <w:rsid w:val="00BD32C8"/>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4">
    <w:name w:val="表 (青)  15"/>
    <w:basedOn w:val="a4"/>
    <w:next w:val="1c"/>
    <w:uiPriority w:val="60"/>
    <w:semiHidden/>
    <w:unhideWhenUsed/>
    <w:rsid w:val="00BD32C8"/>
    <w:rPr>
      <w:rFonts w:eastAsia="ＭＳ 明朝" w:cs="Arial"/>
      <w:color w:val="2E74B5"/>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55">
    <w:name w:val="表 (赤)  15"/>
    <w:basedOn w:val="a4"/>
    <w:next w:val="1d"/>
    <w:uiPriority w:val="60"/>
    <w:semiHidden/>
    <w:unhideWhenUsed/>
    <w:rsid w:val="00BD32C8"/>
    <w:rPr>
      <w:rFonts w:eastAsia="ＭＳ 明朝" w:cs="Arial"/>
      <w:color w:val="C45911"/>
      <w:lang w:bidi="ar-SA"/>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56">
    <w:name w:val="表 (緑)  15"/>
    <w:basedOn w:val="a4"/>
    <w:next w:val="1e"/>
    <w:uiPriority w:val="60"/>
    <w:semiHidden/>
    <w:unhideWhenUsed/>
    <w:rsid w:val="00BD32C8"/>
    <w:rPr>
      <w:rFonts w:eastAsia="ＭＳ 明朝" w:cs="Arial"/>
      <w:color w:val="7B7B7B"/>
      <w:lang w:bidi="ar-SA"/>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57">
    <w:name w:val="表 (紫)  15"/>
    <w:basedOn w:val="a4"/>
    <w:next w:val="1f"/>
    <w:uiPriority w:val="60"/>
    <w:semiHidden/>
    <w:unhideWhenUsed/>
    <w:rsid w:val="00BD32C8"/>
    <w:rPr>
      <w:rFonts w:eastAsia="ＭＳ 明朝" w:cs="Arial"/>
      <w:color w:val="BF8F0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58">
    <w:name w:val="表 (水色)  15"/>
    <w:basedOn w:val="a4"/>
    <w:next w:val="1f0"/>
    <w:uiPriority w:val="60"/>
    <w:semiHidden/>
    <w:unhideWhenUsed/>
    <w:rsid w:val="00BD32C8"/>
    <w:rPr>
      <w:rFonts w:eastAsia="ＭＳ 明朝" w:cs="Arial"/>
      <w:color w:val="2F5496"/>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59">
    <w:name w:val="表 (オレンジ)  15"/>
    <w:basedOn w:val="a4"/>
    <w:next w:val="1f1"/>
    <w:uiPriority w:val="60"/>
    <w:semiHidden/>
    <w:unhideWhenUsed/>
    <w:rsid w:val="00BD32C8"/>
    <w:rPr>
      <w:rFonts w:eastAsia="ＭＳ 明朝" w:cs="Arial"/>
      <w:color w:val="538135"/>
      <w:lang w:bidi="ar-SA"/>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53">
    <w:name w:val="表 (モノトーン)  35"/>
    <w:basedOn w:val="a4"/>
    <w:next w:val="3f1"/>
    <w:uiPriority w:val="62"/>
    <w:semiHidden/>
    <w:unhideWhenUsed/>
    <w:rsid w:val="00BD32C8"/>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4">
    <w:name w:val="表 (青)  35"/>
    <w:basedOn w:val="a4"/>
    <w:next w:val="3f2"/>
    <w:uiPriority w:val="62"/>
    <w:rsid w:val="00BD32C8"/>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355">
    <w:name w:val="表 (赤)  35"/>
    <w:basedOn w:val="a4"/>
    <w:next w:val="3f3"/>
    <w:uiPriority w:val="62"/>
    <w:semiHidden/>
    <w:unhideWhenUsed/>
    <w:rsid w:val="00BD32C8"/>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56">
    <w:name w:val="表 (緑)  35"/>
    <w:basedOn w:val="a4"/>
    <w:next w:val="3f4"/>
    <w:uiPriority w:val="62"/>
    <w:semiHidden/>
    <w:unhideWhenUsed/>
    <w:rsid w:val="00BD32C8"/>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57">
    <w:name w:val="表 (紫)  35"/>
    <w:basedOn w:val="a4"/>
    <w:next w:val="3f5"/>
    <w:uiPriority w:val="62"/>
    <w:semiHidden/>
    <w:unhideWhenUsed/>
    <w:rsid w:val="00BD32C8"/>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358">
    <w:name w:val="表 (水色)  35"/>
    <w:basedOn w:val="a4"/>
    <w:next w:val="3f6"/>
    <w:uiPriority w:val="62"/>
    <w:semiHidden/>
    <w:unhideWhenUsed/>
    <w:rsid w:val="00BD32C8"/>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359">
    <w:name w:val="表 (オレンジ)  35"/>
    <w:basedOn w:val="a4"/>
    <w:next w:val="3f7"/>
    <w:uiPriority w:val="62"/>
    <w:semiHidden/>
    <w:unhideWhenUsed/>
    <w:rsid w:val="00BD32C8"/>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50">
    <w:name w:val="表 (モノトーン) 115"/>
    <w:basedOn w:val="a4"/>
    <w:next w:val="110"/>
    <w:uiPriority w:val="70"/>
    <w:semiHidden/>
    <w:unhideWhenUsed/>
    <w:rsid w:val="00BD32C8"/>
    <w:rPr>
      <w:rFonts w:eastAsia="ＭＳ 明朝" w:cs="Arial"/>
      <w:color w:val="FFFFFF"/>
      <w:lang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1">
    <w:name w:val="表 (青) 115"/>
    <w:basedOn w:val="a4"/>
    <w:next w:val="111"/>
    <w:uiPriority w:val="70"/>
    <w:semiHidden/>
    <w:unhideWhenUsed/>
    <w:rsid w:val="00BD32C8"/>
    <w:rPr>
      <w:rFonts w:eastAsia="ＭＳ 明朝" w:cs="Arial"/>
      <w:color w:val="FFFFFF"/>
      <w:lang w:bidi="ar-SA"/>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52">
    <w:name w:val="表 (赤) 115"/>
    <w:basedOn w:val="a4"/>
    <w:next w:val="112"/>
    <w:uiPriority w:val="70"/>
    <w:semiHidden/>
    <w:unhideWhenUsed/>
    <w:rsid w:val="00BD32C8"/>
    <w:rPr>
      <w:rFonts w:eastAsia="ＭＳ 明朝" w:cs="Arial"/>
      <w:color w:val="FFFFFF"/>
      <w:lang w:bidi="ar-SA"/>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53">
    <w:name w:val="表 (緑) 115"/>
    <w:basedOn w:val="a4"/>
    <w:next w:val="113"/>
    <w:uiPriority w:val="70"/>
    <w:semiHidden/>
    <w:unhideWhenUsed/>
    <w:rsid w:val="00BD32C8"/>
    <w:rPr>
      <w:rFonts w:eastAsia="ＭＳ 明朝" w:cs="Arial"/>
      <w:color w:val="FFFFFF"/>
      <w:lang w:bidi="ar-SA"/>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54">
    <w:name w:val="表 (紫) 115"/>
    <w:basedOn w:val="a4"/>
    <w:next w:val="114"/>
    <w:uiPriority w:val="70"/>
    <w:semiHidden/>
    <w:unhideWhenUsed/>
    <w:rsid w:val="00BD32C8"/>
    <w:rPr>
      <w:rFonts w:eastAsia="ＭＳ 明朝" w:cs="Arial"/>
      <w:color w:val="FFFFFF"/>
      <w:lang w:bidi="ar-SA"/>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55">
    <w:name w:val="表 (水色) 115"/>
    <w:basedOn w:val="a4"/>
    <w:next w:val="115"/>
    <w:uiPriority w:val="70"/>
    <w:semiHidden/>
    <w:unhideWhenUsed/>
    <w:rsid w:val="00BD32C8"/>
    <w:rPr>
      <w:rFonts w:eastAsia="ＭＳ 明朝" w:cs="Arial"/>
      <w:color w:val="FFFFFF"/>
      <w:lang w:bidi="ar-SA"/>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56">
    <w:name w:val="表 (オレンジ) 115"/>
    <w:basedOn w:val="a4"/>
    <w:next w:val="116"/>
    <w:uiPriority w:val="70"/>
    <w:rsid w:val="00BD32C8"/>
    <w:rPr>
      <w:rFonts w:eastAsia="ＭＳ 明朝" w:cs="Arial"/>
      <w:color w:val="FFFFFF"/>
      <w:lang w:bidi="ar-SA"/>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5a">
    <w:name w:val="一覧 (表) 1 淡色5"/>
    <w:basedOn w:val="a4"/>
    <w:next w:val="1fff2"/>
    <w:uiPriority w:val="46"/>
    <w:rsid w:val="00BD32C8"/>
    <w:rPr>
      <w:rFonts w:eastAsia="ＭＳ 明朝" w:cs="Arial"/>
      <w:lang w:bidi="ar-S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5">
    <w:name w:val="一覧 (表) 1 淡色 - アクセント 15"/>
    <w:basedOn w:val="a4"/>
    <w:next w:val="1-1"/>
    <w:uiPriority w:val="46"/>
    <w:rsid w:val="00BD32C8"/>
    <w:rPr>
      <w:rFonts w:eastAsia="ＭＳ 明朝" w:cs="Arial"/>
      <w:lang w:bidi="ar-SA"/>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5">
    <w:name w:val="一覧 (表) 1 淡色 - アクセント 25"/>
    <w:basedOn w:val="a4"/>
    <w:next w:val="1-2"/>
    <w:uiPriority w:val="46"/>
    <w:rsid w:val="00BD32C8"/>
    <w:rPr>
      <w:rFonts w:eastAsia="ＭＳ 明朝" w:cs="Arial"/>
      <w:lang w:bidi="ar-SA"/>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5">
    <w:name w:val="一覧 (表) 1 淡色 - アクセント 35"/>
    <w:basedOn w:val="a4"/>
    <w:next w:val="1-3"/>
    <w:uiPriority w:val="46"/>
    <w:rsid w:val="00BD32C8"/>
    <w:rPr>
      <w:rFonts w:eastAsia="ＭＳ 明朝" w:cs="Arial"/>
      <w:lang w:bidi="ar-S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5">
    <w:name w:val="一覧 (表) 1 淡色 - アクセント 45"/>
    <w:basedOn w:val="a4"/>
    <w:next w:val="1-4"/>
    <w:uiPriority w:val="46"/>
    <w:rsid w:val="00BD32C8"/>
    <w:rPr>
      <w:rFonts w:eastAsia="ＭＳ 明朝" w:cs="Arial"/>
      <w:lang w:bidi="ar-SA"/>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5">
    <w:name w:val="一覧 (表) 1 淡色 - アクセント 55"/>
    <w:basedOn w:val="a4"/>
    <w:next w:val="1-5"/>
    <w:uiPriority w:val="46"/>
    <w:rsid w:val="00BD32C8"/>
    <w:rPr>
      <w:rFonts w:eastAsia="ＭＳ 明朝" w:cs="Arial"/>
      <w:lang w:bidi="ar-SA"/>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5">
    <w:name w:val="一覧 (表) 1 淡色 - アクセント 65"/>
    <w:basedOn w:val="a4"/>
    <w:next w:val="1-6"/>
    <w:uiPriority w:val="46"/>
    <w:rsid w:val="00BD32C8"/>
    <w:rPr>
      <w:rFonts w:eastAsia="ＭＳ 明朝" w:cs="Arial"/>
      <w:lang w:bidi="ar-SA"/>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5a">
    <w:name w:val="一覧 (表) 25"/>
    <w:basedOn w:val="a4"/>
    <w:next w:val="2ff8"/>
    <w:uiPriority w:val="47"/>
    <w:rsid w:val="00BD32C8"/>
    <w:rPr>
      <w:rFonts w:eastAsia="ＭＳ 明朝" w:cs="Arial"/>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5">
    <w:name w:val="一覧 (表) 2 - アクセント 15"/>
    <w:basedOn w:val="a4"/>
    <w:next w:val="2-1"/>
    <w:uiPriority w:val="47"/>
    <w:rsid w:val="00BD32C8"/>
    <w:rPr>
      <w:rFonts w:eastAsia="ＭＳ 明朝" w:cs="Arial"/>
      <w:lang w:bidi="ar-SA"/>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5">
    <w:name w:val="一覧 (表) 2 - アクセント 25"/>
    <w:basedOn w:val="a4"/>
    <w:next w:val="2-2"/>
    <w:uiPriority w:val="47"/>
    <w:rsid w:val="00BD32C8"/>
    <w:rPr>
      <w:rFonts w:eastAsia="ＭＳ 明朝" w:cs="Arial"/>
      <w:lang w:bidi="ar-SA"/>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5">
    <w:name w:val="一覧 (表) 2 - アクセント 35"/>
    <w:basedOn w:val="a4"/>
    <w:next w:val="2-3"/>
    <w:uiPriority w:val="47"/>
    <w:rsid w:val="00BD32C8"/>
    <w:rPr>
      <w:rFonts w:eastAsia="ＭＳ 明朝" w:cs="Arial"/>
      <w:lang w:bidi="ar-SA"/>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5">
    <w:name w:val="一覧 (表) 2 - アクセント 45"/>
    <w:basedOn w:val="a4"/>
    <w:next w:val="2-4"/>
    <w:uiPriority w:val="47"/>
    <w:rsid w:val="00BD32C8"/>
    <w:rPr>
      <w:rFonts w:eastAsia="ＭＳ 明朝" w:cs="Arial"/>
      <w:lang w:bidi="ar-SA"/>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5">
    <w:name w:val="一覧 (表) 2 - アクセント 55"/>
    <w:basedOn w:val="a4"/>
    <w:next w:val="2-5"/>
    <w:uiPriority w:val="47"/>
    <w:rsid w:val="00BD32C8"/>
    <w:rPr>
      <w:rFonts w:eastAsia="ＭＳ 明朝" w:cs="Arial"/>
      <w:lang w:bidi="ar-SA"/>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5">
    <w:name w:val="一覧 (表) 2 - アクセント 65"/>
    <w:basedOn w:val="a4"/>
    <w:next w:val="2-6"/>
    <w:uiPriority w:val="47"/>
    <w:rsid w:val="00BD32C8"/>
    <w:rPr>
      <w:rFonts w:eastAsia="ＭＳ 明朝" w:cs="Arial"/>
      <w:lang w:bidi="ar-SA"/>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5a">
    <w:name w:val="一覧 (表) 35"/>
    <w:basedOn w:val="a4"/>
    <w:next w:val="3ff0"/>
    <w:uiPriority w:val="48"/>
    <w:rsid w:val="00BD32C8"/>
    <w:rPr>
      <w:rFonts w:eastAsia="Meiryo UI" w:cs="Arial"/>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5">
    <w:name w:val="一覧 (表) 3 - アクセント 15"/>
    <w:basedOn w:val="a4"/>
    <w:next w:val="3-1"/>
    <w:uiPriority w:val="48"/>
    <w:rsid w:val="00BD32C8"/>
    <w:rPr>
      <w:rFonts w:eastAsia="Meiryo UI" w:cs="Arial"/>
      <w:lang w:bidi="ar-SA"/>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5">
    <w:name w:val="一覧 (表) 3 - アクセント 25"/>
    <w:basedOn w:val="a4"/>
    <w:next w:val="3-2"/>
    <w:uiPriority w:val="48"/>
    <w:rsid w:val="00BD32C8"/>
    <w:rPr>
      <w:rFonts w:eastAsia="Meiryo UI" w:cs="Arial"/>
      <w:lang w:bidi="ar-SA"/>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5">
    <w:name w:val="一覧 (表) 3 - アクセント 35"/>
    <w:basedOn w:val="a4"/>
    <w:next w:val="3-3"/>
    <w:uiPriority w:val="48"/>
    <w:rsid w:val="00BD32C8"/>
    <w:rPr>
      <w:rFonts w:eastAsia="Meiryo UI" w:cs="Arial"/>
      <w:lang w:bidi="ar-SA"/>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5">
    <w:name w:val="一覧 (表) 3 - アクセント 45"/>
    <w:basedOn w:val="a4"/>
    <w:next w:val="3-4"/>
    <w:uiPriority w:val="48"/>
    <w:rsid w:val="00BD32C8"/>
    <w:rPr>
      <w:rFonts w:eastAsia="Meiryo UI" w:cs="Arial"/>
      <w:lang w:bidi="ar-SA"/>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5">
    <w:name w:val="一覧 (表) 3 - アクセント 55"/>
    <w:basedOn w:val="a4"/>
    <w:next w:val="3-5"/>
    <w:uiPriority w:val="48"/>
    <w:rsid w:val="00BD32C8"/>
    <w:rPr>
      <w:rFonts w:eastAsia="Meiryo UI" w:cs="Arial"/>
      <w:lang w:bidi="ar-SA"/>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5">
    <w:name w:val="一覧 (表) 3 - アクセント 65"/>
    <w:basedOn w:val="a4"/>
    <w:next w:val="3-6"/>
    <w:uiPriority w:val="48"/>
    <w:rsid w:val="00BD32C8"/>
    <w:rPr>
      <w:rFonts w:eastAsia="Meiryo UI" w:cs="Arial"/>
      <w:lang w:bidi="ar-SA"/>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58">
    <w:name w:val="一覧 (表) 45"/>
    <w:basedOn w:val="a4"/>
    <w:next w:val="4f5"/>
    <w:uiPriority w:val="49"/>
    <w:rsid w:val="00BD32C8"/>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5">
    <w:name w:val="一覧 (表) 4 - アクセント 15"/>
    <w:basedOn w:val="a4"/>
    <w:next w:val="4-1"/>
    <w:uiPriority w:val="49"/>
    <w:rsid w:val="00BD32C8"/>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5">
    <w:name w:val="一覧 (表) 4 - アクセント 25"/>
    <w:basedOn w:val="a4"/>
    <w:next w:val="4-2"/>
    <w:uiPriority w:val="49"/>
    <w:rsid w:val="00BD32C8"/>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5">
    <w:name w:val="一覧 (表) 4 - アクセント 35"/>
    <w:basedOn w:val="a4"/>
    <w:next w:val="4-3"/>
    <w:uiPriority w:val="49"/>
    <w:rsid w:val="00BD32C8"/>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5">
    <w:name w:val="一覧 (表) 4 - アクセント 45"/>
    <w:basedOn w:val="a4"/>
    <w:next w:val="4-4"/>
    <w:uiPriority w:val="49"/>
    <w:rsid w:val="00BD32C8"/>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5">
    <w:name w:val="一覧 (表) 4 - アクセント 55"/>
    <w:basedOn w:val="a4"/>
    <w:next w:val="4-5"/>
    <w:uiPriority w:val="49"/>
    <w:rsid w:val="00BD32C8"/>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5">
    <w:name w:val="一覧 (表) 4 - アクセント 65"/>
    <w:basedOn w:val="a4"/>
    <w:next w:val="4-6"/>
    <w:uiPriority w:val="49"/>
    <w:rsid w:val="00BD32C8"/>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58">
    <w:name w:val="一覧 (表) 5 濃色5"/>
    <w:basedOn w:val="a4"/>
    <w:next w:val="5f3"/>
    <w:uiPriority w:val="50"/>
    <w:rsid w:val="00BD32C8"/>
    <w:rPr>
      <w:rFonts w:eastAsia="Meiryo UI" w:cs="Arial"/>
      <w:color w:val="FFFFFF"/>
      <w:lang w:bidi="ar-SA"/>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5">
    <w:name w:val="一覧 (表) 5 濃色 - アクセント 15"/>
    <w:basedOn w:val="a4"/>
    <w:next w:val="5-1"/>
    <w:uiPriority w:val="50"/>
    <w:rsid w:val="00BD32C8"/>
    <w:rPr>
      <w:rFonts w:eastAsia="Meiryo UI" w:cs="Arial"/>
      <w:color w:val="FFFFFF"/>
      <w:lang w:bidi="ar-SA"/>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5">
    <w:name w:val="一覧 (表) 5 濃色 - アクセント 25"/>
    <w:basedOn w:val="a4"/>
    <w:next w:val="5-2"/>
    <w:uiPriority w:val="50"/>
    <w:rsid w:val="00BD32C8"/>
    <w:rPr>
      <w:rFonts w:eastAsia="Meiryo UI" w:cs="Arial"/>
      <w:color w:val="FFFFFF"/>
      <w:lang w:bidi="ar-SA"/>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5">
    <w:name w:val="一覧 (表) 5 濃色 - アクセント 35"/>
    <w:basedOn w:val="a4"/>
    <w:next w:val="5-3"/>
    <w:uiPriority w:val="50"/>
    <w:rsid w:val="00BD32C8"/>
    <w:rPr>
      <w:rFonts w:eastAsia="Meiryo UI" w:cs="Arial"/>
      <w:color w:val="FFFFFF"/>
      <w:lang w:bidi="ar-SA"/>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5">
    <w:name w:val="一覧 (表) 5 濃色 - アクセント 45"/>
    <w:basedOn w:val="a4"/>
    <w:next w:val="5-4"/>
    <w:uiPriority w:val="50"/>
    <w:rsid w:val="00BD32C8"/>
    <w:rPr>
      <w:rFonts w:eastAsia="Meiryo UI" w:cs="Arial"/>
      <w:color w:val="FFFFFF"/>
      <w:lang w:bidi="ar-SA"/>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5">
    <w:name w:val="一覧 (表) 5 濃色 - アクセント 55"/>
    <w:basedOn w:val="a4"/>
    <w:next w:val="5-5"/>
    <w:uiPriority w:val="50"/>
    <w:rsid w:val="00BD32C8"/>
    <w:rPr>
      <w:rFonts w:eastAsia="Meiryo UI" w:cs="Arial"/>
      <w:color w:val="FFFFFF"/>
      <w:lang w:bidi="ar-SA"/>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5">
    <w:name w:val="一覧 (表) 5 濃色 - アクセント 65"/>
    <w:basedOn w:val="a4"/>
    <w:next w:val="5-6"/>
    <w:uiPriority w:val="50"/>
    <w:rsid w:val="00BD32C8"/>
    <w:rPr>
      <w:rFonts w:eastAsia="Meiryo UI" w:cs="Arial"/>
      <w:color w:val="FFFFFF"/>
      <w:lang w:bidi="ar-SA"/>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57">
    <w:name w:val="一覧 (表) 6 カラフル5"/>
    <w:basedOn w:val="a4"/>
    <w:next w:val="6d"/>
    <w:uiPriority w:val="51"/>
    <w:rsid w:val="00BD32C8"/>
    <w:rPr>
      <w:rFonts w:eastAsia="Meiryo U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5">
    <w:name w:val="一覧 (表) 6 カラフル - アクセント 15"/>
    <w:basedOn w:val="a4"/>
    <w:next w:val="6-1"/>
    <w:uiPriority w:val="51"/>
    <w:rsid w:val="00BD32C8"/>
    <w:rPr>
      <w:rFonts w:eastAsia="Meiryo UI" w:cs="Arial"/>
      <w:color w:val="2E74B5"/>
      <w:lang w:bidi="ar-SA"/>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5">
    <w:name w:val="一覧 (表) 6 カラフル - アクセント 25"/>
    <w:basedOn w:val="a4"/>
    <w:next w:val="6-2"/>
    <w:uiPriority w:val="51"/>
    <w:rsid w:val="00BD32C8"/>
    <w:rPr>
      <w:rFonts w:eastAsia="Meiryo UI" w:cs="Arial"/>
      <w:color w:val="C45911"/>
      <w:lang w:bidi="ar-SA"/>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5">
    <w:name w:val="一覧 (表) 6 カラフル - アクセント 35"/>
    <w:basedOn w:val="a4"/>
    <w:next w:val="6-3"/>
    <w:uiPriority w:val="51"/>
    <w:rsid w:val="00BD32C8"/>
    <w:rPr>
      <w:rFonts w:eastAsia="Meiryo UI" w:cs="Arial"/>
      <w:color w:val="7B7B7B"/>
      <w:lang w:bidi="ar-SA"/>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5">
    <w:name w:val="一覧 (表) 6 カラフル - アクセント 45"/>
    <w:basedOn w:val="a4"/>
    <w:next w:val="6-4"/>
    <w:uiPriority w:val="51"/>
    <w:rsid w:val="00BD32C8"/>
    <w:rPr>
      <w:rFonts w:eastAsia="Meiryo UI" w:cs="Arial"/>
      <w:color w:val="BF8F00"/>
      <w:lang w:bidi="ar-SA"/>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5">
    <w:name w:val="一覧 (表) 6 カラフル - アクセント 55"/>
    <w:basedOn w:val="a4"/>
    <w:next w:val="6-5"/>
    <w:uiPriority w:val="51"/>
    <w:rsid w:val="00BD32C8"/>
    <w:rPr>
      <w:rFonts w:eastAsia="Meiryo UI" w:cs="Arial"/>
      <w:color w:val="2F5496"/>
      <w:lang w:bidi="ar-SA"/>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5">
    <w:name w:val="一覧 (表) 6 カラフル - アクセント 65"/>
    <w:basedOn w:val="a4"/>
    <w:next w:val="6-6"/>
    <w:uiPriority w:val="51"/>
    <w:rsid w:val="00BD32C8"/>
    <w:rPr>
      <w:rFonts w:eastAsia="Meiryo UI" w:cs="Arial"/>
      <w:color w:val="538135"/>
      <w:lang w:bidi="ar-SA"/>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57">
    <w:name w:val="一覧 (表) 7 カラフル5"/>
    <w:basedOn w:val="a4"/>
    <w:next w:val="7d"/>
    <w:uiPriority w:val="52"/>
    <w:rsid w:val="00BD32C8"/>
    <w:rPr>
      <w:rFonts w:eastAsia="Meiryo UI" w:cs="Arial"/>
      <w:color w:val="0000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5">
    <w:name w:val="一覧 (表) 7 カラフル - アクセント 15"/>
    <w:basedOn w:val="a4"/>
    <w:next w:val="7-1"/>
    <w:uiPriority w:val="52"/>
    <w:rsid w:val="00BD32C8"/>
    <w:rPr>
      <w:rFonts w:eastAsia="Meiryo UI" w:cs="Arial"/>
      <w:color w:val="2E74B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5">
    <w:name w:val="一覧 (表) 7 カラフル - アクセント 25"/>
    <w:basedOn w:val="a4"/>
    <w:next w:val="7-2"/>
    <w:uiPriority w:val="52"/>
    <w:rsid w:val="00BD32C8"/>
    <w:rPr>
      <w:rFonts w:eastAsia="Meiryo UI" w:cs="Arial"/>
      <w:color w:val="C45911"/>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5">
    <w:name w:val="一覧 (表) 7 カラフル - アクセント 35"/>
    <w:basedOn w:val="a4"/>
    <w:next w:val="7-3"/>
    <w:uiPriority w:val="52"/>
    <w:rsid w:val="00BD32C8"/>
    <w:rPr>
      <w:rFonts w:eastAsia="Meiryo UI" w:cs="Arial"/>
      <w:color w:val="7B7B7B"/>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5">
    <w:name w:val="一覧 (表) 7 カラフル - アクセント 45"/>
    <w:basedOn w:val="a4"/>
    <w:next w:val="7-4"/>
    <w:uiPriority w:val="52"/>
    <w:rsid w:val="00BD32C8"/>
    <w:rPr>
      <w:rFonts w:eastAsia="Meiryo UI" w:cs="Arial"/>
      <w:color w:val="BF8F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5">
    <w:name w:val="一覧 (表) 7 カラフル - アクセント 55"/>
    <w:basedOn w:val="a4"/>
    <w:next w:val="7-5"/>
    <w:uiPriority w:val="52"/>
    <w:rsid w:val="00BD32C8"/>
    <w:rPr>
      <w:rFonts w:eastAsia="Meiryo UI" w:cs="Arial"/>
      <w:color w:val="2F5496"/>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5">
    <w:name w:val="一覧 (表) 7 カラフル - アクセント 65"/>
    <w:basedOn w:val="a4"/>
    <w:next w:val="7-6"/>
    <w:uiPriority w:val="52"/>
    <w:rsid w:val="00BD32C8"/>
    <w:rPr>
      <w:rFonts w:eastAsia="Meiryo UI" w:cs="Arial"/>
      <w:color w:val="53813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f5">
    <w:name w:val="表 (列の強調) 12"/>
    <w:basedOn w:val="a4"/>
    <w:next w:val="19"/>
    <w:uiPriority w:val="99"/>
    <w:semiHidden/>
    <w:unhideWhenUsed/>
    <w:rsid w:val="00BD32C8"/>
    <w:rPr>
      <w:rFonts w:eastAsia="Meiryo UI" w:cs="Arial"/>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1">
    <w:name w:val="表 (列の強調) 22"/>
    <w:basedOn w:val="a4"/>
    <w:next w:val="2f2"/>
    <w:uiPriority w:val="99"/>
    <w:semiHidden/>
    <w:unhideWhenUsed/>
    <w:rsid w:val="00BD32C8"/>
    <w:rPr>
      <w:rFonts w:eastAsia="Meiryo UI" w:cs="Arial"/>
      <w:b/>
      <w:bCs/>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f">
    <w:name w:val="表 (列の強調) 32"/>
    <w:basedOn w:val="a4"/>
    <w:next w:val="3f"/>
    <w:uiPriority w:val="99"/>
    <w:semiHidden/>
    <w:unhideWhenUsed/>
    <w:rsid w:val="00BD32C8"/>
    <w:rPr>
      <w:rFonts w:eastAsia="Meiryo UI" w:cs="Arial"/>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c">
    <w:name w:val="表 (列の強調) 42"/>
    <w:basedOn w:val="a4"/>
    <w:next w:val="49"/>
    <w:uiPriority w:val="99"/>
    <w:semiHidden/>
    <w:unhideWhenUsed/>
    <w:rsid w:val="00BD32C8"/>
    <w:rPr>
      <w:rFonts w:eastAsia="Meiryo UI" w:cs="Arial"/>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b">
    <w:name w:val="表 (列の強調) 52"/>
    <w:basedOn w:val="a4"/>
    <w:next w:val="58"/>
    <w:uiPriority w:val="99"/>
    <w:semiHidden/>
    <w:unhideWhenUsed/>
    <w:rsid w:val="00BD32C8"/>
    <w:rPr>
      <w:rFonts w:eastAsia="Meiryo UI" w:cs="Arial"/>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6">
    <w:name w:val="表 (シンプル) 12"/>
    <w:basedOn w:val="a4"/>
    <w:next w:val="16"/>
    <w:uiPriority w:val="99"/>
    <w:semiHidden/>
    <w:unhideWhenUsed/>
    <w:rsid w:val="00BD32C8"/>
    <w:rPr>
      <w:rFonts w:eastAsia="Meiryo UI" w:cs="Arial"/>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f2">
    <w:name w:val="表 (シンプル) 22"/>
    <w:basedOn w:val="a4"/>
    <w:next w:val="2f"/>
    <w:uiPriority w:val="99"/>
    <w:semiHidden/>
    <w:unhideWhenUsed/>
    <w:rsid w:val="00BD32C8"/>
    <w:rPr>
      <w:rFonts w:eastAsia="Meiryo UI" w:cs="Arial"/>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f0">
    <w:name w:val="表 (シンプル) 32"/>
    <w:basedOn w:val="a4"/>
    <w:next w:val="3d"/>
    <w:uiPriority w:val="99"/>
    <w:semiHidden/>
    <w:unhideWhenUsed/>
    <w:rsid w:val="00BD32C8"/>
    <w:rPr>
      <w:rFonts w:eastAsia="Meiryo UI" w:cs="Arial"/>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7">
    <w:name w:val="表 (アースカラー) 12"/>
    <w:basedOn w:val="a4"/>
    <w:next w:val="17"/>
    <w:uiPriority w:val="99"/>
    <w:semiHidden/>
    <w:unhideWhenUsed/>
    <w:rsid w:val="00BD32C8"/>
    <w:rPr>
      <w:rFonts w:eastAsia="Meiryo UI" w:cs="Arial"/>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3">
    <w:name w:val="表 (アースカラー) 22"/>
    <w:basedOn w:val="a4"/>
    <w:next w:val="2f0"/>
    <w:uiPriority w:val="99"/>
    <w:rsid w:val="00BD32C8"/>
    <w:rPr>
      <w:rFonts w:eastAsia="Meiryo UI" w:cs="Arial"/>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f6">
    <w:name w:val="索引見出し5"/>
    <w:basedOn w:val="a2"/>
    <w:next w:val="13"/>
    <w:uiPriority w:val="99"/>
    <w:semiHidden/>
    <w:unhideWhenUsed/>
    <w:rsid w:val="00BD32C8"/>
    <w:rPr>
      <w:rFonts w:ascii="Meiryo UI" w:eastAsia="Meiryo UI" w:hAnsi="Meiryo UI"/>
      <w:b/>
      <w:bCs/>
      <w:sz w:val="22"/>
      <w:szCs w:val="22"/>
      <w:lang w:bidi="ar-SA"/>
    </w:rPr>
  </w:style>
  <w:style w:type="table" w:customStyle="1" w:styleId="380">
    <w:name w:val="表 (格子)38"/>
    <w:basedOn w:val="a4"/>
    <w:next w:val="affff2"/>
    <w:uiPriority w:val="39"/>
    <w:rsid w:val="00BD32C8"/>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8">
    <w:name w:val="表 (格子) 12"/>
    <w:basedOn w:val="a4"/>
    <w:next w:val="1a"/>
    <w:uiPriority w:val="99"/>
    <w:semiHidden/>
    <w:unhideWhenUsed/>
    <w:rsid w:val="00BD32C8"/>
    <w:rPr>
      <w:rFonts w:eastAsia="Meiryo UI"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4">
    <w:name w:val="表 (格子) 22"/>
    <w:basedOn w:val="a4"/>
    <w:next w:val="2f3"/>
    <w:uiPriority w:val="99"/>
    <w:semiHidden/>
    <w:unhideWhenUsed/>
    <w:rsid w:val="00BD32C8"/>
    <w:rPr>
      <w:rFonts w:eastAsia="Meiryo UI" w:cs="Arial"/>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1">
    <w:name w:val="表 (格子) 32"/>
    <w:basedOn w:val="a4"/>
    <w:next w:val="3f0"/>
    <w:uiPriority w:val="99"/>
    <w:semiHidden/>
    <w:unhideWhenUsed/>
    <w:rsid w:val="00BD32C8"/>
    <w:rPr>
      <w:rFonts w:eastAsia="Meiryo UI" w:cs="Arial"/>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d">
    <w:name w:val="表 (格子) 42"/>
    <w:basedOn w:val="a4"/>
    <w:next w:val="4a"/>
    <w:uiPriority w:val="99"/>
    <w:semiHidden/>
    <w:unhideWhenUsed/>
    <w:rsid w:val="00BD32C8"/>
    <w:rPr>
      <w:rFonts w:eastAsia="Meiryo UI" w:cs="Arial"/>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c">
    <w:name w:val="表 (格子) 52"/>
    <w:basedOn w:val="a4"/>
    <w:next w:val="59"/>
    <w:uiPriority w:val="99"/>
    <w:semiHidden/>
    <w:unhideWhenUsed/>
    <w:rsid w:val="00BD32C8"/>
    <w:rPr>
      <w:rFonts w:eastAsia="Meiryo UI" w:cs="Arial"/>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a">
    <w:name w:val="表 (格子) 62"/>
    <w:basedOn w:val="a4"/>
    <w:next w:val="64"/>
    <w:uiPriority w:val="99"/>
    <w:semiHidden/>
    <w:unhideWhenUsed/>
    <w:rsid w:val="00BD32C8"/>
    <w:rPr>
      <w:rFonts w:eastAsia="Meiryo UI" w:cs="Arial"/>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a">
    <w:name w:val="表 (格子) 72"/>
    <w:basedOn w:val="a4"/>
    <w:next w:val="74"/>
    <w:uiPriority w:val="99"/>
    <w:semiHidden/>
    <w:unhideWhenUsed/>
    <w:rsid w:val="00BD32C8"/>
    <w:rPr>
      <w:rFonts w:eastAsia="Meiryo UI" w:cs="Arial"/>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9">
    <w:name w:val="表 (格子) 82"/>
    <w:basedOn w:val="a4"/>
    <w:next w:val="84"/>
    <w:uiPriority w:val="99"/>
    <w:semiHidden/>
    <w:unhideWhenUsed/>
    <w:rsid w:val="00BD32C8"/>
    <w:rPr>
      <w:rFonts w:eastAsia="Meiryo UI" w:cs="Arial"/>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表 (格子) 淡色5"/>
    <w:basedOn w:val="a4"/>
    <w:next w:val="afffff7"/>
    <w:uiPriority w:val="40"/>
    <w:rsid w:val="00BD32C8"/>
    <w:rPr>
      <w:rFonts w:eastAsia="Meiryo U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b">
    <w:name w:val="グリッド (表) 1 淡色5"/>
    <w:basedOn w:val="a4"/>
    <w:next w:val="1fff3"/>
    <w:uiPriority w:val="46"/>
    <w:rsid w:val="00BD32C8"/>
    <w:rPr>
      <w:rFonts w:eastAsia="Meiryo UI" w:cs="Arial"/>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50">
    <w:name w:val="グリッド (表) 1 淡色 - アクセント 15"/>
    <w:basedOn w:val="a4"/>
    <w:next w:val="1-10"/>
    <w:uiPriority w:val="46"/>
    <w:rsid w:val="00BD32C8"/>
    <w:rPr>
      <w:rFonts w:eastAsia="Meiryo UI" w:cs="Arial"/>
      <w:lang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50">
    <w:name w:val="グリッド (表) 1 淡色 - アクセント 25"/>
    <w:basedOn w:val="a4"/>
    <w:next w:val="1-20"/>
    <w:uiPriority w:val="46"/>
    <w:rsid w:val="00BD32C8"/>
    <w:rPr>
      <w:rFonts w:eastAsia="Meiryo UI" w:cs="Arial"/>
      <w:lang w:bidi="ar-SA"/>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50">
    <w:name w:val="グリッド (表) 1 淡色 - アクセント 35"/>
    <w:basedOn w:val="a4"/>
    <w:next w:val="1-30"/>
    <w:uiPriority w:val="46"/>
    <w:rsid w:val="00BD32C8"/>
    <w:rPr>
      <w:rFonts w:eastAsia="Meiryo UI" w:cs="Arial"/>
      <w:lang w:bidi="ar-SA"/>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50">
    <w:name w:val="グリッド (表) 1 淡色 - アクセント 45"/>
    <w:basedOn w:val="a4"/>
    <w:next w:val="1-40"/>
    <w:uiPriority w:val="46"/>
    <w:rsid w:val="00BD32C8"/>
    <w:rPr>
      <w:rFonts w:eastAsia="Meiryo UI" w:cs="Arial"/>
      <w:lang w:bidi="ar-SA"/>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50">
    <w:name w:val="グリッド (表) 1 淡色 - アクセント 55"/>
    <w:basedOn w:val="a4"/>
    <w:next w:val="1-50"/>
    <w:uiPriority w:val="46"/>
    <w:rsid w:val="00BD32C8"/>
    <w:rPr>
      <w:rFonts w:eastAsia="Meiryo UI" w:cs="Arial"/>
      <w:lang w:bidi="ar-SA"/>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50">
    <w:name w:val="グリッド (表) 1 淡色 - アクセント 65"/>
    <w:basedOn w:val="a4"/>
    <w:next w:val="1-60"/>
    <w:uiPriority w:val="46"/>
    <w:rsid w:val="00BD32C8"/>
    <w:rPr>
      <w:rFonts w:eastAsia="Meiryo UI" w:cs="Arial"/>
      <w:lang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5b">
    <w:name w:val="グリッド (表) 25"/>
    <w:basedOn w:val="a4"/>
    <w:next w:val="2ff9"/>
    <w:uiPriority w:val="47"/>
    <w:rsid w:val="00BD32C8"/>
    <w:rPr>
      <w:rFonts w:eastAsia="Meiryo UI" w:cs="Arial"/>
      <w:lang w:bidi="ar-SA"/>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50">
    <w:name w:val="グリッド (表) 2 - アクセント 15"/>
    <w:basedOn w:val="a4"/>
    <w:next w:val="2-10"/>
    <w:uiPriority w:val="47"/>
    <w:rsid w:val="00BD32C8"/>
    <w:rPr>
      <w:rFonts w:eastAsia="Meiryo UI" w:cs="Arial"/>
      <w:lang w:bidi="ar-S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50">
    <w:name w:val="グリッド (表) 2 - アクセント 25"/>
    <w:basedOn w:val="a4"/>
    <w:next w:val="2-20"/>
    <w:uiPriority w:val="47"/>
    <w:rsid w:val="00BD32C8"/>
    <w:rPr>
      <w:rFonts w:eastAsia="Meiryo UI" w:cs="Arial"/>
      <w:lang w:bidi="ar-SA"/>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50">
    <w:name w:val="グリッド (表) 2 - アクセント 35"/>
    <w:basedOn w:val="a4"/>
    <w:next w:val="2-30"/>
    <w:uiPriority w:val="47"/>
    <w:rsid w:val="00BD32C8"/>
    <w:rPr>
      <w:rFonts w:eastAsia="Meiryo UI" w:cs="Arial"/>
      <w:lang w:bidi="ar-S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50">
    <w:name w:val="グリッド (表) 2 - アクセント 45"/>
    <w:basedOn w:val="a4"/>
    <w:next w:val="2-40"/>
    <w:uiPriority w:val="47"/>
    <w:rsid w:val="00BD32C8"/>
    <w:rPr>
      <w:rFonts w:eastAsia="Meiryo UI" w:cs="Arial"/>
      <w:lang w:bidi="ar-S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50">
    <w:name w:val="グリッド (表) 2 - アクセント 55"/>
    <w:basedOn w:val="a4"/>
    <w:next w:val="2-50"/>
    <w:uiPriority w:val="47"/>
    <w:rsid w:val="00BD32C8"/>
    <w:rPr>
      <w:rFonts w:eastAsia="Meiryo UI" w:cs="Arial"/>
      <w:lang w:bidi="ar-S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50">
    <w:name w:val="グリッド (表) 2 - アクセント 65"/>
    <w:basedOn w:val="a4"/>
    <w:next w:val="2-60"/>
    <w:uiPriority w:val="47"/>
    <w:rsid w:val="00BD32C8"/>
    <w:rPr>
      <w:rFonts w:eastAsia="Meiryo UI" w:cs="Arial"/>
      <w:lang w:bidi="ar-SA"/>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5b">
    <w:name w:val="グリッド (表) 35"/>
    <w:basedOn w:val="a4"/>
    <w:next w:val="3ff1"/>
    <w:uiPriority w:val="48"/>
    <w:rsid w:val="00BD32C8"/>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50">
    <w:name w:val="グリッド (表) 3 - アクセント 15"/>
    <w:basedOn w:val="a4"/>
    <w:next w:val="3-10"/>
    <w:uiPriority w:val="48"/>
    <w:rsid w:val="00BD32C8"/>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50">
    <w:name w:val="グリッド (表) 3 - アクセント 25"/>
    <w:basedOn w:val="a4"/>
    <w:next w:val="3-20"/>
    <w:uiPriority w:val="48"/>
    <w:rsid w:val="00BD32C8"/>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50">
    <w:name w:val="グリッド (表) 3 - アクセント 35"/>
    <w:basedOn w:val="a4"/>
    <w:next w:val="3-30"/>
    <w:uiPriority w:val="48"/>
    <w:rsid w:val="00BD32C8"/>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50">
    <w:name w:val="グリッド (表) 3 - アクセント 45"/>
    <w:basedOn w:val="a4"/>
    <w:next w:val="3-40"/>
    <w:uiPriority w:val="48"/>
    <w:rsid w:val="00BD32C8"/>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50">
    <w:name w:val="グリッド (表) 3 - アクセント 55"/>
    <w:basedOn w:val="a4"/>
    <w:next w:val="3-50"/>
    <w:uiPriority w:val="48"/>
    <w:rsid w:val="00BD32C8"/>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50">
    <w:name w:val="グリッド (表) 3 - アクセント 65"/>
    <w:basedOn w:val="a4"/>
    <w:next w:val="3-60"/>
    <w:uiPriority w:val="48"/>
    <w:rsid w:val="00BD32C8"/>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59">
    <w:name w:val="グリッド (表) 45"/>
    <w:basedOn w:val="a4"/>
    <w:next w:val="4f8"/>
    <w:uiPriority w:val="49"/>
    <w:rsid w:val="00BD32C8"/>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50">
    <w:name w:val="グリッド (表) 4 - アクセント 15"/>
    <w:basedOn w:val="a4"/>
    <w:next w:val="4-10"/>
    <w:uiPriority w:val="49"/>
    <w:rsid w:val="00BD32C8"/>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50">
    <w:name w:val="グリッド (表) 4 - アクセント 25"/>
    <w:basedOn w:val="a4"/>
    <w:next w:val="4-20"/>
    <w:uiPriority w:val="49"/>
    <w:rsid w:val="00BD32C8"/>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50">
    <w:name w:val="グリッド (表) 4 - アクセント 35"/>
    <w:basedOn w:val="a4"/>
    <w:next w:val="4-30"/>
    <w:uiPriority w:val="49"/>
    <w:rsid w:val="00BD32C8"/>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50">
    <w:name w:val="グリッド (表) 4 - アクセント 45"/>
    <w:basedOn w:val="a4"/>
    <w:next w:val="4-40"/>
    <w:uiPriority w:val="49"/>
    <w:rsid w:val="00BD32C8"/>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50">
    <w:name w:val="グリッド (表) 4 - アクセント 55"/>
    <w:basedOn w:val="a4"/>
    <w:next w:val="4-50"/>
    <w:uiPriority w:val="49"/>
    <w:rsid w:val="00BD32C8"/>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50">
    <w:name w:val="グリッド (表) 4 - アクセント 65"/>
    <w:basedOn w:val="a4"/>
    <w:next w:val="4-60"/>
    <w:uiPriority w:val="49"/>
    <w:rsid w:val="00BD32C8"/>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59">
    <w:name w:val="グリッド (表) 5 濃色5"/>
    <w:basedOn w:val="a4"/>
    <w:next w:val="5f4"/>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50">
    <w:name w:val="グリッド (表) 5 濃色 - アクセント 15"/>
    <w:basedOn w:val="a4"/>
    <w:next w:val="5-10"/>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50">
    <w:name w:val="グリッド (表) 5 濃色 - アクセント 25"/>
    <w:basedOn w:val="a4"/>
    <w:next w:val="5-20"/>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50">
    <w:name w:val="グリッド (表) 5 濃色 - アクセント 35"/>
    <w:basedOn w:val="a4"/>
    <w:next w:val="5-30"/>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50">
    <w:name w:val="グリッド (表) 5 濃色 - アクセント 45"/>
    <w:basedOn w:val="a4"/>
    <w:next w:val="5-40"/>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50">
    <w:name w:val="グリッド (表) 5 濃色 - アクセント 55"/>
    <w:basedOn w:val="a4"/>
    <w:next w:val="5-50"/>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50">
    <w:name w:val="グリッド (表) 5 濃色 - アクセント 65"/>
    <w:basedOn w:val="a4"/>
    <w:next w:val="5-60"/>
    <w:uiPriority w:val="50"/>
    <w:rsid w:val="00BD32C8"/>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58">
    <w:name w:val="グリッド (表) 6 カラフル5"/>
    <w:basedOn w:val="a4"/>
    <w:next w:val="6e"/>
    <w:uiPriority w:val="51"/>
    <w:rsid w:val="00BD32C8"/>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50">
    <w:name w:val="グリッド (表) 6 カラフル - アクセント 15"/>
    <w:basedOn w:val="a4"/>
    <w:next w:val="6-10"/>
    <w:uiPriority w:val="51"/>
    <w:rsid w:val="00BD32C8"/>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50">
    <w:name w:val="グリッド (表) 6 カラフル - アクセント 25"/>
    <w:basedOn w:val="a4"/>
    <w:next w:val="6-20"/>
    <w:uiPriority w:val="51"/>
    <w:rsid w:val="00BD32C8"/>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50">
    <w:name w:val="グリッド (表) 6 カラフル - アクセント 35"/>
    <w:basedOn w:val="a4"/>
    <w:next w:val="6-30"/>
    <w:uiPriority w:val="51"/>
    <w:rsid w:val="00BD32C8"/>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50">
    <w:name w:val="グリッド (表) 6 カラフル - アクセント 45"/>
    <w:basedOn w:val="a4"/>
    <w:next w:val="6-40"/>
    <w:uiPriority w:val="51"/>
    <w:rsid w:val="00BD32C8"/>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50">
    <w:name w:val="グリッド (表) 6 カラフル - アクセント 55"/>
    <w:basedOn w:val="a4"/>
    <w:next w:val="6-50"/>
    <w:uiPriority w:val="51"/>
    <w:rsid w:val="00BD32C8"/>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50">
    <w:name w:val="グリッド (表) 6 カラフル - アクセント 65"/>
    <w:basedOn w:val="a4"/>
    <w:next w:val="6-60"/>
    <w:uiPriority w:val="51"/>
    <w:rsid w:val="00BD32C8"/>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58">
    <w:name w:val="グリッド (表) 7 カラフル5"/>
    <w:basedOn w:val="a4"/>
    <w:next w:val="7e"/>
    <w:uiPriority w:val="52"/>
    <w:rsid w:val="00BD32C8"/>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50">
    <w:name w:val="グリッド (表) 7 カラフル - アクセント 15"/>
    <w:basedOn w:val="a4"/>
    <w:next w:val="7-10"/>
    <w:uiPriority w:val="52"/>
    <w:rsid w:val="00BD32C8"/>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50">
    <w:name w:val="グリッド (表) 7 カラフル - アクセント 25"/>
    <w:basedOn w:val="a4"/>
    <w:next w:val="7-20"/>
    <w:uiPriority w:val="52"/>
    <w:rsid w:val="00BD32C8"/>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50">
    <w:name w:val="グリッド (表) 7 カラフル - アクセント 35"/>
    <w:basedOn w:val="a4"/>
    <w:next w:val="7-30"/>
    <w:uiPriority w:val="52"/>
    <w:rsid w:val="00BD32C8"/>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50">
    <w:name w:val="グリッド (表) 7 カラフル - アクセント 45"/>
    <w:basedOn w:val="a4"/>
    <w:next w:val="7-40"/>
    <w:uiPriority w:val="52"/>
    <w:rsid w:val="00BD32C8"/>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50">
    <w:name w:val="グリッド (表) 7 カラフル - アクセント 55"/>
    <w:basedOn w:val="a4"/>
    <w:next w:val="7-50"/>
    <w:uiPriority w:val="52"/>
    <w:rsid w:val="00BD32C8"/>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50">
    <w:name w:val="グリッド (表) 7 カラフル - アクセント 65"/>
    <w:basedOn w:val="a4"/>
    <w:next w:val="7-60"/>
    <w:uiPriority w:val="52"/>
    <w:rsid w:val="00BD32C8"/>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Web12">
    <w:name w:val="表 (Web) 12"/>
    <w:basedOn w:val="a4"/>
    <w:next w:val="Web1"/>
    <w:uiPriority w:val="99"/>
    <w:semiHidden/>
    <w:unhideWhenUsed/>
    <w:rsid w:val="00BD32C8"/>
    <w:rPr>
      <w:rFonts w:eastAsia="Meiryo UI" w:cs="Arial"/>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2">
    <w:name w:val="表 (Web) 22"/>
    <w:basedOn w:val="a4"/>
    <w:next w:val="Web2"/>
    <w:uiPriority w:val="99"/>
    <w:semiHidden/>
    <w:unhideWhenUsed/>
    <w:rsid w:val="00BD32C8"/>
    <w:rPr>
      <w:rFonts w:eastAsia="Meiryo UI" w:cs="Arial"/>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2">
    <w:name w:val="表 (Web) 32"/>
    <w:basedOn w:val="a4"/>
    <w:next w:val="Web3"/>
    <w:uiPriority w:val="99"/>
    <w:rsid w:val="00BD32C8"/>
    <w:rPr>
      <w:rFonts w:eastAsia="Meiryo UI" w:cs="Arial"/>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D12">
    <w:name w:val="表 (3-D) 12"/>
    <w:basedOn w:val="a4"/>
    <w:next w:val="3-D1"/>
    <w:uiPriority w:val="99"/>
    <w:semiHidden/>
    <w:unhideWhenUsed/>
    <w:rsid w:val="00BD32C8"/>
    <w:rPr>
      <w:rFonts w:eastAsia="Meiryo UI" w:cs="Arial"/>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22">
    <w:name w:val="表 (3-D) 22"/>
    <w:basedOn w:val="a4"/>
    <w:next w:val="3-D2"/>
    <w:uiPriority w:val="99"/>
    <w:semiHidden/>
    <w:unhideWhenUsed/>
    <w:rsid w:val="00BD32C8"/>
    <w:rPr>
      <w:rFonts w:eastAsia="Meiryo UI" w:cs="Arial"/>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32">
    <w:name w:val="表 (3-D) 32"/>
    <w:basedOn w:val="a4"/>
    <w:next w:val="3-D3"/>
    <w:uiPriority w:val="99"/>
    <w:semiHidden/>
    <w:unhideWhenUsed/>
    <w:rsid w:val="00BD32C8"/>
    <w:rPr>
      <w:rFonts w:eastAsia="Meiryo UI" w:cs="Arial"/>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e">
    <w:name w:val="表のテーマ2"/>
    <w:basedOn w:val="a4"/>
    <w:next w:val="affff3"/>
    <w:uiPriority w:val="99"/>
    <w:semiHidden/>
    <w:unhideWhenUsed/>
    <w:rsid w:val="00BD32C8"/>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4"/>
    <w:next w:val="affff2"/>
    <w:uiPriority w:val="59"/>
    <w:qFormat/>
    <w:rsid w:val="00BD32C8"/>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 (格子)210"/>
    <w:basedOn w:val="a4"/>
    <w:next w:val="affff2"/>
    <w:uiPriority w:val="59"/>
    <w:qFormat/>
    <w:rsid w:val="00BD32C8"/>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 (格子)39"/>
    <w:basedOn w:val="a4"/>
    <w:next w:val="affff2"/>
    <w:uiPriority w:val="99"/>
    <w:unhideWhenUsed/>
    <w:rsid w:val="00BD32C8"/>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e">
    <w:name w:val="表 (格子)42"/>
    <w:basedOn w:val="a4"/>
    <w:next w:val="affff2"/>
    <w:uiPriority w:val="99"/>
    <w:unhideWhenUsed/>
    <w:rsid w:val="00BD32C8"/>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9">
    <w:name w:val="リストなし12"/>
    <w:next w:val="a5"/>
    <w:uiPriority w:val="99"/>
    <w:semiHidden/>
    <w:unhideWhenUsed/>
    <w:rsid w:val="00BD32C8"/>
  </w:style>
  <w:style w:type="table" w:customStyle="1" w:styleId="52d">
    <w:name w:val="表 (格子)52"/>
    <w:basedOn w:val="a4"/>
    <w:next w:val="affff2"/>
    <w:uiPriority w:val="59"/>
    <w:qFormat/>
    <w:rsid w:val="00BD32C8"/>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a">
    <w:name w:val="表のテーマ12"/>
    <w:basedOn w:val="a4"/>
    <w:next w:val="affff3"/>
    <w:uiPriority w:val="99"/>
    <w:semiHidden/>
    <w:unhideWhenUsed/>
    <w:rsid w:val="00BD32C8"/>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 (カラフル) 112"/>
    <w:basedOn w:val="a4"/>
    <w:next w:val="14"/>
    <w:uiPriority w:val="99"/>
    <w:semiHidden/>
    <w:unhideWhenUsed/>
    <w:rsid w:val="00BD32C8"/>
    <w:rPr>
      <w:rFonts w:eastAsia="ＭＳ 明朝"/>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20">
    <w:name w:val="表 (カラフル) 212"/>
    <w:basedOn w:val="a4"/>
    <w:next w:val="2d"/>
    <w:uiPriority w:val="99"/>
    <w:semiHidden/>
    <w:unhideWhenUsed/>
    <w:rsid w:val="00BD32C8"/>
    <w:rPr>
      <w:rFonts w:eastAsia="ＭＳ 明朝"/>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21">
    <w:name w:val="表 (カラフル) 312"/>
    <w:basedOn w:val="a4"/>
    <w:next w:val="3b"/>
    <w:uiPriority w:val="99"/>
    <w:semiHidden/>
    <w:unhideWhenUsed/>
    <w:rsid w:val="00BD32C8"/>
    <w:rPr>
      <w:rFonts w:eastAsia="ＭＳ 明朝"/>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12fb">
    <w:name w:val="表 (エレガント)12"/>
    <w:basedOn w:val="a4"/>
    <w:next w:val="affff4"/>
    <w:uiPriority w:val="99"/>
    <w:semiHidden/>
    <w:unhideWhenUsed/>
    <w:rsid w:val="00BD32C8"/>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28">
    <w:name w:val="表 (クラシック) 112"/>
    <w:basedOn w:val="a4"/>
    <w:next w:val="15"/>
    <w:uiPriority w:val="99"/>
    <w:semiHidden/>
    <w:unhideWhenUsed/>
    <w:rsid w:val="00BD32C8"/>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1">
    <w:name w:val="表 (クラシック) 212"/>
    <w:basedOn w:val="a4"/>
    <w:next w:val="2e"/>
    <w:uiPriority w:val="99"/>
    <w:semiHidden/>
    <w:unhideWhenUsed/>
    <w:rsid w:val="00BD32C8"/>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22">
    <w:name w:val="表 (クラシック) 312"/>
    <w:basedOn w:val="a4"/>
    <w:next w:val="3c"/>
    <w:uiPriority w:val="99"/>
    <w:semiHidden/>
    <w:unhideWhenUsed/>
    <w:rsid w:val="00BD32C8"/>
    <w:rPr>
      <w:rFonts w:eastAsia="ＭＳ 明朝"/>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20">
    <w:name w:val="表 (クラシック) 412"/>
    <w:basedOn w:val="a4"/>
    <w:next w:val="47"/>
    <w:uiPriority w:val="99"/>
    <w:semiHidden/>
    <w:unhideWhenUsed/>
    <w:rsid w:val="00BD32C8"/>
    <w:rPr>
      <w:rFonts w:eastAsia="ＭＳ 明朝"/>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29">
    <w:name w:val="表 (シンプル) 112"/>
    <w:basedOn w:val="a4"/>
    <w:next w:val="16"/>
    <w:uiPriority w:val="99"/>
    <w:semiHidden/>
    <w:unhideWhenUsed/>
    <w:rsid w:val="00BD32C8"/>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22">
    <w:name w:val="表 (シンプル) 212"/>
    <w:basedOn w:val="a4"/>
    <w:next w:val="2f"/>
    <w:uiPriority w:val="99"/>
    <w:semiHidden/>
    <w:unhideWhenUsed/>
    <w:rsid w:val="00BD32C8"/>
    <w:rPr>
      <w:rFonts w:eastAsia="Meiryo UI"/>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23">
    <w:name w:val="表 (シンプル) 312"/>
    <w:basedOn w:val="a4"/>
    <w:next w:val="3d"/>
    <w:uiPriority w:val="99"/>
    <w:semiHidden/>
    <w:unhideWhenUsed/>
    <w:rsid w:val="00BD32C8"/>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112a">
    <w:name w:val="表 (アースカラー) 112"/>
    <w:basedOn w:val="a4"/>
    <w:next w:val="17"/>
    <w:uiPriority w:val="99"/>
    <w:semiHidden/>
    <w:unhideWhenUsed/>
    <w:rsid w:val="00BD32C8"/>
    <w:rPr>
      <w:rFonts w:eastAsia="Meiryo UI"/>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3">
    <w:name w:val="表 (アースカラー) 212"/>
    <w:basedOn w:val="a4"/>
    <w:next w:val="2f0"/>
    <w:uiPriority w:val="99"/>
    <w:rsid w:val="00BD32C8"/>
    <w:rPr>
      <w:rFonts w:eastAsia="Meiryo UI"/>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D112">
    <w:name w:val="表 (3-D) 112"/>
    <w:basedOn w:val="a4"/>
    <w:next w:val="3-D1"/>
    <w:uiPriority w:val="99"/>
    <w:semiHidden/>
    <w:unhideWhenUsed/>
    <w:rsid w:val="00BD32C8"/>
    <w:rPr>
      <w:rFonts w:eastAsia="Meiryo UI"/>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3-D212">
    <w:name w:val="表 (3-D) 212"/>
    <w:basedOn w:val="a4"/>
    <w:next w:val="3-D2"/>
    <w:uiPriority w:val="99"/>
    <w:semiHidden/>
    <w:unhideWhenUsed/>
    <w:rsid w:val="00BD32C8"/>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D312">
    <w:name w:val="表 (3-D) 312"/>
    <w:basedOn w:val="a4"/>
    <w:next w:val="3-D3"/>
    <w:uiPriority w:val="99"/>
    <w:semiHidden/>
    <w:unhideWhenUsed/>
    <w:rsid w:val="00BD32C8"/>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2b">
    <w:name w:val="表 (一覧) 112"/>
    <w:basedOn w:val="a4"/>
    <w:next w:val="18"/>
    <w:uiPriority w:val="99"/>
    <w:semiHidden/>
    <w:unhideWhenUsed/>
    <w:rsid w:val="00BD32C8"/>
    <w:rPr>
      <w:rFonts w:eastAsia="ＭＳ 明朝"/>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24">
    <w:name w:val="表 (一覧) 212"/>
    <w:basedOn w:val="a4"/>
    <w:next w:val="2f1"/>
    <w:uiPriority w:val="99"/>
    <w:semiHidden/>
    <w:unhideWhenUsed/>
    <w:rsid w:val="00BD32C8"/>
    <w:rPr>
      <w:rFonts w:eastAsia="ＭＳ 明朝"/>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24">
    <w:name w:val="表 (一覧) 312"/>
    <w:basedOn w:val="a4"/>
    <w:next w:val="3e"/>
    <w:uiPriority w:val="99"/>
    <w:semiHidden/>
    <w:unhideWhenUsed/>
    <w:rsid w:val="00BD32C8"/>
    <w:rPr>
      <w:rFonts w:eastAsia="ＭＳ 明朝"/>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21">
    <w:name w:val="表 (一覧) 412"/>
    <w:basedOn w:val="a4"/>
    <w:next w:val="48"/>
    <w:uiPriority w:val="99"/>
    <w:semiHidden/>
    <w:unhideWhenUsed/>
    <w:rsid w:val="00BD32C8"/>
    <w:rPr>
      <w:rFonts w:eastAsia="ＭＳ 明朝"/>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20">
    <w:name w:val="表 (一覧) 512"/>
    <w:basedOn w:val="a4"/>
    <w:next w:val="57"/>
    <w:uiPriority w:val="99"/>
    <w:semiHidden/>
    <w:unhideWhenUsed/>
    <w:rsid w:val="00BD32C8"/>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20">
    <w:name w:val="表 (一覧) 612"/>
    <w:basedOn w:val="a4"/>
    <w:next w:val="63"/>
    <w:uiPriority w:val="99"/>
    <w:semiHidden/>
    <w:unhideWhenUsed/>
    <w:rsid w:val="00BD32C8"/>
    <w:rPr>
      <w:rFonts w:eastAsia="ＭＳ 明朝"/>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7120">
    <w:name w:val="表 (一覧) 712"/>
    <w:basedOn w:val="a4"/>
    <w:next w:val="73"/>
    <w:uiPriority w:val="99"/>
    <w:semiHidden/>
    <w:unhideWhenUsed/>
    <w:rsid w:val="00BD32C8"/>
    <w:rPr>
      <w:rFonts w:eastAsia="ＭＳ 明朝"/>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20">
    <w:name w:val="表 (一覧) 812"/>
    <w:basedOn w:val="a4"/>
    <w:next w:val="83"/>
    <w:uiPriority w:val="99"/>
    <w:semiHidden/>
    <w:unhideWhenUsed/>
    <w:rsid w:val="00BD32C8"/>
    <w:rPr>
      <w:rFonts w:eastAsia="ＭＳ 明朝"/>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12fc">
    <w:name w:val="表 (コンテンポラリ)12"/>
    <w:basedOn w:val="a4"/>
    <w:next w:val="affff5"/>
    <w:uiPriority w:val="99"/>
    <w:semiHidden/>
    <w:unhideWhenUsed/>
    <w:rsid w:val="00BD32C8"/>
    <w:rPr>
      <w:rFonts w:eastAsia="ＭＳ 明朝"/>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12c">
    <w:name w:val="表 (列の強調) 112"/>
    <w:basedOn w:val="a4"/>
    <w:next w:val="19"/>
    <w:uiPriority w:val="99"/>
    <w:semiHidden/>
    <w:unhideWhenUsed/>
    <w:rsid w:val="00BD32C8"/>
    <w:rPr>
      <w:rFonts w:eastAsia="Meiryo U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列の強調) 212"/>
    <w:basedOn w:val="a4"/>
    <w:next w:val="2f2"/>
    <w:uiPriority w:val="99"/>
    <w:semiHidden/>
    <w:unhideWhenUsed/>
    <w:rsid w:val="00BD32C8"/>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25">
    <w:name w:val="表 (列の強調) 312"/>
    <w:basedOn w:val="a4"/>
    <w:next w:val="3f"/>
    <w:uiPriority w:val="99"/>
    <w:semiHidden/>
    <w:unhideWhenUsed/>
    <w:rsid w:val="00BD32C8"/>
    <w:rPr>
      <w:rFonts w:eastAsia="Meiryo U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22">
    <w:name w:val="表 (列の強調) 412"/>
    <w:basedOn w:val="a4"/>
    <w:next w:val="49"/>
    <w:uiPriority w:val="99"/>
    <w:semiHidden/>
    <w:unhideWhenUsed/>
    <w:rsid w:val="00BD32C8"/>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表 (列の強調) 512"/>
    <w:basedOn w:val="a4"/>
    <w:next w:val="58"/>
    <w:uiPriority w:val="99"/>
    <w:semiHidden/>
    <w:unhideWhenUsed/>
    <w:rsid w:val="00BD32C8"/>
    <w:rPr>
      <w:rFonts w:eastAsia="Meiryo U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d">
    <w:name w:val="表 (格子) 112"/>
    <w:basedOn w:val="a4"/>
    <w:next w:val="1a"/>
    <w:uiPriority w:val="99"/>
    <w:semiHidden/>
    <w:unhideWhenUsed/>
    <w:rsid w:val="00BD32C8"/>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126">
    <w:name w:val="表 (格子) 212"/>
    <w:basedOn w:val="a4"/>
    <w:next w:val="2f3"/>
    <w:uiPriority w:val="99"/>
    <w:semiHidden/>
    <w:unhideWhenUsed/>
    <w:rsid w:val="00BD32C8"/>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6">
    <w:name w:val="表 (格子) 312"/>
    <w:basedOn w:val="a4"/>
    <w:next w:val="3f0"/>
    <w:uiPriority w:val="99"/>
    <w:semiHidden/>
    <w:unhideWhenUsed/>
    <w:rsid w:val="00BD32C8"/>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3">
    <w:name w:val="表 (格子) 412"/>
    <w:basedOn w:val="a4"/>
    <w:next w:val="4a"/>
    <w:uiPriority w:val="99"/>
    <w:semiHidden/>
    <w:unhideWhenUsed/>
    <w:rsid w:val="00BD32C8"/>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22">
    <w:name w:val="表 (格子) 512"/>
    <w:basedOn w:val="a4"/>
    <w:next w:val="59"/>
    <w:uiPriority w:val="99"/>
    <w:semiHidden/>
    <w:unhideWhenUsed/>
    <w:rsid w:val="00BD32C8"/>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21">
    <w:name w:val="表 (格子) 612"/>
    <w:basedOn w:val="a4"/>
    <w:next w:val="64"/>
    <w:uiPriority w:val="99"/>
    <w:semiHidden/>
    <w:unhideWhenUsed/>
    <w:rsid w:val="00BD32C8"/>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21">
    <w:name w:val="表 (格子) 712"/>
    <w:basedOn w:val="a4"/>
    <w:next w:val="74"/>
    <w:uiPriority w:val="99"/>
    <w:semiHidden/>
    <w:unhideWhenUsed/>
    <w:rsid w:val="00BD32C8"/>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21">
    <w:name w:val="表 (格子) 812"/>
    <w:basedOn w:val="a4"/>
    <w:next w:val="84"/>
    <w:uiPriority w:val="99"/>
    <w:semiHidden/>
    <w:unhideWhenUsed/>
    <w:rsid w:val="00BD32C8"/>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Web112">
    <w:name w:val="表 (Web) 112"/>
    <w:basedOn w:val="a4"/>
    <w:next w:val="Web1"/>
    <w:uiPriority w:val="99"/>
    <w:semiHidden/>
    <w:unhideWhenUsed/>
    <w:rsid w:val="00BD32C8"/>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212">
    <w:name w:val="表 (Web) 212"/>
    <w:basedOn w:val="a4"/>
    <w:next w:val="Web2"/>
    <w:uiPriority w:val="99"/>
    <w:semiHidden/>
    <w:unhideWhenUsed/>
    <w:rsid w:val="00BD32C8"/>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312">
    <w:name w:val="表 (Web) 312"/>
    <w:basedOn w:val="a4"/>
    <w:next w:val="Web3"/>
    <w:uiPriority w:val="99"/>
    <w:rsid w:val="00BD32C8"/>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2fd">
    <w:name w:val="表 (プロフェッショナル)12"/>
    <w:basedOn w:val="a4"/>
    <w:next w:val="affff6"/>
    <w:uiPriority w:val="99"/>
    <w:semiHidden/>
    <w:unhideWhenUsed/>
    <w:rsid w:val="00BD32C8"/>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12e">
    <w:name w:val="表 (モノトーン)  112"/>
    <w:basedOn w:val="a4"/>
    <w:next w:val="1b"/>
    <w:uiPriority w:val="60"/>
    <w:semiHidden/>
    <w:unhideWhenUsed/>
    <w:rsid w:val="00BD32C8"/>
    <w:rPr>
      <w:rFonts w:eastAsia="游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f">
    <w:name w:val="表 (青)  112"/>
    <w:basedOn w:val="a4"/>
    <w:next w:val="1c"/>
    <w:uiPriority w:val="60"/>
    <w:semiHidden/>
    <w:unhideWhenUsed/>
    <w:rsid w:val="00BD32C8"/>
    <w:rPr>
      <w:rFonts w:eastAsia="游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2f0">
    <w:name w:val="表 (赤)  112"/>
    <w:basedOn w:val="a4"/>
    <w:next w:val="1d"/>
    <w:uiPriority w:val="60"/>
    <w:semiHidden/>
    <w:unhideWhenUsed/>
    <w:rsid w:val="00BD32C8"/>
    <w:rPr>
      <w:rFonts w:eastAsia="游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2f1">
    <w:name w:val="表 (緑)  112"/>
    <w:basedOn w:val="a4"/>
    <w:next w:val="1e"/>
    <w:uiPriority w:val="60"/>
    <w:semiHidden/>
    <w:unhideWhenUsed/>
    <w:rsid w:val="00BD32C8"/>
    <w:rPr>
      <w:rFonts w:eastAsia="游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2f2">
    <w:name w:val="表 (紫)  112"/>
    <w:basedOn w:val="a4"/>
    <w:next w:val="1f"/>
    <w:uiPriority w:val="60"/>
    <w:semiHidden/>
    <w:unhideWhenUsed/>
    <w:rsid w:val="00BD32C8"/>
    <w:rPr>
      <w:rFonts w:eastAsia="游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2f3">
    <w:name w:val="表 (水色)  112"/>
    <w:basedOn w:val="a4"/>
    <w:next w:val="1f0"/>
    <w:uiPriority w:val="60"/>
    <w:semiHidden/>
    <w:unhideWhenUsed/>
    <w:rsid w:val="00BD32C8"/>
    <w:rPr>
      <w:rFonts w:eastAsia="游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2f4">
    <w:name w:val="表 (オレンジ)  112"/>
    <w:basedOn w:val="a4"/>
    <w:next w:val="1f1"/>
    <w:uiPriority w:val="60"/>
    <w:semiHidden/>
    <w:unhideWhenUsed/>
    <w:rsid w:val="00BD32C8"/>
    <w:rPr>
      <w:rFonts w:eastAsia="游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127">
    <w:name w:val="表 (モノトーン)  212"/>
    <w:basedOn w:val="a4"/>
    <w:next w:val="2f4"/>
    <w:uiPriority w:val="61"/>
    <w:semiHidden/>
    <w:unhideWhenUsed/>
    <w:rsid w:val="00BD32C8"/>
    <w:rPr>
      <w:rFonts w:eastAsia="游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8">
    <w:name w:val="表 (青)  212"/>
    <w:basedOn w:val="a4"/>
    <w:next w:val="2f5"/>
    <w:uiPriority w:val="61"/>
    <w:semiHidden/>
    <w:unhideWhenUsed/>
    <w:rsid w:val="00BD32C8"/>
    <w:rPr>
      <w:rFonts w:eastAsia="游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29">
    <w:name w:val="表 (赤)  212"/>
    <w:basedOn w:val="a4"/>
    <w:next w:val="2f6"/>
    <w:uiPriority w:val="61"/>
    <w:semiHidden/>
    <w:unhideWhenUsed/>
    <w:rsid w:val="00BD32C8"/>
    <w:rPr>
      <w:rFonts w:eastAsia="游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2a">
    <w:name w:val="表 (緑)  212"/>
    <w:basedOn w:val="a4"/>
    <w:next w:val="2f7"/>
    <w:uiPriority w:val="61"/>
    <w:semiHidden/>
    <w:unhideWhenUsed/>
    <w:rsid w:val="00BD32C8"/>
    <w:rPr>
      <w:rFonts w:eastAsia="游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2b">
    <w:name w:val="表 (紫)  212"/>
    <w:basedOn w:val="a4"/>
    <w:next w:val="2f8"/>
    <w:uiPriority w:val="61"/>
    <w:semiHidden/>
    <w:unhideWhenUsed/>
    <w:rsid w:val="00BD32C8"/>
    <w:rPr>
      <w:rFonts w:eastAsia="游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2c">
    <w:name w:val="表 (水色)  212"/>
    <w:basedOn w:val="a4"/>
    <w:next w:val="2f9"/>
    <w:uiPriority w:val="61"/>
    <w:semiHidden/>
    <w:unhideWhenUsed/>
    <w:rsid w:val="00BD32C8"/>
    <w:rPr>
      <w:rFonts w:eastAsia="游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2d">
    <w:name w:val="表 (オレンジ)  212"/>
    <w:basedOn w:val="a4"/>
    <w:next w:val="2fa"/>
    <w:uiPriority w:val="61"/>
    <w:semiHidden/>
    <w:unhideWhenUsed/>
    <w:rsid w:val="00BD32C8"/>
    <w:rPr>
      <w:rFonts w:eastAsia="游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127">
    <w:name w:val="表 (モノトーン)  312"/>
    <w:basedOn w:val="a4"/>
    <w:next w:val="3f1"/>
    <w:uiPriority w:val="62"/>
    <w:semiHidden/>
    <w:unhideWhenUsed/>
    <w:rsid w:val="00BD32C8"/>
    <w:rPr>
      <w:rFonts w:eastAsia="游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28">
    <w:name w:val="表 (青)  312"/>
    <w:basedOn w:val="a4"/>
    <w:next w:val="3f2"/>
    <w:uiPriority w:val="62"/>
    <w:semiHidden/>
    <w:unhideWhenUsed/>
    <w:rsid w:val="00BD32C8"/>
    <w:rPr>
      <w:rFonts w:eastAsia="游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29">
    <w:name w:val="表 (赤)  312"/>
    <w:basedOn w:val="a4"/>
    <w:next w:val="3f3"/>
    <w:uiPriority w:val="62"/>
    <w:semiHidden/>
    <w:unhideWhenUsed/>
    <w:rsid w:val="00BD32C8"/>
    <w:rPr>
      <w:rFonts w:eastAsia="游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2a">
    <w:name w:val="表 (緑)  312"/>
    <w:basedOn w:val="a4"/>
    <w:next w:val="3f4"/>
    <w:uiPriority w:val="62"/>
    <w:semiHidden/>
    <w:unhideWhenUsed/>
    <w:rsid w:val="00BD32C8"/>
    <w:rPr>
      <w:rFonts w:eastAsia="游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2b">
    <w:name w:val="表 (紫)  312"/>
    <w:basedOn w:val="a4"/>
    <w:next w:val="3f5"/>
    <w:uiPriority w:val="62"/>
    <w:semiHidden/>
    <w:unhideWhenUsed/>
    <w:rsid w:val="00BD32C8"/>
    <w:rPr>
      <w:rFonts w:eastAsia="游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2c">
    <w:name w:val="表 (水色)  312"/>
    <w:basedOn w:val="a4"/>
    <w:next w:val="3f6"/>
    <w:uiPriority w:val="62"/>
    <w:semiHidden/>
    <w:unhideWhenUsed/>
    <w:rsid w:val="00BD32C8"/>
    <w:rPr>
      <w:rFonts w:eastAsia="游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2d">
    <w:name w:val="表 (オレンジ)  312"/>
    <w:basedOn w:val="a4"/>
    <w:next w:val="3f7"/>
    <w:uiPriority w:val="62"/>
    <w:semiHidden/>
    <w:unhideWhenUsed/>
    <w:rsid w:val="00BD32C8"/>
    <w:rPr>
      <w:rFonts w:eastAsia="游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4124">
    <w:name w:val="表 (モノトーン)  412"/>
    <w:basedOn w:val="a4"/>
    <w:next w:val="4b"/>
    <w:uiPriority w:val="63"/>
    <w:semiHidden/>
    <w:unhideWhenUsed/>
    <w:rsid w:val="00BD32C8"/>
    <w:rPr>
      <w:rFonts w:eastAsia="游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5">
    <w:name w:val="表 (青)  412"/>
    <w:basedOn w:val="a4"/>
    <w:next w:val="4c"/>
    <w:uiPriority w:val="63"/>
    <w:semiHidden/>
    <w:unhideWhenUsed/>
    <w:rsid w:val="00BD32C8"/>
    <w:rPr>
      <w:rFonts w:eastAsia="游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26">
    <w:name w:val="表 (赤)  412"/>
    <w:basedOn w:val="a4"/>
    <w:next w:val="4d"/>
    <w:uiPriority w:val="63"/>
    <w:semiHidden/>
    <w:unhideWhenUsed/>
    <w:rsid w:val="00BD32C8"/>
    <w:rPr>
      <w:rFonts w:eastAsia="游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27">
    <w:name w:val="表 (緑)  412"/>
    <w:basedOn w:val="a4"/>
    <w:next w:val="4e"/>
    <w:uiPriority w:val="63"/>
    <w:semiHidden/>
    <w:unhideWhenUsed/>
    <w:rsid w:val="00BD32C8"/>
    <w:rPr>
      <w:rFonts w:eastAsia="游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28">
    <w:name w:val="表 (紫)  412"/>
    <w:basedOn w:val="a4"/>
    <w:next w:val="4f"/>
    <w:uiPriority w:val="63"/>
    <w:semiHidden/>
    <w:unhideWhenUsed/>
    <w:rsid w:val="00BD32C8"/>
    <w:rPr>
      <w:rFonts w:eastAsia="游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29">
    <w:name w:val="表 (水色)  412"/>
    <w:basedOn w:val="a4"/>
    <w:next w:val="4f0"/>
    <w:uiPriority w:val="63"/>
    <w:semiHidden/>
    <w:unhideWhenUsed/>
    <w:rsid w:val="00BD32C8"/>
    <w:rPr>
      <w:rFonts w:eastAsia="游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2a">
    <w:name w:val="表 (オレンジ)  412"/>
    <w:basedOn w:val="a4"/>
    <w:next w:val="4f1"/>
    <w:uiPriority w:val="63"/>
    <w:semiHidden/>
    <w:unhideWhenUsed/>
    <w:rsid w:val="00BD32C8"/>
    <w:rPr>
      <w:rFonts w:eastAsia="游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23">
    <w:name w:val="表 (モノトーン)  512"/>
    <w:basedOn w:val="a4"/>
    <w:next w:val="5a"/>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4">
    <w:name w:val="表 (青)  512"/>
    <w:basedOn w:val="a4"/>
    <w:next w:val="5b"/>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5">
    <w:name w:val="表 (赤)  512"/>
    <w:basedOn w:val="a4"/>
    <w:next w:val="5c"/>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6">
    <w:name w:val="表 (緑)  512"/>
    <w:basedOn w:val="a4"/>
    <w:next w:val="5d"/>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7">
    <w:name w:val="表 (紫)  512"/>
    <w:basedOn w:val="a4"/>
    <w:next w:val="5e"/>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8">
    <w:name w:val="表 (水色)  512"/>
    <w:basedOn w:val="a4"/>
    <w:next w:val="5f"/>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9">
    <w:name w:val="表 (オレンジ)  512"/>
    <w:basedOn w:val="a4"/>
    <w:next w:val="5f0"/>
    <w:uiPriority w:val="64"/>
    <w:semiHidden/>
    <w:unhideWhenUsed/>
    <w:rsid w:val="00BD32C8"/>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22">
    <w:name w:val="表 (モノトーン)  612"/>
    <w:basedOn w:val="a4"/>
    <w:next w:val="65"/>
    <w:uiPriority w:val="65"/>
    <w:semiHidden/>
    <w:unhideWhenUsed/>
    <w:rsid w:val="00BD32C8"/>
    <w:rPr>
      <w:rFonts w:eastAsia="游明朝"/>
      <w:color w:val="000000"/>
    </w:rPr>
    <w:tblPr>
      <w:tblBorders>
        <w:top w:val="single" w:sz="8" w:space="0" w:color="000000"/>
        <w:bottom w:val="single" w:sz="8" w:space="0" w:color="000000"/>
      </w:tblBorders>
    </w:tblPr>
    <w:tblStylePr w:type="firstRow">
      <w:rPr>
        <w:rFonts w:ascii="游ゴシック Light" w:eastAsia="游ゴシック Light" w:hAnsi="游ゴシック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23">
    <w:name w:val="表 (青)  612"/>
    <w:basedOn w:val="a4"/>
    <w:next w:val="66"/>
    <w:uiPriority w:val="65"/>
    <w:semiHidden/>
    <w:unhideWhenUsed/>
    <w:rsid w:val="00BD32C8"/>
    <w:rPr>
      <w:rFonts w:eastAsia="游明朝"/>
      <w:color w:val="000000"/>
    </w:rPr>
    <w:tblPr>
      <w:tblBorders>
        <w:top w:val="single" w:sz="8" w:space="0" w:color="4472C4"/>
        <w:bottom w:val="single" w:sz="8" w:space="0" w:color="4472C4"/>
      </w:tblBorders>
    </w:tblPr>
    <w:tblStylePr w:type="firstRow">
      <w:rPr>
        <w:rFonts w:ascii="游ゴシック Light" w:eastAsia="游ゴシック Light" w:hAnsi="游ゴシック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24">
    <w:name w:val="表 (赤)  612"/>
    <w:basedOn w:val="a4"/>
    <w:next w:val="67"/>
    <w:uiPriority w:val="65"/>
    <w:semiHidden/>
    <w:unhideWhenUsed/>
    <w:rsid w:val="00BD32C8"/>
    <w:rPr>
      <w:rFonts w:eastAsia="游明朝"/>
      <w:color w:val="000000"/>
    </w:rPr>
    <w:tblPr>
      <w:tblBorders>
        <w:top w:val="single" w:sz="8" w:space="0" w:color="ED7D31"/>
        <w:bottom w:val="single" w:sz="8" w:space="0" w:color="ED7D31"/>
      </w:tblBorders>
    </w:tblPr>
    <w:tblStylePr w:type="firstRow">
      <w:rPr>
        <w:rFonts w:ascii="游ゴシック Light" w:eastAsia="游ゴシック Light" w:hAnsi="游ゴシック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25">
    <w:name w:val="表 (緑)  612"/>
    <w:basedOn w:val="a4"/>
    <w:next w:val="68"/>
    <w:uiPriority w:val="65"/>
    <w:semiHidden/>
    <w:unhideWhenUsed/>
    <w:rsid w:val="00BD32C8"/>
    <w:rPr>
      <w:rFonts w:eastAsia="游明朝"/>
      <w:color w:val="000000"/>
    </w:rPr>
    <w:tblPr>
      <w:tblBorders>
        <w:top w:val="single" w:sz="8" w:space="0" w:color="A5A5A5"/>
        <w:bottom w:val="single" w:sz="8" w:space="0" w:color="A5A5A5"/>
      </w:tblBorders>
    </w:tblPr>
    <w:tblStylePr w:type="firstRow">
      <w:rPr>
        <w:rFonts w:ascii="游ゴシック Light" w:eastAsia="游ゴシック Light" w:hAnsi="游ゴシック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26">
    <w:name w:val="表 (紫)  612"/>
    <w:basedOn w:val="a4"/>
    <w:next w:val="69"/>
    <w:uiPriority w:val="65"/>
    <w:semiHidden/>
    <w:unhideWhenUsed/>
    <w:rsid w:val="00BD32C8"/>
    <w:rPr>
      <w:rFonts w:eastAsia="游明朝"/>
      <w:color w:val="000000"/>
    </w:rPr>
    <w:tblPr>
      <w:tblBorders>
        <w:top w:val="single" w:sz="8" w:space="0" w:color="FFC000"/>
        <w:bottom w:val="single" w:sz="8" w:space="0" w:color="FFC000"/>
      </w:tblBorders>
    </w:tblPr>
    <w:tblStylePr w:type="firstRow">
      <w:rPr>
        <w:rFonts w:ascii="游ゴシック Light" w:eastAsia="游ゴシック Light" w:hAnsi="游ゴシック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27">
    <w:name w:val="表 (水色)  612"/>
    <w:basedOn w:val="a4"/>
    <w:next w:val="6a"/>
    <w:uiPriority w:val="65"/>
    <w:semiHidden/>
    <w:unhideWhenUsed/>
    <w:rsid w:val="00BD32C8"/>
    <w:rPr>
      <w:rFonts w:eastAsia="游明朝"/>
      <w:color w:val="000000"/>
    </w:rPr>
    <w:tblPr>
      <w:tblBorders>
        <w:top w:val="single" w:sz="8" w:space="0" w:color="5B9BD5"/>
        <w:bottom w:val="single" w:sz="8" w:space="0" w:color="5B9BD5"/>
      </w:tblBorders>
    </w:tblPr>
    <w:tblStylePr w:type="firstRow">
      <w:rPr>
        <w:rFonts w:ascii="游ゴシック Light" w:eastAsia="游ゴシック Light" w:hAnsi="游ゴシック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28">
    <w:name w:val="表 (オレンジ)  612"/>
    <w:basedOn w:val="a4"/>
    <w:next w:val="6b"/>
    <w:uiPriority w:val="65"/>
    <w:semiHidden/>
    <w:unhideWhenUsed/>
    <w:rsid w:val="00BD32C8"/>
    <w:rPr>
      <w:rFonts w:eastAsia="游明朝"/>
      <w:color w:val="000000"/>
    </w:rPr>
    <w:tblPr>
      <w:tblBorders>
        <w:top w:val="single" w:sz="8" w:space="0" w:color="70AD47"/>
        <w:bottom w:val="single" w:sz="8" w:space="0" w:color="70AD47"/>
      </w:tblBorders>
    </w:tblPr>
    <w:tblStylePr w:type="firstRow">
      <w:rPr>
        <w:rFonts w:ascii="游ゴシック Light" w:eastAsia="游ゴシック Light" w:hAnsi="游ゴシック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22">
    <w:name w:val="表 (モノトーン)  712"/>
    <w:basedOn w:val="a4"/>
    <w:next w:val="75"/>
    <w:uiPriority w:val="66"/>
    <w:semiHidden/>
    <w:unhideWhenUsed/>
    <w:rsid w:val="00BD32C8"/>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23">
    <w:name w:val="表 (青)  712"/>
    <w:basedOn w:val="a4"/>
    <w:next w:val="76"/>
    <w:uiPriority w:val="66"/>
    <w:semiHidden/>
    <w:unhideWhenUsed/>
    <w:rsid w:val="00BD32C8"/>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24">
    <w:name w:val="表 (赤)  712"/>
    <w:basedOn w:val="a4"/>
    <w:next w:val="77"/>
    <w:uiPriority w:val="66"/>
    <w:semiHidden/>
    <w:unhideWhenUsed/>
    <w:rsid w:val="00BD32C8"/>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25">
    <w:name w:val="表 (緑)  712"/>
    <w:basedOn w:val="a4"/>
    <w:next w:val="78"/>
    <w:uiPriority w:val="66"/>
    <w:semiHidden/>
    <w:unhideWhenUsed/>
    <w:rsid w:val="00BD32C8"/>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26">
    <w:name w:val="表 (紫)  712"/>
    <w:basedOn w:val="a4"/>
    <w:next w:val="79"/>
    <w:uiPriority w:val="66"/>
    <w:semiHidden/>
    <w:unhideWhenUsed/>
    <w:rsid w:val="00BD32C8"/>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27">
    <w:name w:val="表 (水色)  712"/>
    <w:basedOn w:val="a4"/>
    <w:next w:val="7a"/>
    <w:uiPriority w:val="66"/>
    <w:semiHidden/>
    <w:unhideWhenUsed/>
    <w:rsid w:val="00BD32C8"/>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28">
    <w:name w:val="表 (オレンジ)  712"/>
    <w:basedOn w:val="a4"/>
    <w:next w:val="7b"/>
    <w:uiPriority w:val="66"/>
    <w:semiHidden/>
    <w:unhideWhenUsed/>
    <w:rsid w:val="00BD32C8"/>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8122">
    <w:name w:val="表 (モノトーン)  812"/>
    <w:basedOn w:val="a4"/>
    <w:next w:val="85"/>
    <w:uiPriority w:val="67"/>
    <w:semiHidden/>
    <w:unhideWhenUsed/>
    <w:rsid w:val="00BD32C8"/>
    <w:rPr>
      <w:rFonts w:eastAsia="游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23">
    <w:name w:val="表 (青)  812"/>
    <w:basedOn w:val="a4"/>
    <w:next w:val="86"/>
    <w:uiPriority w:val="67"/>
    <w:semiHidden/>
    <w:unhideWhenUsed/>
    <w:rsid w:val="00BD32C8"/>
    <w:rPr>
      <w:rFonts w:eastAsia="游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24">
    <w:name w:val="表 (赤)  812"/>
    <w:basedOn w:val="a4"/>
    <w:next w:val="87"/>
    <w:uiPriority w:val="67"/>
    <w:semiHidden/>
    <w:unhideWhenUsed/>
    <w:rsid w:val="00BD32C8"/>
    <w:rPr>
      <w:rFonts w:eastAsia="游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25">
    <w:name w:val="表 (緑)  812"/>
    <w:basedOn w:val="a4"/>
    <w:next w:val="88"/>
    <w:uiPriority w:val="67"/>
    <w:semiHidden/>
    <w:unhideWhenUsed/>
    <w:rsid w:val="00BD32C8"/>
    <w:rPr>
      <w:rFonts w:eastAsia="游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26">
    <w:name w:val="表 (紫)  812"/>
    <w:basedOn w:val="a4"/>
    <w:next w:val="89"/>
    <w:uiPriority w:val="67"/>
    <w:semiHidden/>
    <w:unhideWhenUsed/>
    <w:rsid w:val="00BD32C8"/>
    <w:rPr>
      <w:rFonts w:eastAsia="游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27">
    <w:name w:val="表 (水色)  812"/>
    <w:basedOn w:val="a4"/>
    <w:next w:val="8a"/>
    <w:uiPriority w:val="67"/>
    <w:semiHidden/>
    <w:unhideWhenUsed/>
    <w:rsid w:val="00BD32C8"/>
    <w:rPr>
      <w:rFonts w:eastAsia="游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28">
    <w:name w:val="表 (オレンジ)  812"/>
    <w:basedOn w:val="a4"/>
    <w:next w:val="8b"/>
    <w:uiPriority w:val="67"/>
    <w:semiHidden/>
    <w:unhideWhenUsed/>
    <w:rsid w:val="00BD32C8"/>
    <w:rPr>
      <w:rFonts w:eastAsia="游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20">
    <w:name w:val="表 (モノトーン)  912"/>
    <w:basedOn w:val="a4"/>
    <w:next w:val="93"/>
    <w:uiPriority w:val="68"/>
    <w:semiHidden/>
    <w:unhideWhenUsed/>
    <w:rsid w:val="00BD32C8"/>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21">
    <w:name w:val="表 (青)  912"/>
    <w:basedOn w:val="a4"/>
    <w:next w:val="94"/>
    <w:uiPriority w:val="68"/>
    <w:semiHidden/>
    <w:unhideWhenUsed/>
    <w:rsid w:val="00BD32C8"/>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22">
    <w:name w:val="表 (赤)  912"/>
    <w:basedOn w:val="a4"/>
    <w:next w:val="95"/>
    <w:uiPriority w:val="68"/>
    <w:semiHidden/>
    <w:unhideWhenUsed/>
    <w:rsid w:val="00BD32C8"/>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23">
    <w:name w:val="表 (緑)  912"/>
    <w:basedOn w:val="a4"/>
    <w:next w:val="96"/>
    <w:uiPriority w:val="68"/>
    <w:semiHidden/>
    <w:unhideWhenUsed/>
    <w:rsid w:val="00BD32C8"/>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24">
    <w:name w:val="表 (紫)  912"/>
    <w:basedOn w:val="a4"/>
    <w:next w:val="97"/>
    <w:uiPriority w:val="68"/>
    <w:semiHidden/>
    <w:unhideWhenUsed/>
    <w:rsid w:val="00BD32C8"/>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25">
    <w:name w:val="表 (水色)  912"/>
    <w:basedOn w:val="a4"/>
    <w:next w:val="98"/>
    <w:uiPriority w:val="68"/>
    <w:semiHidden/>
    <w:unhideWhenUsed/>
    <w:rsid w:val="00BD32C8"/>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26">
    <w:name w:val="表 (オレンジ)  912"/>
    <w:basedOn w:val="a4"/>
    <w:next w:val="99"/>
    <w:uiPriority w:val="68"/>
    <w:semiHidden/>
    <w:unhideWhenUsed/>
    <w:rsid w:val="00BD32C8"/>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20">
    <w:name w:val="表 (モノトーン) 1012"/>
    <w:basedOn w:val="a4"/>
    <w:next w:val="100"/>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21">
    <w:name w:val="表 (青) 1012"/>
    <w:basedOn w:val="a4"/>
    <w:next w:val="101"/>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22">
    <w:name w:val="表 (赤) 1012"/>
    <w:basedOn w:val="a4"/>
    <w:next w:val="102"/>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23">
    <w:name w:val="表 (緑) 1012"/>
    <w:basedOn w:val="a4"/>
    <w:next w:val="103"/>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24">
    <w:name w:val="表 (紫) 1012"/>
    <w:basedOn w:val="a4"/>
    <w:next w:val="104"/>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25">
    <w:name w:val="表 (水色) 1012"/>
    <w:basedOn w:val="a4"/>
    <w:next w:val="105"/>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26">
    <w:name w:val="表 (オレンジ) 1012"/>
    <w:basedOn w:val="a4"/>
    <w:next w:val="106"/>
    <w:uiPriority w:val="69"/>
    <w:semiHidden/>
    <w:unhideWhenUsed/>
    <w:rsid w:val="00BD32C8"/>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1120">
    <w:name w:val="表 (モノトーン) 1112"/>
    <w:basedOn w:val="a4"/>
    <w:next w:val="110"/>
    <w:uiPriority w:val="70"/>
    <w:semiHidden/>
    <w:unhideWhenUsed/>
    <w:rsid w:val="00BD32C8"/>
    <w:rPr>
      <w:rFonts w:eastAsia="游明朝"/>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21">
    <w:name w:val="表 (青) 1112"/>
    <w:basedOn w:val="a4"/>
    <w:next w:val="111"/>
    <w:uiPriority w:val="70"/>
    <w:semiHidden/>
    <w:unhideWhenUsed/>
    <w:rsid w:val="00BD32C8"/>
    <w:rPr>
      <w:rFonts w:eastAsia="游明朝"/>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22">
    <w:name w:val="表 (赤) 1112"/>
    <w:basedOn w:val="a4"/>
    <w:next w:val="112"/>
    <w:uiPriority w:val="70"/>
    <w:semiHidden/>
    <w:unhideWhenUsed/>
    <w:rsid w:val="00BD32C8"/>
    <w:rPr>
      <w:rFonts w:eastAsia="游明朝"/>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23">
    <w:name w:val="表 (緑) 1112"/>
    <w:basedOn w:val="a4"/>
    <w:next w:val="113"/>
    <w:uiPriority w:val="70"/>
    <w:semiHidden/>
    <w:unhideWhenUsed/>
    <w:rsid w:val="00BD32C8"/>
    <w:rPr>
      <w:rFonts w:eastAsia="游明朝"/>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24">
    <w:name w:val="表 (紫) 1112"/>
    <w:basedOn w:val="a4"/>
    <w:next w:val="114"/>
    <w:uiPriority w:val="70"/>
    <w:semiHidden/>
    <w:unhideWhenUsed/>
    <w:rsid w:val="00BD32C8"/>
    <w:rPr>
      <w:rFonts w:eastAsia="游明朝"/>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25">
    <w:name w:val="表 (水色) 1112"/>
    <w:basedOn w:val="a4"/>
    <w:next w:val="115"/>
    <w:uiPriority w:val="70"/>
    <w:semiHidden/>
    <w:unhideWhenUsed/>
    <w:rsid w:val="00BD32C8"/>
    <w:rPr>
      <w:rFonts w:eastAsia="游明朝"/>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26">
    <w:name w:val="表 (オレンジ) 1112"/>
    <w:basedOn w:val="a4"/>
    <w:next w:val="116"/>
    <w:uiPriority w:val="70"/>
    <w:semiHidden/>
    <w:unhideWhenUsed/>
    <w:rsid w:val="00BD32C8"/>
    <w:rPr>
      <w:rFonts w:eastAsia="游明朝"/>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120">
    <w:name w:val="表 (モノトーン) 1212"/>
    <w:basedOn w:val="a4"/>
    <w:next w:val="120"/>
    <w:uiPriority w:val="71"/>
    <w:semiHidden/>
    <w:unhideWhenUsed/>
    <w:rsid w:val="00BD32C8"/>
    <w:rPr>
      <w:rFonts w:eastAsia="游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21">
    <w:name w:val="表 (青) 1212"/>
    <w:basedOn w:val="a4"/>
    <w:next w:val="121"/>
    <w:uiPriority w:val="71"/>
    <w:semiHidden/>
    <w:unhideWhenUsed/>
    <w:rsid w:val="00BD32C8"/>
    <w:rPr>
      <w:rFonts w:eastAsia="游明朝"/>
      <w:color w:val="000000"/>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22">
    <w:name w:val="表 (赤) 1212"/>
    <w:basedOn w:val="a4"/>
    <w:next w:val="122"/>
    <w:uiPriority w:val="71"/>
    <w:semiHidden/>
    <w:unhideWhenUsed/>
    <w:rsid w:val="00BD32C8"/>
    <w:rPr>
      <w:rFonts w:eastAsia="游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23">
    <w:name w:val="表 (緑) 1212"/>
    <w:basedOn w:val="a4"/>
    <w:next w:val="123"/>
    <w:uiPriority w:val="71"/>
    <w:semiHidden/>
    <w:unhideWhenUsed/>
    <w:rsid w:val="00BD32C8"/>
    <w:rPr>
      <w:rFonts w:eastAsia="游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24">
    <w:name w:val="表 (紫) 1212"/>
    <w:basedOn w:val="a4"/>
    <w:next w:val="124"/>
    <w:uiPriority w:val="71"/>
    <w:semiHidden/>
    <w:unhideWhenUsed/>
    <w:rsid w:val="00BD32C8"/>
    <w:rPr>
      <w:rFonts w:eastAsia="游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25">
    <w:name w:val="表 (水色) 1212"/>
    <w:basedOn w:val="a4"/>
    <w:next w:val="125"/>
    <w:uiPriority w:val="71"/>
    <w:semiHidden/>
    <w:unhideWhenUsed/>
    <w:rsid w:val="00BD32C8"/>
    <w:rPr>
      <w:rFonts w:eastAsia="游明朝"/>
      <w:color w:val="000000"/>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26">
    <w:name w:val="表 (オレンジ) 1212"/>
    <w:basedOn w:val="a4"/>
    <w:next w:val="126"/>
    <w:uiPriority w:val="71"/>
    <w:semiHidden/>
    <w:unhideWhenUsed/>
    <w:rsid w:val="00BD32C8"/>
    <w:rPr>
      <w:rFonts w:eastAsia="游明朝"/>
      <w:color w:val="000000"/>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3120">
    <w:name w:val="表 (モノトーン) 1312"/>
    <w:basedOn w:val="a4"/>
    <w:next w:val="130"/>
    <w:uiPriority w:val="72"/>
    <w:semiHidden/>
    <w:unhideWhenUsed/>
    <w:rsid w:val="00BD32C8"/>
    <w:rPr>
      <w:rFonts w:eastAsia="游明朝"/>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21">
    <w:name w:val="表 (青) 1312"/>
    <w:basedOn w:val="a4"/>
    <w:next w:val="131"/>
    <w:uiPriority w:val="72"/>
    <w:semiHidden/>
    <w:unhideWhenUsed/>
    <w:rsid w:val="00BD32C8"/>
    <w:rPr>
      <w:rFonts w:eastAsia="游明朝"/>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22">
    <w:name w:val="表 (赤) 1312"/>
    <w:basedOn w:val="a4"/>
    <w:next w:val="132"/>
    <w:uiPriority w:val="72"/>
    <w:semiHidden/>
    <w:unhideWhenUsed/>
    <w:rsid w:val="00BD32C8"/>
    <w:rPr>
      <w:rFonts w:eastAsia="游明朝"/>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23">
    <w:name w:val="表 (緑) 1312"/>
    <w:basedOn w:val="a4"/>
    <w:next w:val="133"/>
    <w:uiPriority w:val="72"/>
    <w:semiHidden/>
    <w:unhideWhenUsed/>
    <w:rsid w:val="00BD32C8"/>
    <w:rPr>
      <w:rFonts w:eastAsia="游明朝"/>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24">
    <w:name w:val="表 (紫) 1312"/>
    <w:basedOn w:val="a4"/>
    <w:next w:val="134"/>
    <w:uiPriority w:val="72"/>
    <w:semiHidden/>
    <w:unhideWhenUsed/>
    <w:rsid w:val="00BD32C8"/>
    <w:rPr>
      <w:rFonts w:eastAsia="游明朝"/>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25">
    <w:name w:val="表 (水色) 1312"/>
    <w:basedOn w:val="a4"/>
    <w:next w:val="135"/>
    <w:uiPriority w:val="72"/>
    <w:semiHidden/>
    <w:unhideWhenUsed/>
    <w:rsid w:val="00BD32C8"/>
    <w:rPr>
      <w:rFonts w:eastAsia="游明朝"/>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26">
    <w:name w:val="表 (オレンジ) 1312"/>
    <w:basedOn w:val="a4"/>
    <w:next w:val="136"/>
    <w:uiPriority w:val="72"/>
    <w:semiHidden/>
    <w:unhideWhenUsed/>
    <w:rsid w:val="00BD32C8"/>
    <w:rPr>
      <w:rFonts w:eastAsia="游明朝"/>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4120">
    <w:name w:val="表 (モノトーン) 1412"/>
    <w:basedOn w:val="a4"/>
    <w:next w:val="140"/>
    <w:uiPriority w:val="73"/>
    <w:semiHidden/>
    <w:unhideWhenUsed/>
    <w:rsid w:val="00BD32C8"/>
    <w:rPr>
      <w:rFonts w:eastAsia="游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21">
    <w:name w:val="表 (青) 1412"/>
    <w:basedOn w:val="a4"/>
    <w:next w:val="141"/>
    <w:uiPriority w:val="73"/>
    <w:semiHidden/>
    <w:unhideWhenUsed/>
    <w:rsid w:val="00BD32C8"/>
    <w:rPr>
      <w:rFonts w:eastAsia="游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22">
    <w:name w:val="表 (赤) 1412"/>
    <w:basedOn w:val="a4"/>
    <w:next w:val="142"/>
    <w:uiPriority w:val="73"/>
    <w:semiHidden/>
    <w:unhideWhenUsed/>
    <w:rsid w:val="00BD32C8"/>
    <w:rPr>
      <w:rFonts w:eastAsia="游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23">
    <w:name w:val="表 (緑) 1412"/>
    <w:basedOn w:val="a4"/>
    <w:next w:val="143"/>
    <w:uiPriority w:val="73"/>
    <w:semiHidden/>
    <w:unhideWhenUsed/>
    <w:rsid w:val="00BD32C8"/>
    <w:rPr>
      <w:rFonts w:eastAsia="游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24">
    <w:name w:val="表 (紫) 1412"/>
    <w:basedOn w:val="a4"/>
    <w:next w:val="144"/>
    <w:uiPriority w:val="73"/>
    <w:semiHidden/>
    <w:unhideWhenUsed/>
    <w:rsid w:val="00BD32C8"/>
    <w:rPr>
      <w:rFonts w:eastAsia="游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25">
    <w:name w:val="表 (水色) 1412"/>
    <w:basedOn w:val="a4"/>
    <w:next w:val="145"/>
    <w:uiPriority w:val="73"/>
    <w:semiHidden/>
    <w:unhideWhenUsed/>
    <w:rsid w:val="00BD32C8"/>
    <w:rPr>
      <w:rFonts w:eastAsia="游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26">
    <w:name w:val="表 (オレンジ) 1412"/>
    <w:basedOn w:val="a4"/>
    <w:next w:val="146"/>
    <w:uiPriority w:val="73"/>
    <w:semiHidden/>
    <w:unhideWhenUsed/>
    <w:rsid w:val="00BD32C8"/>
    <w:rPr>
      <w:rFonts w:eastAsia="游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327">
    <w:name w:val="表 (格子)132"/>
    <w:basedOn w:val="a4"/>
    <w:uiPriority w:val="59"/>
    <w:qFormat/>
    <w:rsid w:val="00BD32C8"/>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7">
    <w:name w:val="表 (格子)142"/>
    <w:basedOn w:val="a4"/>
    <w:uiPriority w:val="59"/>
    <w:qFormat/>
    <w:rsid w:val="00BD32C8"/>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 (格子)122"/>
    <w:basedOn w:val="a4"/>
    <w:uiPriority w:val="59"/>
    <w:qFormat/>
    <w:rsid w:val="00BD32C8"/>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e">
    <w:name w:val="表 (格子)212"/>
    <w:basedOn w:val="a4"/>
    <w:uiPriority w:val="59"/>
    <w:qFormat/>
    <w:rsid w:val="00BD32C8"/>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f5">
    <w:name w:val="表 (格子)112"/>
    <w:basedOn w:val="a4"/>
    <w:uiPriority w:val="59"/>
    <w:qFormat/>
    <w:rsid w:val="00BD32C8"/>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 (格子)152"/>
    <w:basedOn w:val="a4"/>
    <w:uiPriority w:val="39"/>
    <w:qFormat/>
    <w:rsid w:val="00BD32C8"/>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表 (モノトーン)  6112"/>
    <w:basedOn w:val="a4"/>
    <w:uiPriority w:val="65"/>
    <w:semiHidden/>
    <w:unhideWhenUsed/>
    <w:rsid w:val="00BD32C8"/>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121">
    <w:name w:val="表 (青)  6112"/>
    <w:basedOn w:val="a4"/>
    <w:uiPriority w:val="65"/>
    <w:rsid w:val="00BD32C8"/>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122">
    <w:name w:val="表 (赤)  6112"/>
    <w:basedOn w:val="a4"/>
    <w:uiPriority w:val="65"/>
    <w:semiHidden/>
    <w:unhideWhenUsed/>
    <w:rsid w:val="00BD32C8"/>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123">
    <w:name w:val="表 (緑)  6112"/>
    <w:basedOn w:val="a4"/>
    <w:uiPriority w:val="65"/>
    <w:semiHidden/>
    <w:unhideWhenUsed/>
    <w:rsid w:val="00BD32C8"/>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124">
    <w:name w:val="表 (紫)  6112"/>
    <w:basedOn w:val="a4"/>
    <w:uiPriority w:val="65"/>
    <w:semiHidden/>
    <w:unhideWhenUsed/>
    <w:rsid w:val="00BD32C8"/>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125">
    <w:name w:val="表 (水色)  6112"/>
    <w:basedOn w:val="a4"/>
    <w:uiPriority w:val="65"/>
    <w:semiHidden/>
    <w:unhideWhenUsed/>
    <w:rsid w:val="00BD32C8"/>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126">
    <w:name w:val="表 (オレンジ)  6112"/>
    <w:basedOn w:val="a4"/>
    <w:uiPriority w:val="65"/>
    <w:semiHidden/>
    <w:unhideWhenUsed/>
    <w:rsid w:val="00BD32C8"/>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20">
    <w:name w:val="表 (モノトーン)  7112"/>
    <w:basedOn w:val="a4"/>
    <w:uiPriority w:val="66"/>
    <w:semiHidden/>
    <w:unhideWhenUsed/>
    <w:rsid w:val="00BD32C8"/>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121">
    <w:name w:val="表 (青)  7112"/>
    <w:basedOn w:val="a4"/>
    <w:uiPriority w:val="66"/>
    <w:semiHidden/>
    <w:unhideWhenUsed/>
    <w:rsid w:val="00BD32C8"/>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122">
    <w:name w:val="表 (赤)  7112"/>
    <w:basedOn w:val="a4"/>
    <w:uiPriority w:val="66"/>
    <w:semiHidden/>
    <w:unhideWhenUsed/>
    <w:rsid w:val="00BD32C8"/>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123">
    <w:name w:val="表 (緑)  7112"/>
    <w:basedOn w:val="a4"/>
    <w:uiPriority w:val="66"/>
    <w:semiHidden/>
    <w:unhideWhenUsed/>
    <w:rsid w:val="00BD32C8"/>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124">
    <w:name w:val="表 (紫)  7112"/>
    <w:basedOn w:val="a4"/>
    <w:uiPriority w:val="66"/>
    <w:semiHidden/>
    <w:unhideWhenUsed/>
    <w:rsid w:val="00BD32C8"/>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125">
    <w:name w:val="表 (水色)  7112"/>
    <w:basedOn w:val="a4"/>
    <w:uiPriority w:val="66"/>
    <w:semiHidden/>
    <w:unhideWhenUsed/>
    <w:rsid w:val="00BD32C8"/>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126">
    <w:name w:val="表 (オレンジ)  7112"/>
    <w:basedOn w:val="a4"/>
    <w:uiPriority w:val="66"/>
    <w:semiHidden/>
    <w:unhideWhenUsed/>
    <w:rsid w:val="00BD32C8"/>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1120">
    <w:name w:val="表 (モノトーン)  4112"/>
    <w:basedOn w:val="a4"/>
    <w:uiPriority w:val="63"/>
    <w:semiHidden/>
    <w:unhideWhenUsed/>
    <w:rsid w:val="00BD32C8"/>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121">
    <w:name w:val="表 (青)  4112"/>
    <w:basedOn w:val="a4"/>
    <w:uiPriority w:val="63"/>
    <w:rsid w:val="00BD32C8"/>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122">
    <w:name w:val="表 (赤)  4112"/>
    <w:basedOn w:val="a4"/>
    <w:uiPriority w:val="63"/>
    <w:semiHidden/>
    <w:unhideWhenUsed/>
    <w:rsid w:val="00BD32C8"/>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123">
    <w:name w:val="表 (緑)  4112"/>
    <w:basedOn w:val="a4"/>
    <w:uiPriority w:val="63"/>
    <w:semiHidden/>
    <w:unhideWhenUsed/>
    <w:rsid w:val="00BD32C8"/>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124">
    <w:name w:val="表 (紫)  4112"/>
    <w:basedOn w:val="a4"/>
    <w:uiPriority w:val="63"/>
    <w:semiHidden/>
    <w:unhideWhenUsed/>
    <w:rsid w:val="00BD32C8"/>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125">
    <w:name w:val="表 (水色)  4112"/>
    <w:basedOn w:val="a4"/>
    <w:uiPriority w:val="63"/>
    <w:semiHidden/>
    <w:unhideWhenUsed/>
    <w:rsid w:val="00BD32C8"/>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126">
    <w:name w:val="表 (オレンジ)  4112"/>
    <w:basedOn w:val="a4"/>
    <w:uiPriority w:val="63"/>
    <w:semiHidden/>
    <w:unhideWhenUsed/>
    <w:rsid w:val="00BD32C8"/>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20">
    <w:name w:val="表 (モノトーン)  5112"/>
    <w:basedOn w:val="a4"/>
    <w:uiPriority w:val="64"/>
    <w:semiHidden/>
    <w:unhideWhenUsed/>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1">
    <w:name w:val="表 (青)  5112"/>
    <w:basedOn w:val="a4"/>
    <w:uiPriority w:val="64"/>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2">
    <w:name w:val="表 (赤)  5112"/>
    <w:basedOn w:val="a4"/>
    <w:uiPriority w:val="64"/>
    <w:semiHidden/>
    <w:unhideWhenUsed/>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3">
    <w:name w:val="表 (緑)  5112"/>
    <w:basedOn w:val="a4"/>
    <w:uiPriority w:val="64"/>
    <w:semiHidden/>
    <w:unhideWhenUsed/>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4">
    <w:name w:val="表 (紫)  5112"/>
    <w:basedOn w:val="a4"/>
    <w:uiPriority w:val="64"/>
    <w:semiHidden/>
    <w:unhideWhenUsed/>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5">
    <w:name w:val="表 (水色)  5112"/>
    <w:basedOn w:val="a4"/>
    <w:uiPriority w:val="64"/>
    <w:semiHidden/>
    <w:unhideWhenUsed/>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26">
    <w:name w:val="表 (オレンジ)  5112"/>
    <w:basedOn w:val="a4"/>
    <w:uiPriority w:val="64"/>
    <w:semiHidden/>
    <w:unhideWhenUsed/>
    <w:rsid w:val="00BD32C8"/>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1120">
    <w:name w:val="表 (モノトーン)  8112"/>
    <w:basedOn w:val="a4"/>
    <w:uiPriority w:val="67"/>
    <w:semiHidden/>
    <w:unhideWhenUsed/>
    <w:rsid w:val="00BD32C8"/>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121">
    <w:name w:val="表 (青)  8112"/>
    <w:basedOn w:val="a4"/>
    <w:uiPriority w:val="67"/>
    <w:semiHidden/>
    <w:unhideWhenUsed/>
    <w:rsid w:val="00BD32C8"/>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122">
    <w:name w:val="表 (赤)  8112"/>
    <w:basedOn w:val="a4"/>
    <w:uiPriority w:val="67"/>
    <w:semiHidden/>
    <w:unhideWhenUsed/>
    <w:rsid w:val="00BD32C8"/>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123">
    <w:name w:val="表 (緑)  8112"/>
    <w:basedOn w:val="a4"/>
    <w:uiPriority w:val="67"/>
    <w:semiHidden/>
    <w:unhideWhenUsed/>
    <w:rsid w:val="00BD32C8"/>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124">
    <w:name w:val="表 (紫)  8112"/>
    <w:basedOn w:val="a4"/>
    <w:uiPriority w:val="67"/>
    <w:semiHidden/>
    <w:unhideWhenUsed/>
    <w:rsid w:val="00BD32C8"/>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125">
    <w:name w:val="表 (水色)  8112"/>
    <w:basedOn w:val="a4"/>
    <w:uiPriority w:val="67"/>
    <w:semiHidden/>
    <w:unhideWhenUsed/>
    <w:rsid w:val="00BD32C8"/>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126">
    <w:name w:val="表 (オレンジ)  8112"/>
    <w:basedOn w:val="a4"/>
    <w:uiPriority w:val="67"/>
    <w:semiHidden/>
    <w:unhideWhenUsed/>
    <w:rsid w:val="00BD32C8"/>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20">
    <w:name w:val="表 (モノトーン)  9112"/>
    <w:basedOn w:val="a4"/>
    <w:uiPriority w:val="68"/>
    <w:semiHidden/>
    <w:unhideWhenUsed/>
    <w:rsid w:val="00BD32C8"/>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21">
    <w:name w:val="表 (青)  9112"/>
    <w:basedOn w:val="a4"/>
    <w:uiPriority w:val="68"/>
    <w:semiHidden/>
    <w:unhideWhenUsed/>
    <w:rsid w:val="00BD32C8"/>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122">
    <w:name w:val="表 (赤)  9112"/>
    <w:basedOn w:val="a4"/>
    <w:uiPriority w:val="68"/>
    <w:semiHidden/>
    <w:unhideWhenUsed/>
    <w:rsid w:val="00BD32C8"/>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123">
    <w:name w:val="表 (緑)  9112"/>
    <w:basedOn w:val="a4"/>
    <w:uiPriority w:val="68"/>
    <w:semiHidden/>
    <w:unhideWhenUsed/>
    <w:rsid w:val="00BD32C8"/>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124">
    <w:name w:val="表 (紫)  9112"/>
    <w:basedOn w:val="a4"/>
    <w:uiPriority w:val="68"/>
    <w:semiHidden/>
    <w:unhideWhenUsed/>
    <w:rsid w:val="00BD32C8"/>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125">
    <w:name w:val="表 (水色)  9112"/>
    <w:basedOn w:val="a4"/>
    <w:uiPriority w:val="68"/>
    <w:semiHidden/>
    <w:unhideWhenUsed/>
    <w:rsid w:val="00BD32C8"/>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126">
    <w:name w:val="表 (オレンジ)  9112"/>
    <w:basedOn w:val="a4"/>
    <w:uiPriority w:val="68"/>
    <w:semiHidden/>
    <w:unhideWhenUsed/>
    <w:rsid w:val="00BD32C8"/>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120">
    <w:name w:val="表 (モノトーン)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21">
    <w:name w:val="表 (青)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122">
    <w:name w:val="表 (赤)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123">
    <w:name w:val="表 (緑)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124">
    <w:name w:val="表 (紫)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125">
    <w:name w:val="表 (水色)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126">
    <w:name w:val="表 (オレンジ) 10112"/>
    <w:basedOn w:val="a4"/>
    <w:uiPriority w:val="69"/>
    <w:semiHidden/>
    <w:unhideWhenUsed/>
    <w:rsid w:val="00BD32C8"/>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31120">
    <w:name w:val="表 (モノトーン) 13112"/>
    <w:basedOn w:val="a4"/>
    <w:uiPriority w:val="72"/>
    <w:semiHidden/>
    <w:unhideWhenUsed/>
    <w:rsid w:val="00BD32C8"/>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21">
    <w:name w:val="表 (青) 13112"/>
    <w:basedOn w:val="a4"/>
    <w:uiPriority w:val="72"/>
    <w:semiHidden/>
    <w:unhideWhenUsed/>
    <w:rsid w:val="00BD32C8"/>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122">
    <w:name w:val="表 (赤) 13112"/>
    <w:basedOn w:val="a4"/>
    <w:uiPriority w:val="72"/>
    <w:semiHidden/>
    <w:unhideWhenUsed/>
    <w:rsid w:val="00BD32C8"/>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123">
    <w:name w:val="表 (緑) 13112"/>
    <w:basedOn w:val="a4"/>
    <w:uiPriority w:val="72"/>
    <w:semiHidden/>
    <w:unhideWhenUsed/>
    <w:rsid w:val="00BD32C8"/>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124">
    <w:name w:val="表 (紫) 13112"/>
    <w:basedOn w:val="a4"/>
    <w:uiPriority w:val="72"/>
    <w:semiHidden/>
    <w:unhideWhenUsed/>
    <w:rsid w:val="00BD32C8"/>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125">
    <w:name w:val="表 (水色) 13112"/>
    <w:basedOn w:val="a4"/>
    <w:uiPriority w:val="72"/>
    <w:semiHidden/>
    <w:unhideWhenUsed/>
    <w:rsid w:val="00BD32C8"/>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126">
    <w:name w:val="表 (オレンジ) 13112"/>
    <w:basedOn w:val="a4"/>
    <w:uiPriority w:val="72"/>
    <w:rsid w:val="00BD32C8"/>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1120">
    <w:name w:val="表 (モノトーン) 12112"/>
    <w:basedOn w:val="a4"/>
    <w:uiPriority w:val="71"/>
    <w:semiHidden/>
    <w:unhideWhenUsed/>
    <w:rsid w:val="00BD32C8"/>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21">
    <w:name w:val="表 (青) 12112"/>
    <w:basedOn w:val="a4"/>
    <w:uiPriority w:val="71"/>
    <w:semiHidden/>
    <w:unhideWhenUsed/>
    <w:rsid w:val="00BD32C8"/>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122">
    <w:name w:val="表 (赤) 12112"/>
    <w:basedOn w:val="a4"/>
    <w:uiPriority w:val="71"/>
    <w:semiHidden/>
    <w:unhideWhenUsed/>
    <w:rsid w:val="00BD32C8"/>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123">
    <w:name w:val="表 (緑) 12112"/>
    <w:basedOn w:val="a4"/>
    <w:uiPriority w:val="71"/>
    <w:semiHidden/>
    <w:unhideWhenUsed/>
    <w:rsid w:val="00BD32C8"/>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124">
    <w:name w:val="表 (紫) 12112"/>
    <w:basedOn w:val="a4"/>
    <w:uiPriority w:val="71"/>
    <w:semiHidden/>
    <w:unhideWhenUsed/>
    <w:rsid w:val="00BD32C8"/>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125">
    <w:name w:val="表 (水色) 12112"/>
    <w:basedOn w:val="a4"/>
    <w:uiPriority w:val="71"/>
    <w:semiHidden/>
    <w:unhideWhenUsed/>
    <w:rsid w:val="00BD32C8"/>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126">
    <w:name w:val="表 (オレンジ) 12112"/>
    <w:basedOn w:val="a4"/>
    <w:uiPriority w:val="71"/>
    <w:rsid w:val="00BD32C8"/>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1120">
    <w:name w:val="表 (モノトーン) 14112"/>
    <w:basedOn w:val="a4"/>
    <w:uiPriority w:val="73"/>
    <w:semiHidden/>
    <w:unhideWhenUsed/>
    <w:rsid w:val="00BD32C8"/>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21">
    <w:name w:val="表 (青) 14112"/>
    <w:basedOn w:val="a4"/>
    <w:uiPriority w:val="73"/>
    <w:semiHidden/>
    <w:unhideWhenUsed/>
    <w:rsid w:val="00BD32C8"/>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122">
    <w:name w:val="表 (赤) 14112"/>
    <w:basedOn w:val="a4"/>
    <w:uiPriority w:val="73"/>
    <w:semiHidden/>
    <w:unhideWhenUsed/>
    <w:rsid w:val="00BD32C8"/>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123">
    <w:name w:val="表 (緑) 14112"/>
    <w:basedOn w:val="a4"/>
    <w:uiPriority w:val="73"/>
    <w:semiHidden/>
    <w:unhideWhenUsed/>
    <w:rsid w:val="00BD32C8"/>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124">
    <w:name w:val="表 (紫) 14112"/>
    <w:basedOn w:val="a4"/>
    <w:uiPriority w:val="73"/>
    <w:semiHidden/>
    <w:unhideWhenUsed/>
    <w:rsid w:val="00BD32C8"/>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125">
    <w:name w:val="表 (水色) 14112"/>
    <w:basedOn w:val="a4"/>
    <w:uiPriority w:val="73"/>
    <w:semiHidden/>
    <w:unhideWhenUsed/>
    <w:rsid w:val="00BD32C8"/>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126">
    <w:name w:val="表 (オレンジ) 14112"/>
    <w:basedOn w:val="a4"/>
    <w:uiPriority w:val="73"/>
    <w:rsid w:val="00BD32C8"/>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21120">
    <w:name w:val="表 (モノトーン)  2112"/>
    <w:basedOn w:val="a4"/>
    <w:uiPriority w:val="61"/>
    <w:semiHidden/>
    <w:unhideWhenUsed/>
    <w:rsid w:val="00BD32C8"/>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21">
    <w:name w:val="表 (青)  2112"/>
    <w:basedOn w:val="a4"/>
    <w:uiPriority w:val="61"/>
    <w:semiHidden/>
    <w:unhideWhenUsed/>
    <w:rsid w:val="00BD32C8"/>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22">
    <w:name w:val="表 (赤)  2112"/>
    <w:basedOn w:val="a4"/>
    <w:uiPriority w:val="61"/>
    <w:semiHidden/>
    <w:unhideWhenUsed/>
    <w:rsid w:val="00BD32C8"/>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123">
    <w:name w:val="表 (緑)  2112"/>
    <w:basedOn w:val="a4"/>
    <w:uiPriority w:val="61"/>
    <w:semiHidden/>
    <w:unhideWhenUsed/>
    <w:rsid w:val="00BD32C8"/>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124">
    <w:name w:val="表 (紫)  2112"/>
    <w:basedOn w:val="a4"/>
    <w:uiPriority w:val="61"/>
    <w:semiHidden/>
    <w:unhideWhenUsed/>
    <w:rsid w:val="00BD32C8"/>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125">
    <w:name w:val="表 (水色)  2112"/>
    <w:basedOn w:val="a4"/>
    <w:uiPriority w:val="61"/>
    <w:semiHidden/>
    <w:unhideWhenUsed/>
    <w:rsid w:val="00BD32C8"/>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126">
    <w:name w:val="表 (オレンジ)  2112"/>
    <w:basedOn w:val="a4"/>
    <w:uiPriority w:val="61"/>
    <w:semiHidden/>
    <w:unhideWhenUsed/>
    <w:rsid w:val="00BD32C8"/>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127">
    <w:name w:val="表 (モノトーン)  1112"/>
    <w:basedOn w:val="a4"/>
    <w:uiPriority w:val="60"/>
    <w:semiHidden/>
    <w:unhideWhenUsed/>
    <w:rsid w:val="00BD32C8"/>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8">
    <w:name w:val="表 (青)  1112"/>
    <w:basedOn w:val="a4"/>
    <w:uiPriority w:val="60"/>
    <w:semiHidden/>
    <w:unhideWhenUsed/>
    <w:rsid w:val="00BD32C8"/>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129">
    <w:name w:val="表 (赤)  1112"/>
    <w:basedOn w:val="a4"/>
    <w:uiPriority w:val="60"/>
    <w:semiHidden/>
    <w:unhideWhenUsed/>
    <w:rsid w:val="00BD32C8"/>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2a">
    <w:name w:val="表 (緑)  1112"/>
    <w:basedOn w:val="a4"/>
    <w:uiPriority w:val="60"/>
    <w:semiHidden/>
    <w:unhideWhenUsed/>
    <w:rsid w:val="00BD32C8"/>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12b">
    <w:name w:val="表 (紫)  1112"/>
    <w:basedOn w:val="a4"/>
    <w:uiPriority w:val="60"/>
    <w:semiHidden/>
    <w:unhideWhenUsed/>
    <w:rsid w:val="00BD32C8"/>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12c">
    <w:name w:val="表 (水色)  1112"/>
    <w:basedOn w:val="a4"/>
    <w:uiPriority w:val="60"/>
    <w:semiHidden/>
    <w:unhideWhenUsed/>
    <w:rsid w:val="00BD32C8"/>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2d">
    <w:name w:val="表 (オレンジ)  1112"/>
    <w:basedOn w:val="a4"/>
    <w:uiPriority w:val="60"/>
    <w:semiHidden/>
    <w:unhideWhenUsed/>
    <w:rsid w:val="00BD32C8"/>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1120">
    <w:name w:val="表 (モノトーン)  3112"/>
    <w:basedOn w:val="a4"/>
    <w:uiPriority w:val="62"/>
    <w:semiHidden/>
    <w:unhideWhenUsed/>
    <w:rsid w:val="00BD32C8"/>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121">
    <w:name w:val="表 (青)  3112"/>
    <w:basedOn w:val="a4"/>
    <w:uiPriority w:val="62"/>
    <w:rsid w:val="00BD32C8"/>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122">
    <w:name w:val="表 (赤)  3112"/>
    <w:basedOn w:val="a4"/>
    <w:uiPriority w:val="62"/>
    <w:semiHidden/>
    <w:unhideWhenUsed/>
    <w:rsid w:val="00BD32C8"/>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123">
    <w:name w:val="表 (緑)  3112"/>
    <w:basedOn w:val="a4"/>
    <w:uiPriority w:val="62"/>
    <w:semiHidden/>
    <w:unhideWhenUsed/>
    <w:rsid w:val="00BD32C8"/>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124">
    <w:name w:val="表 (紫)  3112"/>
    <w:basedOn w:val="a4"/>
    <w:uiPriority w:val="62"/>
    <w:semiHidden/>
    <w:unhideWhenUsed/>
    <w:rsid w:val="00BD32C8"/>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125">
    <w:name w:val="表 (水色)  3112"/>
    <w:basedOn w:val="a4"/>
    <w:uiPriority w:val="62"/>
    <w:semiHidden/>
    <w:unhideWhenUsed/>
    <w:rsid w:val="00BD32C8"/>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126">
    <w:name w:val="表 (オレンジ)  3112"/>
    <w:basedOn w:val="a4"/>
    <w:uiPriority w:val="62"/>
    <w:semiHidden/>
    <w:unhideWhenUsed/>
    <w:rsid w:val="00BD32C8"/>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120">
    <w:name w:val="表 (モノトーン) 11112"/>
    <w:basedOn w:val="a4"/>
    <w:uiPriority w:val="70"/>
    <w:semiHidden/>
    <w:unhideWhenUsed/>
    <w:rsid w:val="00BD32C8"/>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21">
    <w:name w:val="表 (青) 11112"/>
    <w:basedOn w:val="a4"/>
    <w:uiPriority w:val="70"/>
    <w:semiHidden/>
    <w:unhideWhenUsed/>
    <w:rsid w:val="00BD32C8"/>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122">
    <w:name w:val="表 (赤) 11112"/>
    <w:basedOn w:val="a4"/>
    <w:uiPriority w:val="70"/>
    <w:semiHidden/>
    <w:unhideWhenUsed/>
    <w:rsid w:val="00BD32C8"/>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123">
    <w:name w:val="表 (緑) 11112"/>
    <w:basedOn w:val="a4"/>
    <w:uiPriority w:val="70"/>
    <w:semiHidden/>
    <w:unhideWhenUsed/>
    <w:rsid w:val="00BD32C8"/>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124">
    <w:name w:val="表 (紫) 11112"/>
    <w:basedOn w:val="a4"/>
    <w:uiPriority w:val="70"/>
    <w:semiHidden/>
    <w:unhideWhenUsed/>
    <w:rsid w:val="00BD32C8"/>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125">
    <w:name w:val="表 (水色) 11112"/>
    <w:basedOn w:val="a4"/>
    <w:uiPriority w:val="70"/>
    <w:semiHidden/>
    <w:unhideWhenUsed/>
    <w:rsid w:val="00BD32C8"/>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126">
    <w:name w:val="表 (オレンジ) 11112"/>
    <w:basedOn w:val="a4"/>
    <w:uiPriority w:val="70"/>
    <w:rsid w:val="00BD32C8"/>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130">
    <w:name w:val="表 (格子)313"/>
    <w:basedOn w:val="a4"/>
    <w:uiPriority w:val="39"/>
    <w:rsid w:val="00BD32C8"/>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 (格子)1512"/>
    <w:basedOn w:val="a4"/>
    <w:uiPriority w:val="59"/>
    <w:qFormat/>
    <w:rsid w:val="00BD32C8"/>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7">
    <w:name w:val="表 (格子)2112"/>
    <w:basedOn w:val="a4"/>
    <w:uiPriority w:val="59"/>
    <w:qFormat/>
    <w:rsid w:val="00BD32C8"/>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7">
    <w:name w:val="表 (格子)3112"/>
    <w:basedOn w:val="a4"/>
    <w:uiPriority w:val="99"/>
    <w:unhideWhenUsed/>
    <w:rsid w:val="00BD32C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b">
    <w:name w:val="表 (格子)412"/>
    <w:basedOn w:val="a4"/>
    <w:uiPriority w:val="99"/>
    <w:unhideWhenUsed/>
    <w:rsid w:val="00BD32C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
    <w:name w:val="標準の表 122"/>
    <w:basedOn w:val="a4"/>
    <w:uiPriority w:val="41"/>
    <w:rsid w:val="00BD32C8"/>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20">
    <w:name w:val="標準の表 222"/>
    <w:basedOn w:val="a4"/>
    <w:uiPriority w:val="42"/>
    <w:rsid w:val="00BD32C8"/>
    <w:rPr>
      <w:rFonts w:eastAsia="游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20">
    <w:name w:val="標準の表 322"/>
    <w:basedOn w:val="a4"/>
    <w:uiPriority w:val="43"/>
    <w:rsid w:val="00BD32C8"/>
    <w:rPr>
      <w:rFonts w:eastAsia="游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0">
    <w:name w:val="標準の表 422"/>
    <w:basedOn w:val="a4"/>
    <w:uiPriority w:val="44"/>
    <w:rsid w:val="00BD32C8"/>
    <w:rPr>
      <w:rFonts w:eastAsia="游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20">
    <w:name w:val="標準の表 522"/>
    <w:basedOn w:val="a4"/>
    <w:uiPriority w:val="45"/>
    <w:rsid w:val="00BD32C8"/>
    <w:rPr>
      <w:rFonts w:eastAsia="游明朝"/>
    </w:rPr>
    <w:tblPr/>
    <w:tblStylePr w:type="firstRow">
      <w:rPr>
        <w:rFonts w:ascii="游ゴシック Light" w:eastAsia="游ゴシック Light" w:hAnsi="游ゴシック Light" w:cs="Mangal"/>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29">
    <w:name w:val="一覧 (表) 1 淡色22"/>
    <w:basedOn w:val="a4"/>
    <w:uiPriority w:val="46"/>
    <w:rsid w:val="00BD32C8"/>
    <w:rPr>
      <w:rFonts w:eastAsia="游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2">
    <w:name w:val="一覧 (表) 1 淡色 - アクセント 122"/>
    <w:basedOn w:val="a4"/>
    <w:uiPriority w:val="46"/>
    <w:rsid w:val="00BD32C8"/>
    <w:rPr>
      <w:rFonts w:eastAsia="游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22">
    <w:name w:val="一覧 (表) 1 淡色 - アクセント 222"/>
    <w:basedOn w:val="a4"/>
    <w:uiPriority w:val="46"/>
    <w:rsid w:val="00BD32C8"/>
    <w:rPr>
      <w:rFonts w:eastAsia="游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2">
    <w:name w:val="一覧 (表) 1 淡色 - アクセント 322"/>
    <w:basedOn w:val="a4"/>
    <w:uiPriority w:val="46"/>
    <w:rsid w:val="00BD32C8"/>
    <w:rPr>
      <w:rFonts w:eastAsia="游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2">
    <w:name w:val="一覧 (表) 1 淡色 - アクセント 422"/>
    <w:basedOn w:val="a4"/>
    <w:uiPriority w:val="46"/>
    <w:rsid w:val="00BD32C8"/>
    <w:rPr>
      <w:rFonts w:eastAsia="游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2">
    <w:name w:val="一覧 (表) 1 淡色 - アクセント 522"/>
    <w:basedOn w:val="a4"/>
    <w:uiPriority w:val="46"/>
    <w:rsid w:val="00BD32C8"/>
    <w:rPr>
      <w:rFonts w:eastAsia="游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622">
    <w:name w:val="一覧 (表) 1 淡色 - アクセント 622"/>
    <w:basedOn w:val="a4"/>
    <w:uiPriority w:val="46"/>
    <w:rsid w:val="00BD32C8"/>
    <w:rPr>
      <w:rFonts w:eastAsia="游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21">
    <w:name w:val="一覧 (表) 222"/>
    <w:basedOn w:val="a4"/>
    <w:uiPriority w:val="47"/>
    <w:rsid w:val="00BD32C8"/>
    <w:rPr>
      <w:rFonts w:eastAsia="游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2">
    <w:name w:val="一覧 (表) 2 - アクセント 122"/>
    <w:basedOn w:val="a4"/>
    <w:uiPriority w:val="47"/>
    <w:rsid w:val="00BD32C8"/>
    <w:rPr>
      <w:rFonts w:eastAsia="游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2">
    <w:name w:val="一覧 (表) 2 - アクセント 222"/>
    <w:basedOn w:val="a4"/>
    <w:uiPriority w:val="47"/>
    <w:rsid w:val="00BD32C8"/>
    <w:rPr>
      <w:rFonts w:eastAsia="游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2">
    <w:name w:val="一覧 (表) 2 - アクセント 322"/>
    <w:basedOn w:val="a4"/>
    <w:uiPriority w:val="47"/>
    <w:rsid w:val="00BD32C8"/>
    <w:rPr>
      <w:rFonts w:eastAsia="游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2">
    <w:name w:val="一覧 (表) 2 - アクセント 422"/>
    <w:basedOn w:val="a4"/>
    <w:uiPriority w:val="47"/>
    <w:rsid w:val="00BD32C8"/>
    <w:rPr>
      <w:rFonts w:eastAsia="游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2">
    <w:name w:val="一覧 (表) 2 - アクセント 522"/>
    <w:basedOn w:val="a4"/>
    <w:uiPriority w:val="47"/>
    <w:rsid w:val="00BD32C8"/>
    <w:rPr>
      <w:rFonts w:eastAsia="游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2">
    <w:name w:val="一覧 (表) 2 - アクセント 622"/>
    <w:basedOn w:val="a4"/>
    <w:uiPriority w:val="47"/>
    <w:rsid w:val="00BD32C8"/>
    <w:rPr>
      <w:rFonts w:eastAsia="游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21">
    <w:name w:val="一覧 (表) 322"/>
    <w:basedOn w:val="a4"/>
    <w:uiPriority w:val="48"/>
    <w:rsid w:val="00BD32C8"/>
    <w:rPr>
      <w:rFonts w:eastAsia="游明朝"/>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2">
    <w:name w:val="一覧 (表) 3 - アクセント 122"/>
    <w:basedOn w:val="a4"/>
    <w:uiPriority w:val="48"/>
    <w:rsid w:val="00BD32C8"/>
    <w:rPr>
      <w:rFonts w:eastAsia="游明朝"/>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222">
    <w:name w:val="一覧 (表) 3 - アクセント 222"/>
    <w:basedOn w:val="a4"/>
    <w:uiPriority w:val="48"/>
    <w:rsid w:val="00BD32C8"/>
    <w:rPr>
      <w:rFonts w:eastAsia="游明朝"/>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2">
    <w:name w:val="一覧 (表) 3 - アクセント 322"/>
    <w:basedOn w:val="a4"/>
    <w:uiPriority w:val="48"/>
    <w:rsid w:val="00BD32C8"/>
    <w:rPr>
      <w:rFonts w:eastAsia="游明朝"/>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2">
    <w:name w:val="一覧 (表) 3 - アクセント 422"/>
    <w:basedOn w:val="a4"/>
    <w:uiPriority w:val="48"/>
    <w:rsid w:val="00BD32C8"/>
    <w:rPr>
      <w:rFonts w:eastAsia="游明朝"/>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2">
    <w:name w:val="一覧 (表) 3 - アクセント 522"/>
    <w:basedOn w:val="a4"/>
    <w:uiPriority w:val="48"/>
    <w:rsid w:val="00BD32C8"/>
    <w:rPr>
      <w:rFonts w:eastAsia="游明朝"/>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622">
    <w:name w:val="一覧 (表) 3 - アクセント 622"/>
    <w:basedOn w:val="a4"/>
    <w:uiPriority w:val="48"/>
    <w:rsid w:val="00BD32C8"/>
    <w:rPr>
      <w:rFonts w:eastAsia="游明朝"/>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21">
    <w:name w:val="一覧 (表) 422"/>
    <w:basedOn w:val="a4"/>
    <w:uiPriority w:val="49"/>
    <w:rsid w:val="00BD32C8"/>
    <w:rPr>
      <w:rFonts w:eastAsia="游明朝"/>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2">
    <w:name w:val="一覧 (表) 4 - アクセント 122"/>
    <w:basedOn w:val="a4"/>
    <w:uiPriority w:val="49"/>
    <w:rsid w:val="00BD32C8"/>
    <w:rPr>
      <w:rFonts w:eastAsia="游明朝"/>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2">
    <w:name w:val="一覧 (表) 4 - アクセント 222"/>
    <w:basedOn w:val="a4"/>
    <w:uiPriority w:val="49"/>
    <w:rsid w:val="00BD32C8"/>
    <w:rPr>
      <w:rFonts w:eastAsia="游明朝"/>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2">
    <w:name w:val="一覧 (表) 4 - アクセント 322"/>
    <w:basedOn w:val="a4"/>
    <w:uiPriority w:val="49"/>
    <w:rsid w:val="00BD32C8"/>
    <w:rPr>
      <w:rFonts w:eastAsia="游明朝"/>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2">
    <w:name w:val="一覧 (表) 4 - アクセント 422"/>
    <w:basedOn w:val="a4"/>
    <w:uiPriority w:val="49"/>
    <w:rsid w:val="00BD32C8"/>
    <w:rPr>
      <w:rFonts w:eastAsia="游明朝"/>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2">
    <w:name w:val="一覧 (表) 4 - アクセント 522"/>
    <w:basedOn w:val="a4"/>
    <w:uiPriority w:val="49"/>
    <w:rsid w:val="00BD32C8"/>
    <w:rPr>
      <w:rFonts w:eastAsia="游明朝"/>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2">
    <w:name w:val="一覧 (表) 4 - アクセント 622"/>
    <w:basedOn w:val="a4"/>
    <w:uiPriority w:val="49"/>
    <w:rsid w:val="00BD32C8"/>
    <w:rPr>
      <w:rFonts w:eastAsia="游明朝"/>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21">
    <w:name w:val="一覧 (表) 5 濃色22"/>
    <w:basedOn w:val="a4"/>
    <w:uiPriority w:val="50"/>
    <w:rsid w:val="00BD32C8"/>
    <w:rPr>
      <w:rFonts w:eastAsia="游明朝"/>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2">
    <w:name w:val="一覧 (表) 5 濃色 - アクセント 122"/>
    <w:basedOn w:val="a4"/>
    <w:uiPriority w:val="50"/>
    <w:rsid w:val="00BD32C8"/>
    <w:rPr>
      <w:rFonts w:eastAsia="游明朝"/>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2">
    <w:name w:val="一覧 (表) 5 濃色 - アクセント 222"/>
    <w:basedOn w:val="a4"/>
    <w:uiPriority w:val="50"/>
    <w:rsid w:val="00BD32C8"/>
    <w:rPr>
      <w:rFonts w:eastAsia="游明朝"/>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2">
    <w:name w:val="一覧 (表) 5 濃色 - アクセント 322"/>
    <w:basedOn w:val="a4"/>
    <w:uiPriority w:val="50"/>
    <w:rsid w:val="00BD32C8"/>
    <w:rPr>
      <w:rFonts w:eastAsia="游明朝"/>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2">
    <w:name w:val="一覧 (表) 5 濃色 - アクセント 422"/>
    <w:basedOn w:val="a4"/>
    <w:uiPriority w:val="50"/>
    <w:rsid w:val="00BD32C8"/>
    <w:rPr>
      <w:rFonts w:eastAsia="游明朝"/>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2">
    <w:name w:val="一覧 (表) 5 濃色 - アクセント 522"/>
    <w:basedOn w:val="a4"/>
    <w:uiPriority w:val="50"/>
    <w:rsid w:val="00BD32C8"/>
    <w:rPr>
      <w:rFonts w:eastAsia="游明朝"/>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2">
    <w:name w:val="一覧 (表) 5 濃色 - アクセント 622"/>
    <w:basedOn w:val="a4"/>
    <w:uiPriority w:val="50"/>
    <w:rsid w:val="00BD32C8"/>
    <w:rPr>
      <w:rFonts w:eastAsia="游明朝"/>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20">
    <w:name w:val="一覧 (表) 6 カラフル22"/>
    <w:basedOn w:val="a4"/>
    <w:uiPriority w:val="51"/>
    <w:rsid w:val="00BD32C8"/>
    <w:rPr>
      <w:rFonts w:eastAsia="游明朝"/>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2">
    <w:name w:val="一覧 (表) 6 カラフル - アクセント 122"/>
    <w:basedOn w:val="a4"/>
    <w:uiPriority w:val="51"/>
    <w:rsid w:val="00BD32C8"/>
    <w:rPr>
      <w:rFonts w:eastAsia="游明朝"/>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2">
    <w:name w:val="一覧 (表) 6 カラフル - アクセント 222"/>
    <w:basedOn w:val="a4"/>
    <w:uiPriority w:val="51"/>
    <w:rsid w:val="00BD32C8"/>
    <w:rPr>
      <w:rFonts w:eastAsia="游明朝"/>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2">
    <w:name w:val="一覧 (表) 6 カラフル - アクセント 322"/>
    <w:basedOn w:val="a4"/>
    <w:uiPriority w:val="51"/>
    <w:rsid w:val="00BD32C8"/>
    <w:rPr>
      <w:rFonts w:eastAsia="游明朝"/>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2">
    <w:name w:val="一覧 (表) 6 カラフル - アクセント 422"/>
    <w:basedOn w:val="a4"/>
    <w:uiPriority w:val="51"/>
    <w:rsid w:val="00BD32C8"/>
    <w:rPr>
      <w:rFonts w:eastAsia="游明朝"/>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2">
    <w:name w:val="一覧 (表) 6 カラフル - アクセント 522"/>
    <w:basedOn w:val="a4"/>
    <w:uiPriority w:val="51"/>
    <w:rsid w:val="00BD32C8"/>
    <w:rPr>
      <w:rFonts w:eastAsia="游明朝"/>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2">
    <w:name w:val="一覧 (表) 6 カラフル - アクセント 622"/>
    <w:basedOn w:val="a4"/>
    <w:uiPriority w:val="51"/>
    <w:rsid w:val="00BD32C8"/>
    <w:rPr>
      <w:rFonts w:eastAsia="游明朝"/>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20">
    <w:name w:val="一覧 (表) 7 カラフル22"/>
    <w:basedOn w:val="a4"/>
    <w:uiPriority w:val="52"/>
    <w:rsid w:val="00BD32C8"/>
    <w:rPr>
      <w:rFonts w:eastAsia="游明朝"/>
      <w:color w:val="000000"/>
    </w:rPr>
    <w:tblPr/>
    <w:tblStylePr w:type="firstRow">
      <w:rPr>
        <w:rFonts w:ascii="游ゴシック Light" w:eastAsia="游ゴシック Light" w:hAnsi="游ゴシック Light" w:cs="Mangal"/>
        <w:i/>
        <w:iCs/>
        <w:sz w:val="26"/>
      </w:rPr>
      <w:tblPr/>
      <w:tcPr>
        <w:tcBorders>
          <w:bottom w:val="single" w:sz="4" w:space="0" w:color="000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000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000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2">
    <w:name w:val="一覧 (表) 7 カラフル - アクセント 122"/>
    <w:basedOn w:val="a4"/>
    <w:uiPriority w:val="52"/>
    <w:rsid w:val="00BD32C8"/>
    <w:rPr>
      <w:rFonts w:eastAsia="游明朝"/>
      <w:color w:val="2F5496"/>
    </w:rPr>
    <w:tblPr/>
    <w:tblStylePr w:type="firstRow">
      <w:rPr>
        <w:rFonts w:ascii="游ゴシック Light" w:eastAsia="游ゴシック Light" w:hAnsi="游ゴシック Light" w:cs="Mangal"/>
        <w:i/>
        <w:iCs/>
        <w:sz w:val="26"/>
      </w:rPr>
      <w:tblPr/>
      <w:tcPr>
        <w:tcBorders>
          <w:bottom w:val="single" w:sz="4" w:space="0" w:color="4472C4"/>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4472C4"/>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4472C4"/>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2">
    <w:name w:val="一覧 (表) 7 カラフル - アクセント 222"/>
    <w:basedOn w:val="a4"/>
    <w:uiPriority w:val="52"/>
    <w:rsid w:val="00BD32C8"/>
    <w:rPr>
      <w:rFonts w:eastAsia="游明朝"/>
      <w:color w:val="C45911"/>
    </w:rPr>
    <w:tblPr/>
    <w:tblStylePr w:type="firstRow">
      <w:rPr>
        <w:rFonts w:ascii="游ゴシック Light" w:eastAsia="游ゴシック Light" w:hAnsi="游ゴシック Light" w:cs="Mangal"/>
        <w:i/>
        <w:iCs/>
        <w:sz w:val="26"/>
      </w:rPr>
      <w:tblPr/>
      <w:tcPr>
        <w:tcBorders>
          <w:bottom w:val="single" w:sz="4" w:space="0" w:color="ED7D31"/>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ED7D31"/>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ED7D31"/>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2">
    <w:name w:val="一覧 (表) 7 カラフル - アクセント 322"/>
    <w:basedOn w:val="a4"/>
    <w:uiPriority w:val="52"/>
    <w:rsid w:val="00BD32C8"/>
    <w:rPr>
      <w:rFonts w:eastAsia="游明朝"/>
      <w:color w:val="7B7B7B"/>
    </w:rPr>
    <w:tblPr/>
    <w:tblStylePr w:type="firstRow">
      <w:rPr>
        <w:rFonts w:ascii="游ゴシック Light" w:eastAsia="游ゴシック Light" w:hAnsi="游ゴシック Light" w:cs="Mangal"/>
        <w:i/>
        <w:iCs/>
        <w:sz w:val="26"/>
      </w:rPr>
      <w:tblPr/>
      <w:tcPr>
        <w:tcBorders>
          <w:bottom w:val="single" w:sz="4" w:space="0" w:color="A5A5A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A5A5A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A5A5A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2">
    <w:name w:val="一覧 (表) 7 カラフル - アクセント 422"/>
    <w:basedOn w:val="a4"/>
    <w:uiPriority w:val="52"/>
    <w:rsid w:val="00BD32C8"/>
    <w:rPr>
      <w:rFonts w:eastAsia="游明朝"/>
      <w:color w:val="BF8F00"/>
    </w:rPr>
    <w:tblPr/>
    <w:tblStylePr w:type="firstRow">
      <w:rPr>
        <w:rFonts w:ascii="游ゴシック Light" w:eastAsia="游ゴシック Light" w:hAnsi="游ゴシック Light" w:cs="Mangal"/>
        <w:i/>
        <w:iCs/>
        <w:sz w:val="26"/>
      </w:rPr>
      <w:tblPr/>
      <w:tcPr>
        <w:tcBorders>
          <w:bottom w:val="single" w:sz="4" w:space="0" w:color="FFC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FFC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FFC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2">
    <w:name w:val="一覧 (表) 7 カラフル - アクセント 522"/>
    <w:basedOn w:val="a4"/>
    <w:uiPriority w:val="52"/>
    <w:rsid w:val="00BD32C8"/>
    <w:rPr>
      <w:rFonts w:eastAsia="游明朝"/>
      <w:color w:val="2E74B5"/>
    </w:rPr>
    <w:tblPr/>
    <w:tblStylePr w:type="firstRow">
      <w:rPr>
        <w:rFonts w:ascii="游ゴシック Light" w:eastAsia="游ゴシック Light" w:hAnsi="游ゴシック Light" w:cs="Mangal"/>
        <w:i/>
        <w:iCs/>
        <w:sz w:val="26"/>
      </w:rPr>
      <w:tblPr/>
      <w:tcPr>
        <w:tcBorders>
          <w:bottom w:val="single" w:sz="4" w:space="0" w:color="5B9BD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5B9BD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5B9BD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2">
    <w:name w:val="一覧 (表) 7 カラフル - アクセント 622"/>
    <w:basedOn w:val="a4"/>
    <w:uiPriority w:val="52"/>
    <w:rsid w:val="00BD32C8"/>
    <w:rPr>
      <w:rFonts w:eastAsia="游明朝"/>
      <w:color w:val="538135"/>
    </w:rPr>
    <w:tblPr/>
    <w:tblStylePr w:type="firstRow">
      <w:rPr>
        <w:rFonts w:ascii="游ゴシック Light" w:eastAsia="游ゴシック Light" w:hAnsi="游ゴシック Light" w:cs="Mangal"/>
        <w:i/>
        <w:iCs/>
        <w:sz w:val="26"/>
      </w:rPr>
      <w:tblPr/>
      <w:tcPr>
        <w:tcBorders>
          <w:bottom w:val="single" w:sz="4" w:space="0" w:color="70AD47"/>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0AD47"/>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0AD47"/>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f5">
    <w:name w:val="表 (格子) 淡色22"/>
    <w:basedOn w:val="a4"/>
    <w:uiPriority w:val="40"/>
    <w:rsid w:val="00BD32C8"/>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2a">
    <w:name w:val="グリッド (表) 1 淡色22"/>
    <w:basedOn w:val="a4"/>
    <w:uiPriority w:val="46"/>
    <w:rsid w:val="00BD32C8"/>
    <w:rPr>
      <w:rFonts w:eastAsia="游明朝"/>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0">
    <w:name w:val="グリッド (表) 1 淡色 - アクセント 122"/>
    <w:basedOn w:val="a4"/>
    <w:uiPriority w:val="46"/>
    <w:rsid w:val="00BD32C8"/>
    <w:rPr>
      <w:rFonts w:eastAsia="游明朝"/>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0">
    <w:name w:val="グリッド (表) 1 淡色 - アクセント 222"/>
    <w:basedOn w:val="a4"/>
    <w:uiPriority w:val="46"/>
    <w:rsid w:val="00BD32C8"/>
    <w:rPr>
      <w:rFonts w:eastAsia="游明朝"/>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20">
    <w:name w:val="グリッド (表) 1 淡色 - アクセント 322"/>
    <w:basedOn w:val="a4"/>
    <w:uiPriority w:val="46"/>
    <w:rsid w:val="00BD32C8"/>
    <w:rPr>
      <w:rFonts w:eastAsia="游明朝"/>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20">
    <w:name w:val="グリッド (表) 1 淡色 - アクセント 422"/>
    <w:basedOn w:val="a4"/>
    <w:uiPriority w:val="46"/>
    <w:rsid w:val="00BD32C8"/>
    <w:rPr>
      <w:rFonts w:eastAsia="游明朝"/>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20">
    <w:name w:val="グリッド (表) 1 淡色 - アクセント 522"/>
    <w:basedOn w:val="a4"/>
    <w:uiPriority w:val="46"/>
    <w:rsid w:val="00BD32C8"/>
    <w:rPr>
      <w:rFonts w:eastAsia="游明朝"/>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6220">
    <w:name w:val="グリッド (表) 1 淡色 - アクセント 622"/>
    <w:basedOn w:val="a4"/>
    <w:uiPriority w:val="46"/>
    <w:rsid w:val="00BD32C8"/>
    <w:rPr>
      <w:rFonts w:eastAsia="游明朝"/>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22">
    <w:name w:val="グリッド (表) 222"/>
    <w:basedOn w:val="a4"/>
    <w:uiPriority w:val="47"/>
    <w:rsid w:val="00BD32C8"/>
    <w:rPr>
      <w:rFonts w:eastAsia="游明朝"/>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20">
    <w:name w:val="グリッド (表) 2 - アクセント 122"/>
    <w:basedOn w:val="a4"/>
    <w:uiPriority w:val="47"/>
    <w:rsid w:val="00BD32C8"/>
    <w:rPr>
      <w:rFonts w:eastAsia="游明朝"/>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20">
    <w:name w:val="グリッド (表) 2 - アクセント 222"/>
    <w:basedOn w:val="a4"/>
    <w:uiPriority w:val="47"/>
    <w:rsid w:val="00BD32C8"/>
    <w:rPr>
      <w:rFonts w:eastAsia="游明朝"/>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20">
    <w:name w:val="グリッド (表) 2 - アクセント 322"/>
    <w:basedOn w:val="a4"/>
    <w:uiPriority w:val="47"/>
    <w:rsid w:val="00BD32C8"/>
    <w:rPr>
      <w:rFonts w:eastAsia="游明朝"/>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20">
    <w:name w:val="グリッド (表) 2 - アクセント 422"/>
    <w:basedOn w:val="a4"/>
    <w:uiPriority w:val="47"/>
    <w:rsid w:val="00BD32C8"/>
    <w:rPr>
      <w:rFonts w:eastAsia="游明朝"/>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20">
    <w:name w:val="グリッド (表) 2 - アクセント 522"/>
    <w:basedOn w:val="a4"/>
    <w:uiPriority w:val="47"/>
    <w:rsid w:val="00BD32C8"/>
    <w:rPr>
      <w:rFonts w:eastAsia="游明朝"/>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20">
    <w:name w:val="グリッド (表) 2 - アクセント 622"/>
    <w:basedOn w:val="a4"/>
    <w:uiPriority w:val="47"/>
    <w:rsid w:val="00BD32C8"/>
    <w:rPr>
      <w:rFonts w:eastAsia="游明朝"/>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22">
    <w:name w:val="グリッド (表) 322"/>
    <w:basedOn w:val="a4"/>
    <w:uiPriority w:val="48"/>
    <w:rsid w:val="00BD32C8"/>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20">
    <w:name w:val="グリッド (表) 3 - アクセント 122"/>
    <w:basedOn w:val="a4"/>
    <w:uiPriority w:val="48"/>
    <w:rsid w:val="00BD32C8"/>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2220">
    <w:name w:val="グリッド (表) 3 - アクセント 222"/>
    <w:basedOn w:val="a4"/>
    <w:uiPriority w:val="48"/>
    <w:rsid w:val="00BD32C8"/>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20">
    <w:name w:val="グリッド (表) 3 - アクセント 322"/>
    <w:basedOn w:val="a4"/>
    <w:uiPriority w:val="48"/>
    <w:rsid w:val="00BD32C8"/>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20">
    <w:name w:val="グリッド (表) 3 - アクセント 422"/>
    <w:basedOn w:val="a4"/>
    <w:uiPriority w:val="48"/>
    <w:rsid w:val="00BD32C8"/>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20">
    <w:name w:val="グリッド (表) 3 - アクセント 522"/>
    <w:basedOn w:val="a4"/>
    <w:uiPriority w:val="48"/>
    <w:rsid w:val="00BD32C8"/>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6220">
    <w:name w:val="グリッド (表) 3 - アクセント 622"/>
    <w:basedOn w:val="a4"/>
    <w:uiPriority w:val="48"/>
    <w:rsid w:val="00BD32C8"/>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22">
    <w:name w:val="グリッド (表) 422"/>
    <w:basedOn w:val="a4"/>
    <w:uiPriority w:val="49"/>
    <w:rsid w:val="00BD32C8"/>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20">
    <w:name w:val="グリッド (表) 4 - アクセント 122"/>
    <w:basedOn w:val="a4"/>
    <w:uiPriority w:val="49"/>
    <w:rsid w:val="00BD32C8"/>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20">
    <w:name w:val="グリッド (表) 4 - アクセント 222"/>
    <w:basedOn w:val="a4"/>
    <w:uiPriority w:val="49"/>
    <w:rsid w:val="00BD32C8"/>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20">
    <w:name w:val="グリッド (表) 4 - アクセント 322"/>
    <w:basedOn w:val="a4"/>
    <w:uiPriority w:val="49"/>
    <w:rsid w:val="00BD32C8"/>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20">
    <w:name w:val="グリッド (表) 4 - アクセント 422"/>
    <w:basedOn w:val="a4"/>
    <w:uiPriority w:val="49"/>
    <w:rsid w:val="00BD32C8"/>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20">
    <w:name w:val="グリッド (表) 4 - アクセント 522"/>
    <w:basedOn w:val="a4"/>
    <w:uiPriority w:val="49"/>
    <w:rsid w:val="00BD32C8"/>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20">
    <w:name w:val="グリッド (表) 4 - アクセント 622"/>
    <w:basedOn w:val="a4"/>
    <w:uiPriority w:val="49"/>
    <w:rsid w:val="00BD32C8"/>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22">
    <w:name w:val="グリッド (表) 5 濃色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20">
    <w:name w:val="グリッド (表) 5 濃色 - アクセント 1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220">
    <w:name w:val="グリッド (表) 5 濃色 - アクセント 2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20">
    <w:name w:val="グリッド (表) 5 濃色 - アクセント 3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20">
    <w:name w:val="グリッド (表) 5 濃色 - アクセント 4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20">
    <w:name w:val="グリッド (表) 5 濃色 - アクセント 5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6220">
    <w:name w:val="グリッド (表) 5 濃色 - アクセント 622"/>
    <w:basedOn w:val="a4"/>
    <w:uiPriority w:val="50"/>
    <w:rsid w:val="00BD32C8"/>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21">
    <w:name w:val="グリッド (表) 6 カラフル22"/>
    <w:basedOn w:val="a4"/>
    <w:uiPriority w:val="51"/>
    <w:rsid w:val="00BD32C8"/>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20">
    <w:name w:val="グリッド (表) 6 カラフル - アクセント 122"/>
    <w:basedOn w:val="a4"/>
    <w:uiPriority w:val="51"/>
    <w:rsid w:val="00BD32C8"/>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20">
    <w:name w:val="グリッド (表) 6 カラフル - アクセント 222"/>
    <w:basedOn w:val="a4"/>
    <w:uiPriority w:val="51"/>
    <w:rsid w:val="00BD32C8"/>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20">
    <w:name w:val="グリッド (表) 6 カラフル - アクセント 322"/>
    <w:basedOn w:val="a4"/>
    <w:uiPriority w:val="51"/>
    <w:rsid w:val="00BD32C8"/>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20">
    <w:name w:val="グリッド (表) 6 カラフル - アクセント 422"/>
    <w:basedOn w:val="a4"/>
    <w:uiPriority w:val="51"/>
    <w:rsid w:val="00BD32C8"/>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20">
    <w:name w:val="グリッド (表) 6 カラフル - アクセント 522"/>
    <w:basedOn w:val="a4"/>
    <w:uiPriority w:val="51"/>
    <w:rsid w:val="00BD32C8"/>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20">
    <w:name w:val="グリッド (表) 6 カラフル - アクセント 622"/>
    <w:basedOn w:val="a4"/>
    <w:uiPriority w:val="51"/>
    <w:rsid w:val="00BD32C8"/>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21">
    <w:name w:val="グリッド (表) 7 カラフル22"/>
    <w:basedOn w:val="a4"/>
    <w:uiPriority w:val="52"/>
    <w:rsid w:val="00BD32C8"/>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20">
    <w:name w:val="グリッド (表) 7 カラフル - アクセント 122"/>
    <w:basedOn w:val="a4"/>
    <w:uiPriority w:val="52"/>
    <w:rsid w:val="00BD32C8"/>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2220">
    <w:name w:val="グリッド (表) 7 カラフル - アクセント 222"/>
    <w:basedOn w:val="a4"/>
    <w:uiPriority w:val="52"/>
    <w:rsid w:val="00BD32C8"/>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20">
    <w:name w:val="グリッド (表) 7 カラフル - アクセント 322"/>
    <w:basedOn w:val="a4"/>
    <w:uiPriority w:val="52"/>
    <w:rsid w:val="00BD32C8"/>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20">
    <w:name w:val="グリッド (表) 7 カラフル - アクセント 422"/>
    <w:basedOn w:val="a4"/>
    <w:uiPriority w:val="52"/>
    <w:rsid w:val="00BD32C8"/>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20">
    <w:name w:val="グリッド (表) 7 カラフル - アクセント 522"/>
    <w:basedOn w:val="a4"/>
    <w:uiPriority w:val="52"/>
    <w:rsid w:val="00BD32C8"/>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6220">
    <w:name w:val="グリッド (表) 7 カラフル - アクセント 622"/>
    <w:basedOn w:val="a4"/>
    <w:uiPriority w:val="52"/>
    <w:rsid w:val="00BD32C8"/>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127">
    <w:name w:val="標準の表 1212"/>
    <w:basedOn w:val="a4"/>
    <w:uiPriority w:val="41"/>
    <w:rsid w:val="00BD32C8"/>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20">
    <w:name w:val="標準の表 2212"/>
    <w:basedOn w:val="a4"/>
    <w:uiPriority w:val="42"/>
    <w:rsid w:val="00BD32C8"/>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20">
    <w:name w:val="標準の表 3212"/>
    <w:basedOn w:val="a4"/>
    <w:uiPriority w:val="43"/>
    <w:rsid w:val="00BD32C8"/>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20">
    <w:name w:val="標準の表 4212"/>
    <w:basedOn w:val="a4"/>
    <w:uiPriority w:val="44"/>
    <w:rsid w:val="00BD32C8"/>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20">
    <w:name w:val="標準の表 5212"/>
    <w:basedOn w:val="a4"/>
    <w:uiPriority w:val="45"/>
    <w:rsid w:val="00BD32C8"/>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28">
    <w:name w:val="一覧 (表) 1 淡色212"/>
    <w:basedOn w:val="a4"/>
    <w:uiPriority w:val="46"/>
    <w:rsid w:val="00BD32C8"/>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12">
    <w:name w:val="一覧 (表) 1 淡色 - アクセント 1212"/>
    <w:basedOn w:val="a4"/>
    <w:uiPriority w:val="46"/>
    <w:rsid w:val="00BD32C8"/>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212">
    <w:name w:val="一覧 (表) 1 淡色 - アクセント 2212"/>
    <w:basedOn w:val="a4"/>
    <w:uiPriority w:val="46"/>
    <w:rsid w:val="00BD32C8"/>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12">
    <w:name w:val="一覧 (表) 1 淡色 - アクセント 3212"/>
    <w:basedOn w:val="a4"/>
    <w:uiPriority w:val="46"/>
    <w:rsid w:val="00BD32C8"/>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12">
    <w:name w:val="一覧 (表) 1 淡色 - アクセント 4212"/>
    <w:basedOn w:val="a4"/>
    <w:uiPriority w:val="46"/>
    <w:rsid w:val="00BD32C8"/>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12">
    <w:name w:val="一覧 (表) 1 淡色 - アクセント 5212"/>
    <w:basedOn w:val="a4"/>
    <w:uiPriority w:val="46"/>
    <w:rsid w:val="00BD32C8"/>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212">
    <w:name w:val="一覧 (表) 1 淡色 - アクセント 6212"/>
    <w:basedOn w:val="a4"/>
    <w:uiPriority w:val="46"/>
    <w:rsid w:val="00BD32C8"/>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121">
    <w:name w:val="一覧 (表) 2212"/>
    <w:basedOn w:val="a4"/>
    <w:uiPriority w:val="47"/>
    <w:rsid w:val="00BD32C8"/>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2">
    <w:name w:val="一覧 (表) 2 - アクセント 1212"/>
    <w:basedOn w:val="a4"/>
    <w:uiPriority w:val="47"/>
    <w:rsid w:val="00BD32C8"/>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2">
    <w:name w:val="一覧 (表) 2 - アクセント 2212"/>
    <w:basedOn w:val="a4"/>
    <w:uiPriority w:val="47"/>
    <w:rsid w:val="00BD32C8"/>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2">
    <w:name w:val="一覧 (表) 2 - アクセント 3212"/>
    <w:basedOn w:val="a4"/>
    <w:uiPriority w:val="47"/>
    <w:rsid w:val="00BD32C8"/>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2">
    <w:name w:val="一覧 (表) 2 - アクセント 4212"/>
    <w:basedOn w:val="a4"/>
    <w:uiPriority w:val="47"/>
    <w:rsid w:val="00BD32C8"/>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2">
    <w:name w:val="一覧 (表) 2 - アクセント 5212"/>
    <w:basedOn w:val="a4"/>
    <w:uiPriority w:val="47"/>
    <w:rsid w:val="00BD32C8"/>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2">
    <w:name w:val="一覧 (表) 2 - アクセント 6212"/>
    <w:basedOn w:val="a4"/>
    <w:uiPriority w:val="47"/>
    <w:rsid w:val="00BD32C8"/>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21">
    <w:name w:val="一覧 (表) 3212"/>
    <w:basedOn w:val="a4"/>
    <w:uiPriority w:val="48"/>
    <w:rsid w:val="00BD32C8"/>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12">
    <w:name w:val="一覧 (表) 3 - アクセント 1212"/>
    <w:basedOn w:val="a4"/>
    <w:uiPriority w:val="48"/>
    <w:rsid w:val="00BD32C8"/>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12">
    <w:name w:val="一覧 (表) 3 - アクセント 2212"/>
    <w:basedOn w:val="a4"/>
    <w:uiPriority w:val="48"/>
    <w:rsid w:val="00BD32C8"/>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12">
    <w:name w:val="一覧 (表) 3 - アクセント 3212"/>
    <w:basedOn w:val="a4"/>
    <w:uiPriority w:val="48"/>
    <w:rsid w:val="00BD32C8"/>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12">
    <w:name w:val="一覧 (表) 3 - アクセント 4212"/>
    <w:basedOn w:val="a4"/>
    <w:uiPriority w:val="48"/>
    <w:rsid w:val="00BD32C8"/>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12">
    <w:name w:val="一覧 (表) 3 - アクセント 5212"/>
    <w:basedOn w:val="a4"/>
    <w:uiPriority w:val="48"/>
    <w:rsid w:val="00BD32C8"/>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12">
    <w:name w:val="一覧 (表) 3 - アクセント 6212"/>
    <w:basedOn w:val="a4"/>
    <w:uiPriority w:val="48"/>
    <w:rsid w:val="00BD32C8"/>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21">
    <w:name w:val="一覧 (表) 4212"/>
    <w:basedOn w:val="a4"/>
    <w:uiPriority w:val="49"/>
    <w:rsid w:val="00BD32C8"/>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2">
    <w:name w:val="一覧 (表) 4 - アクセント 1212"/>
    <w:basedOn w:val="a4"/>
    <w:uiPriority w:val="49"/>
    <w:rsid w:val="00BD32C8"/>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2">
    <w:name w:val="一覧 (表) 4 - アクセント 2212"/>
    <w:basedOn w:val="a4"/>
    <w:uiPriority w:val="49"/>
    <w:rsid w:val="00BD32C8"/>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2">
    <w:name w:val="一覧 (表) 4 - アクセント 3212"/>
    <w:basedOn w:val="a4"/>
    <w:uiPriority w:val="49"/>
    <w:rsid w:val="00BD32C8"/>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2">
    <w:name w:val="一覧 (表) 4 - アクセント 4212"/>
    <w:basedOn w:val="a4"/>
    <w:uiPriority w:val="49"/>
    <w:rsid w:val="00BD32C8"/>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2">
    <w:name w:val="一覧 (表) 4 - アクセント 5212"/>
    <w:basedOn w:val="a4"/>
    <w:uiPriority w:val="49"/>
    <w:rsid w:val="00BD32C8"/>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2">
    <w:name w:val="一覧 (表) 4 - アクセント 6212"/>
    <w:basedOn w:val="a4"/>
    <w:uiPriority w:val="49"/>
    <w:rsid w:val="00BD32C8"/>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21">
    <w:name w:val="一覧 (表) 5 濃色212"/>
    <w:basedOn w:val="a4"/>
    <w:uiPriority w:val="50"/>
    <w:rsid w:val="00BD32C8"/>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2">
    <w:name w:val="一覧 (表) 5 濃色 - アクセント 1212"/>
    <w:basedOn w:val="a4"/>
    <w:uiPriority w:val="50"/>
    <w:rsid w:val="00BD32C8"/>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2">
    <w:name w:val="一覧 (表) 5 濃色 - アクセント 2212"/>
    <w:basedOn w:val="a4"/>
    <w:uiPriority w:val="50"/>
    <w:rsid w:val="00BD32C8"/>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2">
    <w:name w:val="一覧 (表) 5 濃色 - アクセント 3212"/>
    <w:basedOn w:val="a4"/>
    <w:uiPriority w:val="50"/>
    <w:rsid w:val="00BD32C8"/>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2">
    <w:name w:val="一覧 (表) 5 濃色 - アクセント 4212"/>
    <w:basedOn w:val="a4"/>
    <w:uiPriority w:val="50"/>
    <w:rsid w:val="00BD32C8"/>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2">
    <w:name w:val="一覧 (表) 5 濃色 - アクセント 5212"/>
    <w:basedOn w:val="a4"/>
    <w:uiPriority w:val="50"/>
    <w:rsid w:val="00BD32C8"/>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2">
    <w:name w:val="一覧 (表) 5 濃色 - アクセント 6212"/>
    <w:basedOn w:val="a4"/>
    <w:uiPriority w:val="50"/>
    <w:rsid w:val="00BD32C8"/>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2">
    <w:name w:val="一覧 (表) 6 カラフル212"/>
    <w:basedOn w:val="a4"/>
    <w:uiPriority w:val="51"/>
    <w:rsid w:val="00BD32C8"/>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2">
    <w:name w:val="一覧 (表) 6 カラフル - アクセント 1212"/>
    <w:basedOn w:val="a4"/>
    <w:uiPriority w:val="51"/>
    <w:rsid w:val="00BD32C8"/>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2">
    <w:name w:val="一覧 (表) 6 カラフル - アクセント 2212"/>
    <w:basedOn w:val="a4"/>
    <w:uiPriority w:val="51"/>
    <w:rsid w:val="00BD32C8"/>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2">
    <w:name w:val="一覧 (表) 6 カラフル - アクセント 3212"/>
    <w:basedOn w:val="a4"/>
    <w:uiPriority w:val="51"/>
    <w:rsid w:val="00BD32C8"/>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2">
    <w:name w:val="一覧 (表) 6 カラフル - アクセント 4212"/>
    <w:basedOn w:val="a4"/>
    <w:uiPriority w:val="51"/>
    <w:rsid w:val="00BD32C8"/>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2">
    <w:name w:val="一覧 (表) 6 カラフル - アクセント 5212"/>
    <w:basedOn w:val="a4"/>
    <w:uiPriority w:val="51"/>
    <w:rsid w:val="00BD32C8"/>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2">
    <w:name w:val="一覧 (表) 6 カラフル - アクセント 6212"/>
    <w:basedOn w:val="a4"/>
    <w:uiPriority w:val="51"/>
    <w:rsid w:val="00BD32C8"/>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2">
    <w:name w:val="一覧 (表) 7 カラフル212"/>
    <w:basedOn w:val="a4"/>
    <w:uiPriority w:val="52"/>
    <w:rsid w:val="00BD32C8"/>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2">
    <w:name w:val="一覧 (表) 7 カラフル - アクセント 1212"/>
    <w:basedOn w:val="a4"/>
    <w:uiPriority w:val="52"/>
    <w:rsid w:val="00BD32C8"/>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2">
    <w:name w:val="一覧 (表) 7 カラフル - アクセント 2212"/>
    <w:basedOn w:val="a4"/>
    <w:uiPriority w:val="52"/>
    <w:rsid w:val="00BD32C8"/>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2">
    <w:name w:val="一覧 (表) 7 カラフル - アクセント 3212"/>
    <w:basedOn w:val="a4"/>
    <w:uiPriority w:val="52"/>
    <w:rsid w:val="00BD32C8"/>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2">
    <w:name w:val="一覧 (表) 7 カラフル - アクセント 4212"/>
    <w:basedOn w:val="a4"/>
    <w:uiPriority w:val="52"/>
    <w:rsid w:val="00BD32C8"/>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2">
    <w:name w:val="一覧 (表) 7 カラフル - アクセント 5212"/>
    <w:basedOn w:val="a4"/>
    <w:uiPriority w:val="52"/>
    <w:rsid w:val="00BD32C8"/>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2">
    <w:name w:val="一覧 (表) 7 カラフル - アクセント 6212"/>
    <w:basedOn w:val="a4"/>
    <w:uiPriority w:val="52"/>
    <w:rsid w:val="00BD32C8"/>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2a">
    <w:name w:val="表 (格子)512"/>
    <w:basedOn w:val="a4"/>
    <w:uiPriority w:val="39"/>
    <w:rsid w:val="00BD32C8"/>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f">
    <w:name w:val="表 (格子) 淡色212"/>
    <w:basedOn w:val="a4"/>
    <w:uiPriority w:val="40"/>
    <w:rsid w:val="00BD32C8"/>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29">
    <w:name w:val="グリッド (表) 1 淡色212"/>
    <w:basedOn w:val="a4"/>
    <w:uiPriority w:val="46"/>
    <w:rsid w:val="00BD32C8"/>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20">
    <w:name w:val="グリッド (表) 1 淡色 - アクセント 1212"/>
    <w:basedOn w:val="a4"/>
    <w:uiPriority w:val="46"/>
    <w:rsid w:val="00BD32C8"/>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2120">
    <w:name w:val="グリッド (表) 1 淡色 - アクセント 2212"/>
    <w:basedOn w:val="a4"/>
    <w:uiPriority w:val="46"/>
    <w:rsid w:val="00BD32C8"/>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120">
    <w:name w:val="グリッド (表) 1 淡色 - アクセント 3212"/>
    <w:basedOn w:val="a4"/>
    <w:uiPriority w:val="46"/>
    <w:rsid w:val="00BD32C8"/>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120">
    <w:name w:val="グリッド (表) 1 淡色 - アクセント 4212"/>
    <w:basedOn w:val="a4"/>
    <w:uiPriority w:val="46"/>
    <w:rsid w:val="00BD32C8"/>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120">
    <w:name w:val="グリッド (表) 1 淡色 - アクセント 5212"/>
    <w:basedOn w:val="a4"/>
    <w:uiPriority w:val="46"/>
    <w:rsid w:val="00BD32C8"/>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2120">
    <w:name w:val="グリッド (表) 1 淡色 - アクセント 6212"/>
    <w:basedOn w:val="a4"/>
    <w:uiPriority w:val="46"/>
    <w:rsid w:val="00BD32C8"/>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122">
    <w:name w:val="グリッド (表) 2212"/>
    <w:basedOn w:val="a4"/>
    <w:uiPriority w:val="47"/>
    <w:rsid w:val="00BD32C8"/>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20">
    <w:name w:val="グリッド (表) 2 - アクセント 1212"/>
    <w:basedOn w:val="a4"/>
    <w:uiPriority w:val="47"/>
    <w:rsid w:val="00BD32C8"/>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20">
    <w:name w:val="グリッド (表) 2 - アクセント 2212"/>
    <w:basedOn w:val="a4"/>
    <w:uiPriority w:val="47"/>
    <w:rsid w:val="00BD32C8"/>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20">
    <w:name w:val="グリッド (表) 2 - アクセント 3212"/>
    <w:basedOn w:val="a4"/>
    <w:uiPriority w:val="47"/>
    <w:rsid w:val="00BD32C8"/>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20">
    <w:name w:val="グリッド (表) 2 - アクセント 4212"/>
    <w:basedOn w:val="a4"/>
    <w:uiPriority w:val="47"/>
    <w:rsid w:val="00BD32C8"/>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20">
    <w:name w:val="グリッド (表) 2 - アクセント 5212"/>
    <w:basedOn w:val="a4"/>
    <w:uiPriority w:val="47"/>
    <w:rsid w:val="00BD32C8"/>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20">
    <w:name w:val="グリッド (表) 2 - アクセント 6212"/>
    <w:basedOn w:val="a4"/>
    <w:uiPriority w:val="47"/>
    <w:rsid w:val="00BD32C8"/>
    <w:rPr>
      <w:rFonts w:eastAsia="Meiryo UI"/>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22">
    <w:name w:val="グリッド (表) 3212"/>
    <w:basedOn w:val="a4"/>
    <w:uiPriority w:val="48"/>
    <w:rsid w:val="00BD32C8"/>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120">
    <w:name w:val="グリッド (表) 3 - アクセント 1212"/>
    <w:basedOn w:val="a4"/>
    <w:uiPriority w:val="48"/>
    <w:rsid w:val="00BD32C8"/>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120">
    <w:name w:val="グリッド (表) 3 - アクセント 2212"/>
    <w:basedOn w:val="a4"/>
    <w:uiPriority w:val="48"/>
    <w:rsid w:val="00BD32C8"/>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120">
    <w:name w:val="グリッド (表) 3 - アクセント 3212"/>
    <w:basedOn w:val="a4"/>
    <w:uiPriority w:val="48"/>
    <w:rsid w:val="00BD32C8"/>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120">
    <w:name w:val="グリッド (表) 3 - アクセント 4212"/>
    <w:basedOn w:val="a4"/>
    <w:uiPriority w:val="48"/>
    <w:rsid w:val="00BD32C8"/>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120">
    <w:name w:val="グリッド (表) 3 - アクセント 5212"/>
    <w:basedOn w:val="a4"/>
    <w:uiPriority w:val="48"/>
    <w:rsid w:val="00BD32C8"/>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120">
    <w:name w:val="グリッド (表) 3 - アクセント 6212"/>
    <w:basedOn w:val="a4"/>
    <w:uiPriority w:val="48"/>
    <w:rsid w:val="00BD32C8"/>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122">
    <w:name w:val="グリッド (表) 4212"/>
    <w:basedOn w:val="a4"/>
    <w:uiPriority w:val="49"/>
    <w:rsid w:val="00BD32C8"/>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20">
    <w:name w:val="グリッド (表) 4 - アクセント 1212"/>
    <w:basedOn w:val="a4"/>
    <w:uiPriority w:val="49"/>
    <w:rsid w:val="00BD32C8"/>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20">
    <w:name w:val="グリッド (表) 4 - アクセント 2212"/>
    <w:basedOn w:val="a4"/>
    <w:uiPriority w:val="49"/>
    <w:rsid w:val="00BD32C8"/>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20">
    <w:name w:val="グリッド (表) 4 - アクセント 3212"/>
    <w:basedOn w:val="a4"/>
    <w:uiPriority w:val="49"/>
    <w:rsid w:val="00BD32C8"/>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20">
    <w:name w:val="グリッド (表) 4 - アクセント 4212"/>
    <w:basedOn w:val="a4"/>
    <w:uiPriority w:val="49"/>
    <w:rsid w:val="00BD32C8"/>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20">
    <w:name w:val="グリッド (表) 4 - アクセント 5212"/>
    <w:basedOn w:val="a4"/>
    <w:uiPriority w:val="49"/>
    <w:rsid w:val="00BD32C8"/>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20">
    <w:name w:val="グリッド (表) 4 - アクセント 6212"/>
    <w:basedOn w:val="a4"/>
    <w:uiPriority w:val="49"/>
    <w:rsid w:val="00BD32C8"/>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22">
    <w:name w:val="グリッド (表) 5 濃色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120">
    <w:name w:val="グリッド (表) 5 濃色 - アクセント 1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2120">
    <w:name w:val="グリッド (表) 5 濃色 - アクセント 2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120">
    <w:name w:val="グリッド (表) 5 濃色 - アクセント 3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120">
    <w:name w:val="グリッド (表) 5 濃色 - アクセント 4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120">
    <w:name w:val="グリッド (表) 5 濃色 - アクセント 5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2120">
    <w:name w:val="グリッド (表) 5 濃色 - アクセント 6212"/>
    <w:basedOn w:val="a4"/>
    <w:uiPriority w:val="50"/>
    <w:rsid w:val="00BD32C8"/>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120">
    <w:name w:val="グリッド (表) 6 カラフル212"/>
    <w:basedOn w:val="a4"/>
    <w:uiPriority w:val="51"/>
    <w:rsid w:val="00BD32C8"/>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20">
    <w:name w:val="グリッド (表) 6 カラフル - アクセント 1212"/>
    <w:basedOn w:val="a4"/>
    <w:uiPriority w:val="51"/>
    <w:rsid w:val="00BD32C8"/>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20">
    <w:name w:val="グリッド (表) 6 カラフル - アクセント 2212"/>
    <w:basedOn w:val="a4"/>
    <w:uiPriority w:val="51"/>
    <w:rsid w:val="00BD32C8"/>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20">
    <w:name w:val="グリッド (表) 6 カラフル - アクセント 3212"/>
    <w:basedOn w:val="a4"/>
    <w:uiPriority w:val="51"/>
    <w:rsid w:val="00BD32C8"/>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20">
    <w:name w:val="グリッド (表) 6 カラフル - アクセント 4212"/>
    <w:basedOn w:val="a4"/>
    <w:uiPriority w:val="51"/>
    <w:rsid w:val="00BD32C8"/>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20">
    <w:name w:val="グリッド (表) 6 カラフル - アクセント 5212"/>
    <w:basedOn w:val="a4"/>
    <w:uiPriority w:val="51"/>
    <w:rsid w:val="00BD32C8"/>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20">
    <w:name w:val="グリッド (表) 6 カラフル - アクセント 6212"/>
    <w:basedOn w:val="a4"/>
    <w:uiPriority w:val="51"/>
    <w:rsid w:val="00BD32C8"/>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20">
    <w:name w:val="グリッド (表) 7 カラフル212"/>
    <w:basedOn w:val="a4"/>
    <w:uiPriority w:val="52"/>
    <w:rsid w:val="00BD32C8"/>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120">
    <w:name w:val="グリッド (表) 7 カラフル - アクセント 1212"/>
    <w:basedOn w:val="a4"/>
    <w:uiPriority w:val="52"/>
    <w:rsid w:val="00BD32C8"/>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120">
    <w:name w:val="グリッド (表) 7 カラフル - アクセント 2212"/>
    <w:basedOn w:val="a4"/>
    <w:uiPriority w:val="52"/>
    <w:rsid w:val="00BD32C8"/>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120">
    <w:name w:val="グリッド (表) 7 カラフル - アクセント 3212"/>
    <w:basedOn w:val="a4"/>
    <w:uiPriority w:val="52"/>
    <w:rsid w:val="00BD32C8"/>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120">
    <w:name w:val="グリッド (表) 7 カラフル - アクセント 4212"/>
    <w:basedOn w:val="a4"/>
    <w:uiPriority w:val="52"/>
    <w:rsid w:val="00BD32C8"/>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120">
    <w:name w:val="グリッド (表) 7 カラフル - アクセント 5212"/>
    <w:basedOn w:val="a4"/>
    <w:uiPriority w:val="52"/>
    <w:rsid w:val="00BD32C8"/>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120">
    <w:name w:val="グリッド (表) 7 カラフル - アクセント 6212"/>
    <w:basedOn w:val="a4"/>
    <w:uiPriority w:val="52"/>
    <w:rsid w:val="00BD32C8"/>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837">
    <w:name w:val="表 (格子)83"/>
    <w:basedOn w:val="a4"/>
    <w:next w:val="affff2"/>
    <w:uiPriority w:val="59"/>
    <w:rsid w:val="00BD32C8"/>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7">
    <w:name w:val="表 (格子)92"/>
    <w:basedOn w:val="a4"/>
    <w:next w:val="affff2"/>
    <w:uiPriority w:val="59"/>
    <w:rsid w:val="00BD32C8"/>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7">
    <w:name w:val="表 (格子)102"/>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4"/>
    <w:next w:val="affff2"/>
    <w:uiPriority w:val="99"/>
    <w:unhideWhenUsed/>
    <w:rsid w:val="00BD32C8"/>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 (格子)192"/>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 (格子)201"/>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 (格子)242"/>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 (格子)251"/>
    <w:basedOn w:val="a4"/>
    <w:next w:val="affff2"/>
    <w:uiPriority w:val="59"/>
    <w:rsid w:val="00BD32C8"/>
    <w:pPr>
      <w:spacing w:line="360" w:lineRule="exact"/>
      <w:jc w:val="both"/>
    </w:pPr>
    <w:rPr>
      <w:rFonts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 (格子)271"/>
    <w:basedOn w:val="a4"/>
    <w:next w:val="affff2"/>
    <w:uiPriority w:val="59"/>
    <w:rsid w:val="00BD32C8"/>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 (格子)281"/>
    <w:basedOn w:val="a4"/>
    <w:next w:val="affff2"/>
    <w:uiPriority w:val="59"/>
    <w:rsid w:val="00BD32C8"/>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 (格子)291"/>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 (格子)301"/>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表 (格子)352"/>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 (格子)361"/>
    <w:basedOn w:val="a4"/>
    <w:next w:val="affff2"/>
    <w:uiPriority w:val="59"/>
    <w:rsid w:val="00BD32C8"/>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 (格子)371"/>
    <w:basedOn w:val="a4"/>
    <w:next w:val="affff2"/>
    <w:uiPriority w:val="59"/>
    <w:rsid w:val="00BD32C8"/>
    <w:pPr>
      <w:spacing w:line="360" w:lineRule="exact"/>
      <w:jc w:val="both"/>
    </w:pPr>
    <w:rPr>
      <w:rFonts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 (格子)40"/>
    <w:basedOn w:val="a4"/>
    <w:next w:val="affff2"/>
    <w:uiPriority w:val="39"/>
    <w:rsid w:val="001E5130"/>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toa heading"/>
    <w:basedOn w:val="a2"/>
    <w:next w:val="a2"/>
    <w:uiPriority w:val="99"/>
    <w:semiHidden/>
    <w:unhideWhenUsed/>
    <w:rsid w:val="00BB2D12"/>
    <w:pPr>
      <w:spacing w:before="120"/>
    </w:pPr>
    <w:rPr>
      <w:rFonts w:ascii="Meiryo UI" w:eastAsiaTheme="majorEastAsia" w:hAnsi="Meiryo UI" w:cstheme="majorBidi"/>
      <w:b/>
      <w:bCs/>
      <w:lang w:bidi="ar-SA"/>
    </w:rPr>
  </w:style>
  <w:style w:type="paragraph" w:styleId="afffff9">
    <w:name w:val="index heading"/>
    <w:basedOn w:val="a2"/>
    <w:next w:val="13"/>
    <w:uiPriority w:val="99"/>
    <w:semiHidden/>
    <w:unhideWhenUsed/>
    <w:rsid w:val="00BB2D12"/>
    <w:rPr>
      <w:rFonts w:ascii="Meiryo UI" w:eastAsia="Meiryo UI" w:hAnsi="Meiryo UI" w:cstheme="majorBidi"/>
      <w:b/>
      <w:bCs/>
      <w:sz w:val="22"/>
      <w:szCs w:val="22"/>
      <w:lang w:bidi="ar-SA"/>
    </w:rPr>
  </w:style>
  <w:style w:type="numbering" w:customStyle="1" w:styleId="3ff2">
    <w:name w:val="リストなし3"/>
    <w:next w:val="a5"/>
    <w:uiPriority w:val="99"/>
    <w:semiHidden/>
    <w:unhideWhenUsed/>
    <w:rsid w:val="00DF431D"/>
  </w:style>
  <w:style w:type="numbering" w:customStyle="1" w:styleId="1111112">
    <w:name w:val="1 / 1.1 / 1.1.12"/>
    <w:basedOn w:val="a5"/>
    <w:next w:val="111111"/>
    <w:uiPriority w:val="99"/>
    <w:semiHidden/>
    <w:unhideWhenUsed/>
    <w:rsid w:val="00DF431D"/>
  </w:style>
  <w:style w:type="numbering" w:customStyle="1" w:styleId="1ai2">
    <w:name w:val="1 / a / i2"/>
    <w:basedOn w:val="a5"/>
    <w:next w:val="1ai"/>
    <w:uiPriority w:val="99"/>
    <w:semiHidden/>
    <w:unhideWhenUsed/>
    <w:rsid w:val="00DF431D"/>
  </w:style>
  <w:style w:type="table" w:customStyle="1" w:styleId="3ff3">
    <w:name w:val="表 (プロフェッショナル)3"/>
    <w:basedOn w:val="a4"/>
    <w:next w:val="affff6"/>
    <w:uiPriority w:val="99"/>
    <w:semiHidden/>
    <w:unhideWhenUsed/>
    <w:rsid w:val="00DF431D"/>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60">
    <w:name w:val="表 (モノトーン)  66"/>
    <w:basedOn w:val="a4"/>
    <w:next w:val="65"/>
    <w:uiPriority w:val="65"/>
    <w:semiHidden/>
    <w:unhideWhenUsed/>
    <w:rsid w:val="00DF431D"/>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61">
    <w:name w:val="表 (青)  66"/>
    <w:basedOn w:val="a4"/>
    <w:next w:val="66"/>
    <w:uiPriority w:val="65"/>
    <w:rsid w:val="00DF431D"/>
    <w:rPr>
      <w:rFonts w:eastAsia="ＭＳ 明朝" w:cs="Arial"/>
      <w:color w:val="000000"/>
      <w:lang w:bidi="ar-SA"/>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62">
    <w:name w:val="表 (赤)  66"/>
    <w:basedOn w:val="a4"/>
    <w:next w:val="67"/>
    <w:uiPriority w:val="65"/>
    <w:semiHidden/>
    <w:unhideWhenUsed/>
    <w:rsid w:val="00DF431D"/>
    <w:rPr>
      <w:rFonts w:eastAsia="ＭＳ 明朝" w:cs="Arial"/>
      <w:color w:val="000000"/>
      <w:lang w:bidi="ar-SA"/>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63">
    <w:name w:val="表 (緑)  66"/>
    <w:basedOn w:val="a4"/>
    <w:next w:val="68"/>
    <w:uiPriority w:val="65"/>
    <w:semiHidden/>
    <w:unhideWhenUsed/>
    <w:rsid w:val="00DF431D"/>
    <w:rPr>
      <w:rFonts w:eastAsia="ＭＳ 明朝" w:cs="Arial"/>
      <w:color w:val="000000"/>
      <w:lang w:bidi="ar-SA"/>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64">
    <w:name w:val="表 (紫)  66"/>
    <w:basedOn w:val="a4"/>
    <w:next w:val="69"/>
    <w:uiPriority w:val="65"/>
    <w:semiHidden/>
    <w:unhideWhenUsed/>
    <w:rsid w:val="00DF431D"/>
    <w:rPr>
      <w:rFonts w:eastAsia="ＭＳ 明朝" w:cs="Arial"/>
      <w:color w:val="000000"/>
      <w:lang w:bidi="ar-SA"/>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65">
    <w:name w:val="表 (水色)  66"/>
    <w:basedOn w:val="a4"/>
    <w:next w:val="6a"/>
    <w:uiPriority w:val="65"/>
    <w:semiHidden/>
    <w:unhideWhenUsed/>
    <w:rsid w:val="00DF431D"/>
    <w:rPr>
      <w:rFonts w:eastAsia="ＭＳ 明朝" w:cs="Arial"/>
      <w:color w:val="000000"/>
      <w:lang w:bidi="ar-SA"/>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66">
    <w:name w:val="表 (オレンジ)  66"/>
    <w:basedOn w:val="a4"/>
    <w:next w:val="6b"/>
    <w:uiPriority w:val="65"/>
    <w:semiHidden/>
    <w:unhideWhenUsed/>
    <w:rsid w:val="00DF431D"/>
    <w:rPr>
      <w:rFonts w:eastAsia="ＭＳ 明朝" w:cs="Arial"/>
      <w:color w:val="000000"/>
      <w:lang w:bidi="ar-SA"/>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60">
    <w:name w:val="表 (モノトーン)  76"/>
    <w:basedOn w:val="a4"/>
    <w:next w:val="75"/>
    <w:uiPriority w:val="66"/>
    <w:semiHidden/>
    <w:unhideWhenUsed/>
    <w:rsid w:val="00DF431D"/>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61">
    <w:name w:val="表 (青)  76"/>
    <w:basedOn w:val="a4"/>
    <w:next w:val="76"/>
    <w:uiPriority w:val="66"/>
    <w:semiHidden/>
    <w:unhideWhenUsed/>
    <w:rsid w:val="00DF431D"/>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62">
    <w:name w:val="表 (赤)  76"/>
    <w:basedOn w:val="a4"/>
    <w:next w:val="77"/>
    <w:uiPriority w:val="66"/>
    <w:semiHidden/>
    <w:unhideWhenUsed/>
    <w:rsid w:val="00DF431D"/>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63">
    <w:name w:val="表 (緑)  76"/>
    <w:basedOn w:val="a4"/>
    <w:next w:val="78"/>
    <w:uiPriority w:val="66"/>
    <w:semiHidden/>
    <w:unhideWhenUsed/>
    <w:rsid w:val="00DF431D"/>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64">
    <w:name w:val="表 (紫)  76"/>
    <w:basedOn w:val="a4"/>
    <w:next w:val="79"/>
    <w:uiPriority w:val="66"/>
    <w:semiHidden/>
    <w:unhideWhenUsed/>
    <w:rsid w:val="00DF431D"/>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65">
    <w:name w:val="表 (水色)  76"/>
    <w:basedOn w:val="a4"/>
    <w:next w:val="7a"/>
    <w:uiPriority w:val="66"/>
    <w:semiHidden/>
    <w:unhideWhenUsed/>
    <w:rsid w:val="00DF431D"/>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66">
    <w:name w:val="表 (オレンジ)  76"/>
    <w:basedOn w:val="a4"/>
    <w:next w:val="7b"/>
    <w:uiPriority w:val="66"/>
    <w:semiHidden/>
    <w:unhideWhenUsed/>
    <w:rsid w:val="00DF431D"/>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60">
    <w:name w:val="表 (モノトーン)  46"/>
    <w:basedOn w:val="a4"/>
    <w:next w:val="4b"/>
    <w:uiPriority w:val="63"/>
    <w:semiHidden/>
    <w:unhideWhenUsed/>
    <w:rsid w:val="00DF431D"/>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61">
    <w:name w:val="表 (青)  46"/>
    <w:basedOn w:val="a4"/>
    <w:next w:val="4c"/>
    <w:uiPriority w:val="63"/>
    <w:rsid w:val="00DF431D"/>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62">
    <w:name w:val="表 (赤)  46"/>
    <w:basedOn w:val="a4"/>
    <w:next w:val="4d"/>
    <w:uiPriority w:val="63"/>
    <w:semiHidden/>
    <w:unhideWhenUsed/>
    <w:rsid w:val="00DF431D"/>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63">
    <w:name w:val="表 (緑)  46"/>
    <w:basedOn w:val="a4"/>
    <w:next w:val="4e"/>
    <w:uiPriority w:val="63"/>
    <w:semiHidden/>
    <w:unhideWhenUsed/>
    <w:rsid w:val="00DF431D"/>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64">
    <w:name w:val="表 (紫)  46"/>
    <w:basedOn w:val="a4"/>
    <w:next w:val="4f"/>
    <w:uiPriority w:val="63"/>
    <w:semiHidden/>
    <w:unhideWhenUsed/>
    <w:rsid w:val="00DF431D"/>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65">
    <w:name w:val="表 (水色)  46"/>
    <w:basedOn w:val="a4"/>
    <w:next w:val="4f0"/>
    <w:uiPriority w:val="63"/>
    <w:semiHidden/>
    <w:unhideWhenUsed/>
    <w:rsid w:val="00DF431D"/>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66">
    <w:name w:val="表 (オレンジ)  46"/>
    <w:basedOn w:val="a4"/>
    <w:next w:val="4f1"/>
    <w:uiPriority w:val="63"/>
    <w:semiHidden/>
    <w:unhideWhenUsed/>
    <w:rsid w:val="00DF431D"/>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60">
    <w:name w:val="表 (モノトーン)  56"/>
    <w:basedOn w:val="a4"/>
    <w:next w:val="5a"/>
    <w:uiPriority w:val="64"/>
    <w:semiHidden/>
    <w:unhideWhenUsed/>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61">
    <w:name w:val="表 (青)  56"/>
    <w:basedOn w:val="a4"/>
    <w:next w:val="5b"/>
    <w:uiPriority w:val="64"/>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62">
    <w:name w:val="表 (赤)  56"/>
    <w:basedOn w:val="a4"/>
    <w:next w:val="5c"/>
    <w:uiPriority w:val="64"/>
    <w:semiHidden/>
    <w:unhideWhenUsed/>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63">
    <w:name w:val="表 (緑)  56"/>
    <w:basedOn w:val="a4"/>
    <w:next w:val="5d"/>
    <w:uiPriority w:val="64"/>
    <w:semiHidden/>
    <w:unhideWhenUsed/>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64">
    <w:name w:val="表 (紫)  56"/>
    <w:basedOn w:val="a4"/>
    <w:next w:val="5e"/>
    <w:uiPriority w:val="64"/>
    <w:semiHidden/>
    <w:unhideWhenUsed/>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65">
    <w:name w:val="表 (水色)  56"/>
    <w:basedOn w:val="a4"/>
    <w:next w:val="5f"/>
    <w:uiPriority w:val="64"/>
    <w:semiHidden/>
    <w:unhideWhenUsed/>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66">
    <w:name w:val="表 (オレンジ)  56"/>
    <w:basedOn w:val="a4"/>
    <w:next w:val="5f0"/>
    <w:uiPriority w:val="64"/>
    <w:semiHidden/>
    <w:unhideWhenUsed/>
    <w:rsid w:val="00DF431D"/>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60">
    <w:name w:val="表 (モノトーン)  86"/>
    <w:basedOn w:val="a4"/>
    <w:next w:val="85"/>
    <w:uiPriority w:val="67"/>
    <w:semiHidden/>
    <w:unhideWhenUsed/>
    <w:rsid w:val="00DF431D"/>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61">
    <w:name w:val="表 (青)  86"/>
    <w:basedOn w:val="a4"/>
    <w:next w:val="86"/>
    <w:uiPriority w:val="67"/>
    <w:semiHidden/>
    <w:unhideWhenUsed/>
    <w:rsid w:val="00DF431D"/>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62">
    <w:name w:val="表 (赤)  86"/>
    <w:basedOn w:val="a4"/>
    <w:next w:val="87"/>
    <w:uiPriority w:val="67"/>
    <w:semiHidden/>
    <w:unhideWhenUsed/>
    <w:rsid w:val="00DF431D"/>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63">
    <w:name w:val="表 (緑)  86"/>
    <w:basedOn w:val="a4"/>
    <w:next w:val="88"/>
    <w:uiPriority w:val="67"/>
    <w:semiHidden/>
    <w:unhideWhenUsed/>
    <w:rsid w:val="00DF431D"/>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64">
    <w:name w:val="表 (紫)  86"/>
    <w:basedOn w:val="a4"/>
    <w:next w:val="89"/>
    <w:uiPriority w:val="67"/>
    <w:semiHidden/>
    <w:unhideWhenUsed/>
    <w:rsid w:val="00DF431D"/>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65">
    <w:name w:val="表 (水色)  86"/>
    <w:basedOn w:val="a4"/>
    <w:next w:val="8a"/>
    <w:uiPriority w:val="67"/>
    <w:semiHidden/>
    <w:unhideWhenUsed/>
    <w:rsid w:val="00DF431D"/>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66">
    <w:name w:val="表 (オレンジ)  86"/>
    <w:basedOn w:val="a4"/>
    <w:next w:val="8b"/>
    <w:uiPriority w:val="67"/>
    <w:semiHidden/>
    <w:unhideWhenUsed/>
    <w:rsid w:val="00DF431D"/>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60">
    <w:name w:val="表 (モノトーン)  96"/>
    <w:basedOn w:val="a4"/>
    <w:next w:val="93"/>
    <w:uiPriority w:val="68"/>
    <w:semiHidden/>
    <w:unhideWhenUsed/>
    <w:rsid w:val="00DF431D"/>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961">
    <w:name w:val="表 (青)  96"/>
    <w:basedOn w:val="a4"/>
    <w:next w:val="94"/>
    <w:uiPriority w:val="68"/>
    <w:semiHidden/>
    <w:unhideWhenUsed/>
    <w:rsid w:val="00DF431D"/>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962">
    <w:name w:val="表 (赤)  96"/>
    <w:basedOn w:val="a4"/>
    <w:next w:val="95"/>
    <w:uiPriority w:val="68"/>
    <w:semiHidden/>
    <w:unhideWhenUsed/>
    <w:rsid w:val="00DF431D"/>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963">
    <w:name w:val="表 (緑)  96"/>
    <w:basedOn w:val="a4"/>
    <w:next w:val="96"/>
    <w:uiPriority w:val="68"/>
    <w:semiHidden/>
    <w:unhideWhenUsed/>
    <w:rsid w:val="00DF431D"/>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964">
    <w:name w:val="表 (紫)  96"/>
    <w:basedOn w:val="a4"/>
    <w:next w:val="97"/>
    <w:uiPriority w:val="68"/>
    <w:semiHidden/>
    <w:unhideWhenUsed/>
    <w:rsid w:val="00DF431D"/>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965">
    <w:name w:val="表 (水色)  96"/>
    <w:basedOn w:val="a4"/>
    <w:next w:val="98"/>
    <w:uiPriority w:val="68"/>
    <w:semiHidden/>
    <w:unhideWhenUsed/>
    <w:rsid w:val="00DF431D"/>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966">
    <w:name w:val="表 (オレンジ)  96"/>
    <w:basedOn w:val="a4"/>
    <w:next w:val="99"/>
    <w:uiPriority w:val="68"/>
    <w:semiHidden/>
    <w:unhideWhenUsed/>
    <w:rsid w:val="00DF431D"/>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1060">
    <w:name w:val="表 (モノトーン) 106"/>
    <w:basedOn w:val="a4"/>
    <w:next w:val="100"/>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1061">
    <w:name w:val="表 (青) 106"/>
    <w:basedOn w:val="a4"/>
    <w:next w:val="101"/>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1062">
    <w:name w:val="表 (赤) 106"/>
    <w:basedOn w:val="a4"/>
    <w:next w:val="102"/>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1063">
    <w:name w:val="表 (緑) 106"/>
    <w:basedOn w:val="a4"/>
    <w:next w:val="103"/>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1064">
    <w:name w:val="表 (紫) 106"/>
    <w:basedOn w:val="a4"/>
    <w:next w:val="104"/>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1065">
    <w:name w:val="表 (水色) 106"/>
    <w:basedOn w:val="a4"/>
    <w:next w:val="105"/>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1066">
    <w:name w:val="表 (オレンジ) 106"/>
    <w:basedOn w:val="a4"/>
    <w:next w:val="106"/>
    <w:uiPriority w:val="69"/>
    <w:semiHidden/>
    <w:unhideWhenUsed/>
    <w:rsid w:val="00DF431D"/>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3ff4">
    <w:name w:val="表 (エレガント)3"/>
    <w:basedOn w:val="a4"/>
    <w:next w:val="affff4"/>
    <w:uiPriority w:val="99"/>
    <w:semiHidden/>
    <w:unhideWhenUsed/>
    <w:rsid w:val="00DF431D"/>
    <w:rPr>
      <w:rFonts w:eastAsia="ＭＳ 明朝" w:cs="Arial"/>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2">
    <w:name w:val="表 (一覧) 13"/>
    <w:basedOn w:val="a4"/>
    <w:next w:val="18"/>
    <w:uiPriority w:val="99"/>
    <w:semiHidden/>
    <w:unhideWhenUsed/>
    <w:rsid w:val="00DF431D"/>
    <w:rPr>
      <w:rFonts w:eastAsia="ＭＳ 明朝" w:cs="Arial"/>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表 (一覧) 23"/>
    <w:basedOn w:val="a4"/>
    <w:next w:val="2f1"/>
    <w:uiPriority w:val="99"/>
    <w:semiHidden/>
    <w:unhideWhenUsed/>
    <w:rsid w:val="00DF431D"/>
    <w:rPr>
      <w:rFonts w:eastAsia="ＭＳ 明朝" w:cs="Arial"/>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表 (一覧) 33"/>
    <w:basedOn w:val="a4"/>
    <w:next w:val="3e"/>
    <w:uiPriority w:val="99"/>
    <w:semiHidden/>
    <w:unhideWhenUsed/>
    <w:rsid w:val="00DF431D"/>
    <w:rPr>
      <w:rFonts w:eastAsia="ＭＳ 明朝" w:cs="Arial"/>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a">
    <w:name w:val="表 (一覧) 43"/>
    <w:basedOn w:val="a4"/>
    <w:next w:val="48"/>
    <w:uiPriority w:val="99"/>
    <w:semiHidden/>
    <w:unhideWhenUsed/>
    <w:rsid w:val="00DF431D"/>
    <w:rPr>
      <w:rFonts w:eastAsia="ＭＳ 明朝" w:cs="Arial"/>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a">
    <w:name w:val="表 (一覧) 53"/>
    <w:basedOn w:val="a4"/>
    <w:next w:val="57"/>
    <w:uiPriority w:val="99"/>
    <w:semiHidden/>
    <w:unhideWhenUsed/>
    <w:rsid w:val="00DF431D"/>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9">
    <w:name w:val="表 (一覧) 63"/>
    <w:basedOn w:val="a4"/>
    <w:next w:val="63"/>
    <w:uiPriority w:val="99"/>
    <w:semiHidden/>
    <w:unhideWhenUsed/>
    <w:rsid w:val="00DF431D"/>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9">
    <w:name w:val="表 (一覧) 73"/>
    <w:basedOn w:val="a4"/>
    <w:next w:val="73"/>
    <w:uiPriority w:val="99"/>
    <w:semiHidden/>
    <w:unhideWhenUsed/>
    <w:rsid w:val="00DF431D"/>
    <w:rPr>
      <w:rFonts w:eastAsia="ＭＳ 明朝" w:cs="Arial"/>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8">
    <w:name w:val="表 (一覧) 83"/>
    <w:basedOn w:val="a4"/>
    <w:next w:val="83"/>
    <w:uiPriority w:val="99"/>
    <w:semiHidden/>
    <w:unhideWhenUsed/>
    <w:rsid w:val="00DF431D"/>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3">
    <w:name w:val="表 (クラシック) 13"/>
    <w:basedOn w:val="a4"/>
    <w:next w:val="15"/>
    <w:uiPriority w:val="99"/>
    <w:semiHidden/>
    <w:unhideWhenUsed/>
    <w:rsid w:val="00DF431D"/>
    <w:rPr>
      <w:rFonts w:eastAsia="ＭＳ 明朝" w:cs="Arial"/>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表 (クラシック) 23"/>
    <w:basedOn w:val="a4"/>
    <w:next w:val="2e"/>
    <w:uiPriority w:val="99"/>
    <w:semiHidden/>
    <w:unhideWhenUsed/>
    <w:rsid w:val="00DF431D"/>
    <w:rPr>
      <w:rFonts w:eastAsia="ＭＳ 明朝" w:cs="Arial"/>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c">
    <w:name w:val="表 (クラシック) 33"/>
    <w:basedOn w:val="a4"/>
    <w:next w:val="3c"/>
    <w:uiPriority w:val="99"/>
    <w:semiHidden/>
    <w:unhideWhenUsed/>
    <w:rsid w:val="00DF431D"/>
    <w:rPr>
      <w:rFonts w:eastAsia="ＭＳ 明朝" w:cs="Arial"/>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b">
    <w:name w:val="表 (クラシック) 43"/>
    <w:basedOn w:val="a4"/>
    <w:next w:val="47"/>
    <w:uiPriority w:val="99"/>
    <w:semiHidden/>
    <w:unhideWhenUsed/>
    <w:rsid w:val="00DF431D"/>
    <w:rPr>
      <w:rFonts w:eastAsia="ＭＳ 明朝" w:cs="Arial"/>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0">
    <w:name w:val="表 (モノトーン) 136"/>
    <w:basedOn w:val="a4"/>
    <w:next w:val="130"/>
    <w:uiPriority w:val="72"/>
    <w:semiHidden/>
    <w:unhideWhenUsed/>
    <w:rsid w:val="00DF431D"/>
    <w:rPr>
      <w:rFonts w:eastAsia="ＭＳ 明朝" w:cs="Arial"/>
      <w:color w:val="00000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61">
    <w:name w:val="表 (青) 136"/>
    <w:basedOn w:val="a4"/>
    <w:next w:val="131"/>
    <w:uiPriority w:val="72"/>
    <w:semiHidden/>
    <w:unhideWhenUsed/>
    <w:rsid w:val="00DF431D"/>
    <w:rPr>
      <w:rFonts w:eastAsia="ＭＳ 明朝" w:cs="Arial"/>
      <w:color w:val="000000"/>
      <w:lang w:bidi="ar-SA"/>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62">
    <w:name w:val="表 (赤) 136"/>
    <w:basedOn w:val="a4"/>
    <w:next w:val="132"/>
    <w:uiPriority w:val="72"/>
    <w:semiHidden/>
    <w:unhideWhenUsed/>
    <w:rsid w:val="00DF431D"/>
    <w:rPr>
      <w:rFonts w:eastAsia="ＭＳ 明朝" w:cs="Arial"/>
      <w:color w:val="000000"/>
      <w:lang w:bidi="ar-SA"/>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63">
    <w:name w:val="表 (緑) 136"/>
    <w:basedOn w:val="a4"/>
    <w:next w:val="133"/>
    <w:uiPriority w:val="72"/>
    <w:semiHidden/>
    <w:unhideWhenUsed/>
    <w:rsid w:val="00DF431D"/>
    <w:rPr>
      <w:rFonts w:eastAsia="ＭＳ 明朝" w:cs="Arial"/>
      <w:color w:val="000000"/>
      <w:lang w:bidi="ar-SA"/>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64">
    <w:name w:val="表 (紫) 136"/>
    <w:basedOn w:val="a4"/>
    <w:next w:val="134"/>
    <w:uiPriority w:val="72"/>
    <w:semiHidden/>
    <w:unhideWhenUsed/>
    <w:rsid w:val="00DF431D"/>
    <w:rPr>
      <w:rFonts w:eastAsia="ＭＳ 明朝" w:cs="Arial"/>
      <w:color w:val="000000"/>
      <w:lang w:bidi="ar-SA"/>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65">
    <w:name w:val="表 (水色) 136"/>
    <w:basedOn w:val="a4"/>
    <w:next w:val="135"/>
    <w:uiPriority w:val="72"/>
    <w:semiHidden/>
    <w:unhideWhenUsed/>
    <w:rsid w:val="00DF431D"/>
    <w:rPr>
      <w:rFonts w:eastAsia="ＭＳ 明朝" w:cs="Arial"/>
      <w:color w:val="000000"/>
      <w:lang w:bidi="ar-SA"/>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66">
    <w:name w:val="表 (オレンジ) 136"/>
    <w:basedOn w:val="a4"/>
    <w:next w:val="136"/>
    <w:uiPriority w:val="72"/>
    <w:rsid w:val="00DF431D"/>
    <w:rPr>
      <w:rFonts w:eastAsia="ＭＳ 明朝" w:cs="Arial"/>
      <w:color w:val="000000"/>
      <w:lang w:bidi="ar-SA"/>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3f4">
    <w:name w:val="表 (カラフル) 13"/>
    <w:basedOn w:val="a4"/>
    <w:next w:val="14"/>
    <w:uiPriority w:val="99"/>
    <w:semiHidden/>
    <w:unhideWhenUsed/>
    <w:rsid w:val="00DF431D"/>
    <w:rPr>
      <w:rFonts w:eastAsia="ＭＳ 明朝" w:cs="Arial"/>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d">
    <w:name w:val="表 (カラフル) 23"/>
    <w:basedOn w:val="a4"/>
    <w:next w:val="2d"/>
    <w:uiPriority w:val="99"/>
    <w:semiHidden/>
    <w:unhideWhenUsed/>
    <w:rsid w:val="00DF431D"/>
    <w:rPr>
      <w:rFonts w:eastAsia="ＭＳ 明朝" w:cs="Arial"/>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d">
    <w:name w:val="表 (カラフル) 33"/>
    <w:basedOn w:val="a4"/>
    <w:next w:val="3b"/>
    <w:uiPriority w:val="99"/>
    <w:semiHidden/>
    <w:unhideWhenUsed/>
    <w:rsid w:val="00DF431D"/>
    <w:rPr>
      <w:rFonts w:eastAsia="ＭＳ 明朝" w:cs="Arial"/>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60">
    <w:name w:val="表 (モノトーン) 126"/>
    <w:basedOn w:val="a4"/>
    <w:next w:val="120"/>
    <w:uiPriority w:val="71"/>
    <w:semiHidden/>
    <w:unhideWhenUsed/>
    <w:rsid w:val="00DF431D"/>
    <w:rPr>
      <w:rFonts w:eastAsia="ＭＳ 明朝" w:cs="Arial"/>
      <w:color w:val="000000"/>
      <w:lang w:bidi="ar-SA"/>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61">
    <w:name w:val="表 (青) 126"/>
    <w:basedOn w:val="a4"/>
    <w:next w:val="121"/>
    <w:uiPriority w:val="71"/>
    <w:semiHidden/>
    <w:unhideWhenUsed/>
    <w:rsid w:val="00DF431D"/>
    <w:rPr>
      <w:rFonts w:eastAsia="ＭＳ 明朝" w:cs="Arial"/>
      <w:color w:val="000000"/>
      <w:lang w:bidi="ar-SA"/>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62">
    <w:name w:val="表 (赤) 126"/>
    <w:basedOn w:val="a4"/>
    <w:next w:val="122"/>
    <w:uiPriority w:val="71"/>
    <w:semiHidden/>
    <w:unhideWhenUsed/>
    <w:rsid w:val="00DF431D"/>
    <w:rPr>
      <w:rFonts w:eastAsia="ＭＳ 明朝" w:cs="Arial"/>
      <w:color w:val="000000"/>
      <w:lang w:bidi="ar-SA"/>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63">
    <w:name w:val="表 (緑) 126"/>
    <w:basedOn w:val="a4"/>
    <w:next w:val="123"/>
    <w:uiPriority w:val="71"/>
    <w:semiHidden/>
    <w:unhideWhenUsed/>
    <w:rsid w:val="00DF431D"/>
    <w:rPr>
      <w:rFonts w:eastAsia="ＭＳ 明朝" w:cs="Arial"/>
      <w:color w:val="000000"/>
      <w:lang w:bidi="ar-SA"/>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64">
    <w:name w:val="表 (紫) 126"/>
    <w:basedOn w:val="a4"/>
    <w:next w:val="124"/>
    <w:uiPriority w:val="71"/>
    <w:semiHidden/>
    <w:unhideWhenUsed/>
    <w:rsid w:val="00DF431D"/>
    <w:rPr>
      <w:rFonts w:eastAsia="ＭＳ 明朝" w:cs="Arial"/>
      <w:color w:val="000000"/>
      <w:lang w:bidi="ar-SA"/>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65">
    <w:name w:val="表 (水色) 126"/>
    <w:basedOn w:val="a4"/>
    <w:next w:val="125"/>
    <w:uiPriority w:val="71"/>
    <w:semiHidden/>
    <w:unhideWhenUsed/>
    <w:rsid w:val="00DF431D"/>
    <w:rPr>
      <w:rFonts w:eastAsia="ＭＳ 明朝" w:cs="Arial"/>
      <w:color w:val="000000"/>
      <w:lang w:bidi="ar-SA"/>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66">
    <w:name w:val="表 (オレンジ) 126"/>
    <w:basedOn w:val="a4"/>
    <w:next w:val="126"/>
    <w:uiPriority w:val="71"/>
    <w:rsid w:val="00DF431D"/>
    <w:rPr>
      <w:rFonts w:eastAsia="ＭＳ 明朝" w:cs="Arial"/>
      <w:color w:val="000000"/>
      <w:lang w:bidi="ar-SA"/>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60">
    <w:name w:val="表 (モノトーン) 146"/>
    <w:basedOn w:val="a4"/>
    <w:next w:val="140"/>
    <w:uiPriority w:val="73"/>
    <w:semiHidden/>
    <w:unhideWhenUsed/>
    <w:rsid w:val="00DF431D"/>
    <w:rPr>
      <w:rFonts w:eastAsia="ＭＳ 明朝" w:cs="Arial"/>
      <w:color w:val="00000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61">
    <w:name w:val="表 (青) 146"/>
    <w:basedOn w:val="a4"/>
    <w:next w:val="141"/>
    <w:uiPriority w:val="73"/>
    <w:semiHidden/>
    <w:unhideWhenUsed/>
    <w:rsid w:val="00DF431D"/>
    <w:rPr>
      <w:rFonts w:eastAsia="ＭＳ 明朝" w:cs="Arial"/>
      <w:color w:val="000000"/>
      <w:lang w:bidi="ar-SA"/>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62">
    <w:name w:val="表 (赤) 146"/>
    <w:basedOn w:val="a4"/>
    <w:next w:val="142"/>
    <w:uiPriority w:val="73"/>
    <w:semiHidden/>
    <w:unhideWhenUsed/>
    <w:rsid w:val="00DF431D"/>
    <w:rPr>
      <w:rFonts w:eastAsia="ＭＳ 明朝" w:cs="Arial"/>
      <w:color w:val="000000"/>
      <w:lang w:bidi="ar-SA"/>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63">
    <w:name w:val="表 (緑) 146"/>
    <w:basedOn w:val="a4"/>
    <w:next w:val="143"/>
    <w:uiPriority w:val="73"/>
    <w:semiHidden/>
    <w:unhideWhenUsed/>
    <w:rsid w:val="00DF431D"/>
    <w:rPr>
      <w:rFonts w:eastAsia="ＭＳ 明朝" w:cs="Arial"/>
      <w:color w:val="000000"/>
      <w:lang w:bidi="ar-SA"/>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64">
    <w:name w:val="表 (紫) 146"/>
    <w:basedOn w:val="a4"/>
    <w:next w:val="144"/>
    <w:uiPriority w:val="73"/>
    <w:semiHidden/>
    <w:unhideWhenUsed/>
    <w:rsid w:val="00DF431D"/>
    <w:rPr>
      <w:rFonts w:eastAsia="ＭＳ 明朝" w:cs="Arial"/>
      <w:color w:val="000000"/>
      <w:lang w:bidi="ar-SA"/>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65">
    <w:name w:val="表 (水色) 146"/>
    <w:basedOn w:val="a4"/>
    <w:next w:val="145"/>
    <w:uiPriority w:val="73"/>
    <w:semiHidden/>
    <w:unhideWhenUsed/>
    <w:rsid w:val="00DF431D"/>
    <w:rPr>
      <w:rFonts w:eastAsia="ＭＳ 明朝" w:cs="Arial"/>
      <w:color w:val="000000"/>
      <w:lang w:bidi="ar-SA"/>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66">
    <w:name w:val="表 (オレンジ) 146"/>
    <w:basedOn w:val="a4"/>
    <w:next w:val="146"/>
    <w:uiPriority w:val="73"/>
    <w:rsid w:val="00DF431D"/>
    <w:rPr>
      <w:rFonts w:eastAsia="ＭＳ 明朝" w:cs="Arial"/>
      <w:color w:val="000000"/>
      <w:lang w:bidi="ar-SA"/>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2fff">
    <w:name w:val="章 / 節2"/>
    <w:basedOn w:val="a5"/>
    <w:next w:val="a1"/>
    <w:uiPriority w:val="99"/>
    <w:semiHidden/>
    <w:unhideWhenUsed/>
    <w:rsid w:val="00DF431D"/>
  </w:style>
  <w:style w:type="table" w:customStyle="1" w:styleId="161">
    <w:name w:val="標準の表 16"/>
    <w:basedOn w:val="a4"/>
    <w:next w:val="1fff0"/>
    <w:uiPriority w:val="41"/>
    <w:rsid w:val="00DF431D"/>
    <w:rPr>
      <w:rFonts w:eastAsia="ＭＳ 明朝" w:cs="Arial"/>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2">
    <w:name w:val="標準の表 26"/>
    <w:basedOn w:val="a4"/>
    <w:next w:val="2ff7"/>
    <w:uiPriority w:val="42"/>
    <w:rsid w:val="00DF431D"/>
    <w:rPr>
      <w:rFonts w:eastAsia="ＭＳ 明朝"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62">
    <w:name w:val="標準の表 36"/>
    <w:basedOn w:val="a4"/>
    <w:next w:val="3ff"/>
    <w:uiPriority w:val="43"/>
    <w:rsid w:val="00DF431D"/>
    <w:rPr>
      <w:rFonts w:eastAsia="ＭＳ 明朝" w:cs="Arial"/>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67">
    <w:name w:val="標準の表 46"/>
    <w:basedOn w:val="a4"/>
    <w:next w:val="4f4"/>
    <w:uiPriority w:val="44"/>
    <w:rsid w:val="00DF431D"/>
    <w:rPr>
      <w:rFonts w:eastAsia="ＭＳ 明朝"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67">
    <w:name w:val="標準の表 56"/>
    <w:basedOn w:val="a4"/>
    <w:next w:val="5f2"/>
    <w:uiPriority w:val="45"/>
    <w:rsid w:val="00DF431D"/>
    <w:rPr>
      <w:rFonts w:eastAsia="ＭＳ 明朝" w:cs="Arial"/>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ff5">
    <w:name w:val="表 (コンテンポラリ)3"/>
    <w:basedOn w:val="a4"/>
    <w:next w:val="affff5"/>
    <w:uiPriority w:val="99"/>
    <w:semiHidden/>
    <w:unhideWhenUsed/>
    <w:rsid w:val="00DF431D"/>
    <w:rPr>
      <w:rFonts w:eastAsia="ＭＳ 明朝" w:cs="Arial"/>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3">
    <w:name w:val="表 (モノトーン)  26"/>
    <w:basedOn w:val="a4"/>
    <w:next w:val="2f4"/>
    <w:uiPriority w:val="61"/>
    <w:semiHidden/>
    <w:unhideWhenUsed/>
    <w:rsid w:val="00DF431D"/>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64">
    <w:name w:val="表 (青)  26"/>
    <w:basedOn w:val="a4"/>
    <w:next w:val="2f5"/>
    <w:uiPriority w:val="61"/>
    <w:semiHidden/>
    <w:unhideWhenUsed/>
    <w:rsid w:val="00DF431D"/>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65">
    <w:name w:val="表 (赤)  26"/>
    <w:basedOn w:val="a4"/>
    <w:next w:val="2f6"/>
    <w:uiPriority w:val="61"/>
    <w:semiHidden/>
    <w:unhideWhenUsed/>
    <w:rsid w:val="00DF431D"/>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66">
    <w:name w:val="表 (緑)  26"/>
    <w:basedOn w:val="a4"/>
    <w:next w:val="2f7"/>
    <w:uiPriority w:val="61"/>
    <w:semiHidden/>
    <w:unhideWhenUsed/>
    <w:rsid w:val="00DF431D"/>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67">
    <w:name w:val="表 (紫)  26"/>
    <w:basedOn w:val="a4"/>
    <w:next w:val="2f8"/>
    <w:uiPriority w:val="61"/>
    <w:semiHidden/>
    <w:unhideWhenUsed/>
    <w:rsid w:val="00DF431D"/>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68">
    <w:name w:val="表 (水色)  26"/>
    <w:basedOn w:val="a4"/>
    <w:next w:val="2f9"/>
    <w:uiPriority w:val="61"/>
    <w:semiHidden/>
    <w:unhideWhenUsed/>
    <w:rsid w:val="00DF431D"/>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69">
    <w:name w:val="表 (オレンジ)  26"/>
    <w:basedOn w:val="a4"/>
    <w:next w:val="2fa"/>
    <w:uiPriority w:val="61"/>
    <w:semiHidden/>
    <w:unhideWhenUsed/>
    <w:rsid w:val="00DF431D"/>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62">
    <w:name w:val="表 (モノトーン)  16"/>
    <w:basedOn w:val="a4"/>
    <w:next w:val="1b"/>
    <w:uiPriority w:val="60"/>
    <w:semiHidden/>
    <w:unhideWhenUsed/>
    <w:rsid w:val="00DF431D"/>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3">
    <w:name w:val="表 (青)  16"/>
    <w:basedOn w:val="a4"/>
    <w:next w:val="1c"/>
    <w:uiPriority w:val="60"/>
    <w:semiHidden/>
    <w:unhideWhenUsed/>
    <w:rsid w:val="00DF431D"/>
    <w:rPr>
      <w:rFonts w:eastAsia="ＭＳ 明朝" w:cs="Arial"/>
      <w:color w:val="2E74B5"/>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64">
    <w:name w:val="表 (赤)  16"/>
    <w:basedOn w:val="a4"/>
    <w:next w:val="1d"/>
    <w:uiPriority w:val="60"/>
    <w:semiHidden/>
    <w:unhideWhenUsed/>
    <w:rsid w:val="00DF431D"/>
    <w:rPr>
      <w:rFonts w:eastAsia="ＭＳ 明朝" w:cs="Arial"/>
      <w:color w:val="C45911"/>
      <w:lang w:bidi="ar-SA"/>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65">
    <w:name w:val="表 (緑)  16"/>
    <w:basedOn w:val="a4"/>
    <w:next w:val="1e"/>
    <w:uiPriority w:val="60"/>
    <w:semiHidden/>
    <w:unhideWhenUsed/>
    <w:rsid w:val="00DF431D"/>
    <w:rPr>
      <w:rFonts w:eastAsia="ＭＳ 明朝" w:cs="Arial"/>
      <w:color w:val="7B7B7B"/>
      <w:lang w:bidi="ar-SA"/>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66">
    <w:name w:val="表 (紫)  16"/>
    <w:basedOn w:val="a4"/>
    <w:next w:val="1f"/>
    <w:uiPriority w:val="60"/>
    <w:semiHidden/>
    <w:unhideWhenUsed/>
    <w:rsid w:val="00DF431D"/>
    <w:rPr>
      <w:rFonts w:eastAsia="ＭＳ 明朝" w:cs="Arial"/>
      <w:color w:val="BF8F0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67">
    <w:name w:val="表 (水色)  16"/>
    <w:basedOn w:val="a4"/>
    <w:next w:val="1f0"/>
    <w:uiPriority w:val="60"/>
    <w:semiHidden/>
    <w:unhideWhenUsed/>
    <w:rsid w:val="00DF431D"/>
    <w:rPr>
      <w:rFonts w:eastAsia="ＭＳ 明朝" w:cs="Arial"/>
      <w:color w:val="2F5496"/>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68">
    <w:name w:val="表 (オレンジ)  16"/>
    <w:basedOn w:val="a4"/>
    <w:next w:val="1f1"/>
    <w:uiPriority w:val="60"/>
    <w:semiHidden/>
    <w:unhideWhenUsed/>
    <w:rsid w:val="00DF431D"/>
    <w:rPr>
      <w:rFonts w:eastAsia="ＭＳ 明朝" w:cs="Arial"/>
      <w:color w:val="538135"/>
      <w:lang w:bidi="ar-SA"/>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63">
    <w:name w:val="表 (モノトーン)  36"/>
    <w:basedOn w:val="a4"/>
    <w:next w:val="3f1"/>
    <w:uiPriority w:val="62"/>
    <w:semiHidden/>
    <w:unhideWhenUsed/>
    <w:rsid w:val="00DF431D"/>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64">
    <w:name w:val="表 (青)  36"/>
    <w:basedOn w:val="a4"/>
    <w:next w:val="3f2"/>
    <w:uiPriority w:val="62"/>
    <w:rsid w:val="00DF431D"/>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365">
    <w:name w:val="表 (赤)  36"/>
    <w:basedOn w:val="a4"/>
    <w:next w:val="3f3"/>
    <w:uiPriority w:val="62"/>
    <w:semiHidden/>
    <w:unhideWhenUsed/>
    <w:rsid w:val="00DF431D"/>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66">
    <w:name w:val="表 (緑)  36"/>
    <w:basedOn w:val="a4"/>
    <w:next w:val="3f4"/>
    <w:uiPriority w:val="62"/>
    <w:semiHidden/>
    <w:unhideWhenUsed/>
    <w:rsid w:val="00DF431D"/>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67">
    <w:name w:val="表 (紫)  36"/>
    <w:basedOn w:val="a4"/>
    <w:next w:val="3f5"/>
    <w:uiPriority w:val="62"/>
    <w:semiHidden/>
    <w:unhideWhenUsed/>
    <w:rsid w:val="00DF431D"/>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368">
    <w:name w:val="表 (水色)  36"/>
    <w:basedOn w:val="a4"/>
    <w:next w:val="3f6"/>
    <w:uiPriority w:val="62"/>
    <w:semiHidden/>
    <w:unhideWhenUsed/>
    <w:rsid w:val="00DF431D"/>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369">
    <w:name w:val="表 (オレンジ)  36"/>
    <w:basedOn w:val="a4"/>
    <w:next w:val="3f7"/>
    <w:uiPriority w:val="62"/>
    <w:semiHidden/>
    <w:unhideWhenUsed/>
    <w:rsid w:val="00DF431D"/>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60">
    <w:name w:val="表 (モノトーン) 116"/>
    <w:basedOn w:val="a4"/>
    <w:next w:val="110"/>
    <w:uiPriority w:val="70"/>
    <w:semiHidden/>
    <w:unhideWhenUsed/>
    <w:rsid w:val="00DF431D"/>
    <w:rPr>
      <w:rFonts w:eastAsia="ＭＳ 明朝" w:cs="Arial"/>
      <w:color w:val="FFFFFF"/>
      <w:lang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61">
    <w:name w:val="表 (青) 116"/>
    <w:basedOn w:val="a4"/>
    <w:next w:val="111"/>
    <w:uiPriority w:val="70"/>
    <w:semiHidden/>
    <w:unhideWhenUsed/>
    <w:rsid w:val="00DF431D"/>
    <w:rPr>
      <w:rFonts w:eastAsia="ＭＳ 明朝" w:cs="Arial"/>
      <w:color w:val="FFFFFF"/>
      <w:lang w:bidi="ar-SA"/>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62">
    <w:name w:val="表 (赤) 116"/>
    <w:basedOn w:val="a4"/>
    <w:next w:val="112"/>
    <w:uiPriority w:val="70"/>
    <w:semiHidden/>
    <w:unhideWhenUsed/>
    <w:rsid w:val="00DF431D"/>
    <w:rPr>
      <w:rFonts w:eastAsia="ＭＳ 明朝" w:cs="Arial"/>
      <w:color w:val="FFFFFF"/>
      <w:lang w:bidi="ar-SA"/>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63">
    <w:name w:val="表 (緑) 116"/>
    <w:basedOn w:val="a4"/>
    <w:next w:val="113"/>
    <w:uiPriority w:val="70"/>
    <w:semiHidden/>
    <w:unhideWhenUsed/>
    <w:rsid w:val="00DF431D"/>
    <w:rPr>
      <w:rFonts w:eastAsia="ＭＳ 明朝" w:cs="Arial"/>
      <w:color w:val="FFFFFF"/>
      <w:lang w:bidi="ar-SA"/>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64">
    <w:name w:val="表 (紫) 116"/>
    <w:basedOn w:val="a4"/>
    <w:next w:val="114"/>
    <w:uiPriority w:val="70"/>
    <w:semiHidden/>
    <w:unhideWhenUsed/>
    <w:rsid w:val="00DF431D"/>
    <w:rPr>
      <w:rFonts w:eastAsia="ＭＳ 明朝" w:cs="Arial"/>
      <w:color w:val="FFFFFF"/>
      <w:lang w:bidi="ar-SA"/>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65">
    <w:name w:val="表 (水色) 116"/>
    <w:basedOn w:val="a4"/>
    <w:next w:val="115"/>
    <w:uiPriority w:val="70"/>
    <w:semiHidden/>
    <w:unhideWhenUsed/>
    <w:rsid w:val="00DF431D"/>
    <w:rPr>
      <w:rFonts w:eastAsia="ＭＳ 明朝" w:cs="Arial"/>
      <w:color w:val="FFFFFF"/>
      <w:lang w:bidi="ar-SA"/>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66">
    <w:name w:val="表 (オレンジ) 116"/>
    <w:basedOn w:val="a4"/>
    <w:next w:val="116"/>
    <w:uiPriority w:val="70"/>
    <w:rsid w:val="00DF431D"/>
    <w:rPr>
      <w:rFonts w:eastAsia="ＭＳ 明朝" w:cs="Arial"/>
      <w:color w:val="FFFFFF"/>
      <w:lang w:bidi="ar-SA"/>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69">
    <w:name w:val="一覧 (表) 1 淡色6"/>
    <w:basedOn w:val="a4"/>
    <w:next w:val="1fff2"/>
    <w:uiPriority w:val="46"/>
    <w:rsid w:val="00DF431D"/>
    <w:rPr>
      <w:rFonts w:eastAsia="ＭＳ 明朝" w:cs="Arial"/>
      <w:lang w:bidi="ar-S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6">
    <w:name w:val="一覧 (表) 1 淡色 - アクセント 16"/>
    <w:basedOn w:val="a4"/>
    <w:next w:val="1-1"/>
    <w:uiPriority w:val="46"/>
    <w:rsid w:val="00DF431D"/>
    <w:rPr>
      <w:rFonts w:eastAsia="ＭＳ 明朝" w:cs="Arial"/>
      <w:lang w:bidi="ar-SA"/>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6">
    <w:name w:val="一覧 (表) 1 淡色 - アクセント 26"/>
    <w:basedOn w:val="a4"/>
    <w:next w:val="1-2"/>
    <w:uiPriority w:val="46"/>
    <w:rsid w:val="00DF431D"/>
    <w:rPr>
      <w:rFonts w:eastAsia="ＭＳ 明朝" w:cs="Arial"/>
      <w:lang w:bidi="ar-SA"/>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6">
    <w:name w:val="一覧 (表) 1 淡色 - アクセント 36"/>
    <w:basedOn w:val="a4"/>
    <w:next w:val="1-3"/>
    <w:uiPriority w:val="46"/>
    <w:rsid w:val="00DF431D"/>
    <w:rPr>
      <w:rFonts w:eastAsia="ＭＳ 明朝" w:cs="Arial"/>
      <w:lang w:bidi="ar-S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6">
    <w:name w:val="一覧 (表) 1 淡色 - アクセント 46"/>
    <w:basedOn w:val="a4"/>
    <w:next w:val="1-4"/>
    <w:uiPriority w:val="46"/>
    <w:rsid w:val="00DF431D"/>
    <w:rPr>
      <w:rFonts w:eastAsia="ＭＳ 明朝" w:cs="Arial"/>
      <w:lang w:bidi="ar-SA"/>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6">
    <w:name w:val="一覧 (表) 1 淡色 - アクセント 56"/>
    <w:basedOn w:val="a4"/>
    <w:next w:val="1-5"/>
    <w:uiPriority w:val="46"/>
    <w:rsid w:val="00DF431D"/>
    <w:rPr>
      <w:rFonts w:eastAsia="ＭＳ 明朝" w:cs="Arial"/>
      <w:lang w:bidi="ar-SA"/>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6">
    <w:name w:val="一覧 (表) 1 淡色 - アクセント 66"/>
    <w:basedOn w:val="a4"/>
    <w:next w:val="1-6"/>
    <w:uiPriority w:val="46"/>
    <w:rsid w:val="00DF431D"/>
    <w:rPr>
      <w:rFonts w:eastAsia="ＭＳ 明朝" w:cs="Arial"/>
      <w:lang w:bidi="ar-SA"/>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6a">
    <w:name w:val="一覧 (表) 26"/>
    <w:basedOn w:val="a4"/>
    <w:next w:val="2ff8"/>
    <w:uiPriority w:val="47"/>
    <w:rsid w:val="00DF431D"/>
    <w:rPr>
      <w:rFonts w:eastAsia="ＭＳ 明朝" w:cs="Arial"/>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6">
    <w:name w:val="一覧 (表) 2 - アクセント 16"/>
    <w:basedOn w:val="a4"/>
    <w:next w:val="2-1"/>
    <w:uiPriority w:val="47"/>
    <w:rsid w:val="00DF431D"/>
    <w:rPr>
      <w:rFonts w:eastAsia="ＭＳ 明朝" w:cs="Arial"/>
      <w:lang w:bidi="ar-SA"/>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6">
    <w:name w:val="一覧 (表) 2 - アクセント 26"/>
    <w:basedOn w:val="a4"/>
    <w:next w:val="2-2"/>
    <w:uiPriority w:val="47"/>
    <w:rsid w:val="00DF431D"/>
    <w:rPr>
      <w:rFonts w:eastAsia="ＭＳ 明朝" w:cs="Arial"/>
      <w:lang w:bidi="ar-SA"/>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6">
    <w:name w:val="一覧 (表) 2 - アクセント 36"/>
    <w:basedOn w:val="a4"/>
    <w:next w:val="2-3"/>
    <w:uiPriority w:val="47"/>
    <w:rsid w:val="00DF431D"/>
    <w:rPr>
      <w:rFonts w:eastAsia="ＭＳ 明朝" w:cs="Arial"/>
      <w:lang w:bidi="ar-SA"/>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6">
    <w:name w:val="一覧 (表) 2 - アクセント 46"/>
    <w:basedOn w:val="a4"/>
    <w:next w:val="2-4"/>
    <w:uiPriority w:val="47"/>
    <w:rsid w:val="00DF431D"/>
    <w:rPr>
      <w:rFonts w:eastAsia="ＭＳ 明朝" w:cs="Arial"/>
      <w:lang w:bidi="ar-SA"/>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6">
    <w:name w:val="一覧 (表) 2 - アクセント 56"/>
    <w:basedOn w:val="a4"/>
    <w:next w:val="2-5"/>
    <w:uiPriority w:val="47"/>
    <w:rsid w:val="00DF431D"/>
    <w:rPr>
      <w:rFonts w:eastAsia="ＭＳ 明朝" w:cs="Arial"/>
      <w:lang w:bidi="ar-SA"/>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6">
    <w:name w:val="一覧 (表) 2 - アクセント 66"/>
    <w:basedOn w:val="a4"/>
    <w:next w:val="2-6"/>
    <w:uiPriority w:val="47"/>
    <w:rsid w:val="00DF431D"/>
    <w:rPr>
      <w:rFonts w:eastAsia="ＭＳ 明朝" w:cs="Arial"/>
      <w:lang w:bidi="ar-SA"/>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6a">
    <w:name w:val="一覧 (表) 36"/>
    <w:basedOn w:val="a4"/>
    <w:next w:val="3ff0"/>
    <w:uiPriority w:val="48"/>
    <w:rsid w:val="00DF431D"/>
    <w:rPr>
      <w:rFonts w:eastAsia="Meiryo UI" w:cs="Arial"/>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6">
    <w:name w:val="一覧 (表) 3 - アクセント 16"/>
    <w:basedOn w:val="a4"/>
    <w:next w:val="3-1"/>
    <w:uiPriority w:val="48"/>
    <w:rsid w:val="00DF431D"/>
    <w:rPr>
      <w:rFonts w:eastAsia="Meiryo UI" w:cs="Arial"/>
      <w:lang w:bidi="ar-SA"/>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6">
    <w:name w:val="一覧 (表) 3 - アクセント 26"/>
    <w:basedOn w:val="a4"/>
    <w:next w:val="3-2"/>
    <w:uiPriority w:val="48"/>
    <w:rsid w:val="00DF431D"/>
    <w:rPr>
      <w:rFonts w:eastAsia="Meiryo UI" w:cs="Arial"/>
      <w:lang w:bidi="ar-SA"/>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6">
    <w:name w:val="一覧 (表) 3 - アクセント 36"/>
    <w:basedOn w:val="a4"/>
    <w:next w:val="3-3"/>
    <w:uiPriority w:val="48"/>
    <w:rsid w:val="00DF431D"/>
    <w:rPr>
      <w:rFonts w:eastAsia="Meiryo UI" w:cs="Arial"/>
      <w:lang w:bidi="ar-SA"/>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6">
    <w:name w:val="一覧 (表) 3 - アクセント 46"/>
    <w:basedOn w:val="a4"/>
    <w:next w:val="3-4"/>
    <w:uiPriority w:val="48"/>
    <w:rsid w:val="00DF431D"/>
    <w:rPr>
      <w:rFonts w:eastAsia="Meiryo UI" w:cs="Arial"/>
      <w:lang w:bidi="ar-SA"/>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6">
    <w:name w:val="一覧 (表) 3 - アクセント 56"/>
    <w:basedOn w:val="a4"/>
    <w:next w:val="3-5"/>
    <w:uiPriority w:val="48"/>
    <w:rsid w:val="00DF431D"/>
    <w:rPr>
      <w:rFonts w:eastAsia="Meiryo UI" w:cs="Arial"/>
      <w:lang w:bidi="ar-SA"/>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6">
    <w:name w:val="一覧 (表) 3 - アクセント 66"/>
    <w:basedOn w:val="a4"/>
    <w:next w:val="3-6"/>
    <w:uiPriority w:val="48"/>
    <w:rsid w:val="00DF431D"/>
    <w:rPr>
      <w:rFonts w:eastAsia="Meiryo UI" w:cs="Arial"/>
      <w:lang w:bidi="ar-SA"/>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68">
    <w:name w:val="一覧 (表) 46"/>
    <w:basedOn w:val="a4"/>
    <w:next w:val="4f5"/>
    <w:uiPriority w:val="49"/>
    <w:rsid w:val="00DF431D"/>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6">
    <w:name w:val="一覧 (表) 4 - アクセント 16"/>
    <w:basedOn w:val="a4"/>
    <w:next w:val="4-1"/>
    <w:uiPriority w:val="49"/>
    <w:rsid w:val="00DF431D"/>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6">
    <w:name w:val="一覧 (表) 4 - アクセント 26"/>
    <w:basedOn w:val="a4"/>
    <w:next w:val="4-2"/>
    <w:uiPriority w:val="49"/>
    <w:rsid w:val="00DF431D"/>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6">
    <w:name w:val="一覧 (表) 4 - アクセント 36"/>
    <w:basedOn w:val="a4"/>
    <w:next w:val="4-3"/>
    <w:uiPriority w:val="49"/>
    <w:rsid w:val="00DF431D"/>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6">
    <w:name w:val="一覧 (表) 4 - アクセント 46"/>
    <w:basedOn w:val="a4"/>
    <w:next w:val="4-4"/>
    <w:uiPriority w:val="49"/>
    <w:rsid w:val="00DF431D"/>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6">
    <w:name w:val="一覧 (表) 4 - アクセント 56"/>
    <w:basedOn w:val="a4"/>
    <w:next w:val="4-5"/>
    <w:uiPriority w:val="49"/>
    <w:rsid w:val="00DF431D"/>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6">
    <w:name w:val="一覧 (表) 4 - アクセント 66"/>
    <w:basedOn w:val="a4"/>
    <w:next w:val="4-6"/>
    <w:uiPriority w:val="49"/>
    <w:rsid w:val="00DF431D"/>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68">
    <w:name w:val="一覧 (表) 5 濃色6"/>
    <w:basedOn w:val="a4"/>
    <w:next w:val="5f3"/>
    <w:uiPriority w:val="50"/>
    <w:rsid w:val="00DF431D"/>
    <w:rPr>
      <w:rFonts w:eastAsia="Meiryo UI" w:cs="Arial"/>
      <w:color w:val="FFFFFF"/>
      <w:lang w:bidi="ar-SA"/>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6">
    <w:name w:val="一覧 (表) 5 濃色 - アクセント 16"/>
    <w:basedOn w:val="a4"/>
    <w:next w:val="5-1"/>
    <w:uiPriority w:val="50"/>
    <w:rsid w:val="00DF431D"/>
    <w:rPr>
      <w:rFonts w:eastAsia="Meiryo UI" w:cs="Arial"/>
      <w:color w:val="FFFFFF"/>
      <w:lang w:bidi="ar-SA"/>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6">
    <w:name w:val="一覧 (表) 5 濃色 - アクセント 26"/>
    <w:basedOn w:val="a4"/>
    <w:next w:val="5-2"/>
    <w:uiPriority w:val="50"/>
    <w:rsid w:val="00DF431D"/>
    <w:rPr>
      <w:rFonts w:eastAsia="Meiryo UI" w:cs="Arial"/>
      <w:color w:val="FFFFFF"/>
      <w:lang w:bidi="ar-SA"/>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6">
    <w:name w:val="一覧 (表) 5 濃色 - アクセント 36"/>
    <w:basedOn w:val="a4"/>
    <w:next w:val="5-3"/>
    <w:uiPriority w:val="50"/>
    <w:rsid w:val="00DF431D"/>
    <w:rPr>
      <w:rFonts w:eastAsia="Meiryo UI" w:cs="Arial"/>
      <w:color w:val="FFFFFF"/>
      <w:lang w:bidi="ar-SA"/>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6">
    <w:name w:val="一覧 (表) 5 濃色 - アクセント 46"/>
    <w:basedOn w:val="a4"/>
    <w:next w:val="5-4"/>
    <w:uiPriority w:val="50"/>
    <w:rsid w:val="00DF431D"/>
    <w:rPr>
      <w:rFonts w:eastAsia="Meiryo UI" w:cs="Arial"/>
      <w:color w:val="FFFFFF"/>
      <w:lang w:bidi="ar-SA"/>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6">
    <w:name w:val="一覧 (表) 5 濃色 - アクセント 56"/>
    <w:basedOn w:val="a4"/>
    <w:next w:val="5-5"/>
    <w:uiPriority w:val="50"/>
    <w:rsid w:val="00DF431D"/>
    <w:rPr>
      <w:rFonts w:eastAsia="Meiryo UI" w:cs="Arial"/>
      <w:color w:val="FFFFFF"/>
      <w:lang w:bidi="ar-SA"/>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6">
    <w:name w:val="一覧 (表) 5 濃色 - アクセント 66"/>
    <w:basedOn w:val="a4"/>
    <w:next w:val="5-6"/>
    <w:uiPriority w:val="50"/>
    <w:rsid w:val="00DF431D"/>
    <w:rPr>
      <w:rFonts w:eastAsia="Meiryo UI" w:cs="Arial"/>
      <w:color w:val="FFFFFF"/>
      <w:lang w:bidi="ar-SA"/>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67">
    <w:name w:val="一覧 (表) 6 カラフル6"/>
    <w:basedOn w:val="a4"/>
    <w:next w:val="6d"/>
    <w:uiPriority w:val="51"/>
    <w:rsid w:val="00DF431D"/>
    <w:rPr>
      <w:rFonts w:eastAsia="Meiryo U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6">
    <w:name w:val="一覧 (表) 6 カラフル - アクセント 16"/>
    <w:basedOn w:val="a4"/>
    <w:next w:val="6-1"/>
    <w:uiPriority w:val="51"/>
    <w:rsid w:val="00DF431D"/>
    <w:rPr>
      <w:rFonts w:eastAsia="Meiryo UI" w:cs="Arial"/>
      <w:color w:val="2E74B5"/>
      <w:lang w:bidi="ar-SA"/>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6">
    <w:name w:val="一覧 (表) 6 カラフル - アクセント 26"/>
    <w:basedOn w:val="a4"/>
    <w:next w:val="6-2"/>
    <w:uiPriority w:val="51"/>
    <w:rsid w:val="00DF431D"/>
    <w:rPr>
      <w:rFonts w:eastAsia="Meiryo UI" w:cs="Arial"/>
      <w:color w:val="C45911"/>
      <w:lang w:bidi="ar-SA"/>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6">
    <w:name w:val="一覧 (表) 6 カラフル - アクセント 36"/>
    <w:basedOn w:val="a4"/>
    <w:next w:val="6-3"/>
    <w:uiPriority w:val="51"/>
    <w:rsid w:val="00DF431D"/>
    <w:rPr>
      <w:rFonts w:eastAsia="Meiryo UI" w:cs="Arial"/>
      <w:color w:val="7B7B7B"/>
      <w:lang w:bidi="ar-SA"/>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6">
    <w:name w:val="一覧 (表) 6 カラフル - アクセント 46"/>
    <w:basedOn w:val="a4"/>
    <w:next w:val="6-4"/>
    <w:uiPriority w:val="51"/>
    <w:rsid w:val="00DF431D"/>
    <w:rPr>
      <w:rFonts w:eastAsia="Meiryo UI" w:cs="Arial"/>
      <w:color w:val="BF8F00"/>
      <w:lang w:bidi="ar-SA"/>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6">
    <w:name w:val="一覧 (表) 6 カラフル - アクセント 56"/>
    <w:basedOn w:val="a4"/>
    <w:next w:val="6-5"/>
    <w:uiPriority w:val="51"/>
    <w:rsid w:val="00DF431D"/>
    <w:rPr>
      <w:rFonts w:eastAsia="Meiryo UI" w:cs="Arial"/>
      <w:color w:val="2F5496"/>
      <w:lang w:bidi="ar-SA"/>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6">
    <w:name w:val="一覧 (表) 6 カラフル - アクセント 66"/>
    <w:basedOn w:val="a4"/>
    <w:next w:val="6-6"/>
    <w:uiPriority w:val="51"/>
    <w:rsid w:val="00DF431D"/>
    <w:rPr>
      <w:rFonts w:eastAsia="Meiryo UI" w:cs="Arial"/>
      <w:color w:val="538135"/>
      <w:lang w:bidi="ar-SA"/>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67">
    <w:name w:val="一覧 (表) 7 カラフル6"/>
    <w:basedOn w:val="a4"/>
    <w:next w:val="7d"/>
    <w:uiPriority w:val="52"/>
    <w:rsid w:val="00DF431D"/>
    <w:rPr>
      <w:rFonts w:eastAsia="Meiryo UI" w:cs="Arial"/>
      <w:color w:val="0000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6">
    <w:name w:val="一覧 (表) 7 カラフル - アクセント 16"/>
    <w:basedOn w:val="a4"/>
    <w:next w:val="7-1"/>
    <w:uiPriority w:val="52"/>
    <w:rsid w:val="00DF431D"/>
    <w:rPr>
      <w:rFonts w:eastAsia="Meiryo UI" w:cs="Arial"/>
      <w:color w:val="2E74B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6">
    <w:name w:val="一覧 (表) 7 カラフル - アクセント 26"/>
    <w:basedOn w:val="a4"/>
    <w:next w:val="7-2"/>
    <w:uiPriority w:val="52"/>
    <w:rsid w:val="00DF431D"/>
    <w:rPr>
      <w:rFonts w:eastAsia="Meiryo UI" w:cs="Arial"/>
      <w:color w:val="C45911"/>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6">
    <w:name w:val="一覧 (表) 7 カラフル - アクセント 36"/>
    <w:basedOn w:val="a4"/>
    <w:next w:val="7-3"/>
    <w:uiPriority w:val="52"/>
    <w:rsid w:val="00DF431D"/>
    <w:rPr>
      <w:rFonts w:eastAsia="Meiryo UI" w:cs="Arial"/>
      <w:color w:val="7B7B7B"/>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6">
    <w:name w:val="一覧 (表) 7 カラフル - アクセント 46"/>
    <w:basedOn w:val="a4"/>
    <w:next w:val="7-4"/>
    <w:uiPriority w:val="52"/>
    <w:rsid w:val="00DF431D"/>
    <w:rPr>
      <w:rFonts w:eastAsia="Meiryo UI" w:cs="Arial"/>
      <w:color w:val="BF8F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6">
    <w:name w:val="一覧 (表) 7 カラフル - アクセント 56"/>
    <w:basedOn w:val="a4"/>
    <w:next w:val="7-5"/>
    <w:uiPriority w:val="52"/>
    <w:rsid w:val="00DF431D"/>
    <w:rPr>
      <w:rFonts w:eastAsia="Meiryo UI" w:cs="Arial"/>
      <w:color w:val="2F5496"/>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6">
    <w:name w:val="一覧 (表) 7 カラフル - アクセント 66"/>
    <w:basedOn w:val="a4"/>
    <w:next w:val="7-6"/>
    <w:uiPriority w:val="52"/>
    <w:rsid w:val="00DF431D"/>
    <w:rPr>
      <w:rFonts w:eastAsia="Meiryo UI" w:cs="Arial"/>
      <w:color w:val="53813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f5">
    <w:name w:val="表 (列の強調) 13"/>
    <w:basedOn w:val="a4"/>
    <w:next w:val="19"/>
    <w:uiPriority w:val="99"/>
    <w:semiHidden/>
    <w:unhideWhenUsed/>
    <w:rsid w:val="00DF431D"/>
    <w:rPr>
      <w:rFonts w:eastAsia="Meiryo UI" w:cs="Arial"/>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e">
    <w:name w:val="表 (列の強調) 23"/>
    <w:basedOn w:val="a4"/>
    <w:next w:val="2f2"/>
    <w:uiPriority w:val="99"/>
    <w:semiHidden/>
    <w:unhideWhenUsed/>
    <w:rsid w:val="00DF431D"/>
    <w:rPr>
      <w:rFonts w:eastAsia="Meiryo UI" w:cs="Arial"/>
      <w:b/>
      <w:bCs/>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e">
    <w:name w:val="表 (列の強調) 33"/>
    <w:basedOn w:val="a4"/>
    <w:next w:val="3f"/>
    <w:uiPriority w:val="99"/>
    <w:semiHidden/>
    <w:unhideWhenUsed/>
    <w:rsid w:val="00DF431D"/>
    <w:rPr>
      <w:rFonts w:eastAsia="Meiryo UI" w:cs="Arial"/>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c">
    <w:name w:val="表 (列の強調) 43"/>
    <w:basedOn w:val="a4"/>
    <w:next w:val="49"/>
    <w:uiPriority w:val="99"/>
    <w:semiHidden/>
    <w:unhideWhenUsed/>
    <w:rsid w:val="00DF431D"/>
    <w:rPr>
      <w:rFonts w:eastAsia="Meiryo UI" w:cs="Arial"/>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b">
    <w:name w:val="表 (列の強調) 53"/>
    <w:basedOn w:val="a4"/>
    <w:next w:val="58"/>
    <w:uiPriority w:val="99"/>
    <w:semiHidden/>
    <w:unhideWhenUsed/>
    <w:rsid w:val="00DF431D"/>
    <w:rPr>
      <w:rFonts w:eastAsia="Meiryo UI" w:cs="Arial"/>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f6">
    <w:name w:val="表 (シンプル) 13"/>
    <w:basedOn w:val="a4"/>
    <w:next w:val="16"/>
    <w:uiPriority w:val="99"/>
    <w:semiHidden/>
    <w:unhideWhenUsed/>
    <w:rsid w:val="00DF431D"/>
    <w:rPr>
      <w:rFonts w:eastAsia="Meiryo UI" w:cs="Arial"/>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表 (シンプル) 23"/>
    <w:basedOn w:val="a4"/>
    <w:next w:val="2f"/>
    <w:uiPriority w:val="99"/>
    <w:semiHidden/>
    <w:unhideWhenUsed/>
    <w:rsid w:val="00DF431D"/>
    <w:rPr>
      <w:rFonts w:eastAsia="Meiryo UI" w:cs="Arial"/>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f">
    <w:name w:val="表 (シンプル) 33"/>
    <w:basedOn w:val="a4"/>
    <w:next w:val="3d"/>
    <w:uiPriority w:val="99"/>
    <w:semiHidden/>
    <w:unhideWhenUsed/>
    <w:rsid w:val="00DF431D"/>
    <w:rPr>
      <w:rFonts w:eastAsia="Meiryo UI" w:cs="Arial"/>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f7">
    <w:name w:val="表 (アースカラー) 13"/>
    <w:basedOn w:val="a4"/>
    <w:next w:val="17"/>
    <w:uiPriority w:val="99"/>
    <w:semiHidden/>
    <w:unhideWhenUsed/>
    <w:rsid w:val="00DF431D"/>
    <w:rPr>
      <w:rFonts w:eastAsia="Meiryo UI" w:cs="Arial"/>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0">
    <w:name w:val="表 (アースカラー) 23"/>
    <w:basedOn w:val="a4"/>
    <w:next w:val="2f0"/>
    <w:uiPriority w:val="99"/>
    <w:rsid w:val="00DF431D"/>
    <w:rPr>
      <w:rFonts w:eastAsia="Meiryo UI" w:cs="Arial"/>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d">
    <w:name w:val="表 (格子)43"/>
    <w:basedOn w:val="a4"/>
    <w:next w:val="affff2"/>
    <w:uiPriority w:val="39"/>
    <w:rsid w:val="00DF431D"/>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8">
    <w:name w:val="表 (格子) 13"/>
    <w:basedOn w:val="a4"/>
    <w:next w:val="1a"/>
    <w:uiPriority w:val="99"/>
    <w:semiHidden/>
    <w:unhideWhenUsed/>
    <w:rsid w:val="00DF431D"/>
    <w:rPr>
      <w:rFonts w:eastAsia="Meiryo UI"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1">
    <w:name w:val="表 (格子) 23"/>
    <w:basedOn w:val="a4"/>
    <w:next w:val="2f3"/>
    <w:uiPriority w:val="99"/>
    <w:semiHidden/>
    <w:unhideWhenUsed/>
    <w:rsid w:val="00DF431D"/>
    <w:rPr>
      <w:rFonts w:eastAsia="Meiryo UI" w:cs="Arial"/>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f0">
    <w:name w:val="表 (格子) 33"/>
    <w:basedOn w:val="a4"/>
    <w:next w:val="3f0"/>
    <w:uiPriority w:val="99"/>
    <w:semiHidden/>
    <w:unhideWhenUsed/>
    <w:rsid w:val="00DF431D"/>
    <w:rPr>
      <w:rFonts w:eastAsia="Meiryo UI" w:cs="Arial"/>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e">
    <w:name w:val="表 (格子) 43"/>
    <w:basedOn w:val="a4"/>
    <w:next w:val="4a"/>
    <w:uiPriority w:val="99"/>
    <w:semiHidden/>
    <w:unhideWhenUsed/>
    <w:rsid w:val="00DF431D"/>
    <w:rPr>
      <w:rFonts w:eastAsia="Meiryo UI" w:cs="Arial"/>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c">
    <w:name w:val="表 (格子) 53"/>
    <w:basedOn w:val="a4"/>
    <w:next w:val="59"/>
    <w:uiPriority w:val="99"/>
    <w:semiHidden/>
    <w:unhideWhenUsed/>
    <w:rsid w:val="00DF431D"/>
    <w:rPr>
      <w:rFonts w:eastAsia="Meiryo UI" w:cs="Arial"/>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a">
    <w:name w:val="表 (格子) 63"/>
    <w:basedOn w:val="a4"/>
    <w:next w:val="64"/>
    <w:uiPriority w:val="99"/>
    <w:semiHidden/>
    <w:unhideWhenUsed/>
    <w:rsid w:val="00DF431D"/>
    <w:rPr>
      <w:rFonts w:eastAsia="Meiryo UI" w:cs="Arial"/>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a">
    <w:name w:val="表 (格子) 73"/>
    <w:basedOn w:val="a4"/>
    <w:next w:val="74"/>
    <w:uiPriority w:val="99"/>
    <w:semiHidden/>
    <w:unhideWhenUsed/>
    <w:rsid w:val="00DF431D"/>
    <w:rPr>
      <w:rFonts w:eastAsia="Meiryo UI" w:cs="Arial"/>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9">
    <w:name w:val="表 (格子) 83"/>
    <w:basedOn w:val="a4"/>
    <w:next w:val="84"/>
    <w:uiPriority w:val="99"/>
    <w:semiHidden/>
    <w:unhideWhenUsed/>
    <w:rsid w:val="00DF431D"/>
    <w:rPr>
      <w:rFonts w:eastAsia="Meiryo UI" w:cs="Arial"/>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表 (格子) 淡色6"/>
    <w:basedOn w:val="a4"/>
    <w:next w:val="afffff7"/>
    <w:uiPriority w:val="40"/>
    <w:rsid w:val="00DF431D"/>
    <w:rPr>
      <w:rFonts w:eastAsia="Meiryo U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6a">
    <w:name w:val="グリッド (表) 1 淡色6"/>
    <w:basedOn w:val="a4"/>
    <w:next w:val="1fff3"/>
    <w:uiPriority w:val="46"/>
    <w:rsid w:val="00DF431D"/>
    <w:rPr>
      <w:rFonts w:eastAsia="Meiryo UI" w:cs="Arial"/>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60">
    <w:name w:val="グリッド (表) 1 淡色 - アクセント 16"/>
    <w:basedOn w:val="a4"/>
    <w:next w:val="1-10"/>
    <w:uiPriority w:val="46"/>
    <w:rsid w:val="00DF431D"/>
    <w:rPr>
      <w:rFonts w:eastAsia="Meiryo UI" w:cs="Arial"/>
      <w:lang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60">
    <w:name w:val="グリッド (表) 1 淡色 - アクセント 26"/>
    <w:basedOn w:val="a4"/>
    <w:next w:val="1-20"/>
    <w:uiPriority w:val="46"/>
    <w:rsid w:val="00DF431D"/>
    <w:rPr>
      <w:rFonts w:eastAsia="Meiryo UI" w:cs="Arial"/>
      <w:lang w:bidi="ar-SA"/>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60">
    <w:name w:val="グリッド (表) 1 淡色 - アクセント 36"/>
    <w:basedOn w:val="a4"/>
    <w:next w:val="1-30"/>
    <w:uiPriority w:val="46"/>
    <w:rsid w:val="00DF431D"/>
    <w:rPr>
      <w:rFonts w:eastAsia="Meiryo UI" w:cs="Arial"/>
      <w:lang w:bidi="ar-SA"/>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60">
    <w:name w:val="グリッド (表) 1 淡色 - アクセント 46"/>
    <w:basedOn w:val="a4"/>
    <w:next w:val="1-40"/>
    <w:uiPriority w:val="46"/>
    <w:rsid w:val="00DF431D"/>
    <w:rPr>
      <w:rFonts w:eastAsia="Meiryo UI" w:cs="Arial"/>
      <w:lang w:bidi="ar-SA"/>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60">
    <w:name w:val="グリッド (表) 1 淡色 - アクセント 56"/>
    <w:basedOn w:val="a4"/>
    <w:next w:val="1-50"/>
    <w:uiPriority w:val="46"/>
    <w:rsid w:val="00DF431D"/>
    <w:rPr>
      <w:rFonts w:eastAsia="Meiryo UI" w:cs="Arial"/>
      <w:lang w:bidi="ar-SA"/>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60">
    <w:name w:val="グリッド (表) 1 淡色 - アクセント 66"/>
    <w:basedOn w:val="a4"/>
    <w:next w:val="1-60"/>
    <w:uiPriority w:val="46"/>
    <w:rsid w:val="00DF431D"/>
    <w:rPr>
      <w:rFonts w:eastAsia="Meiryo UI" w:cs="Arial"/>
      <w:lang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6b">
    <w:name w:val="グリッド (表) 26"/>
    <w:basedOn w:val="a4"/>
    <w:next w:val="2ff9"/>
    <w:uiPriority w:val="47"/>
    <w:rsid w:val="00DF431D"/>
    <w:rPr>
      <w:rFonts w:eastAsia="Meiryo UI" w:cs="Arial"/>
      <w:lang w:bidi="ar-SA"/>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60">
    <w:name w:val="グリッド (表) 2 - アクセント 16"/>
    <w:basedOn w:val="a4"/>
    <w:next w:val="2-10"/>
    <w:uiPriority w:val="47"/>
    <w:rsid w:val="00DF431D"/>
    <w:rPr>
      <w:rFonts w:eastAsia="Meiryo UI" w:cs="Arial"/>
      <w:lang w:bidi="ar-S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60">
    <w:name w:val="グリッド (表) 2 - アクセント 26"/>
    <w:basedOn w:val="a4"/>
    <w:next w:val="2-20"/>
    <w:uiPriority w:val="47"/>
    <w:rsid w:val="00DF431D"/>
    <w:rPr>
      <w:rFonts w:eastAsia="Meiryo UI" w:cs="Arial"/>
      <w:lang w:bidi="ar-SA"/>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60">
    <w:name w:val="グリッド (表) 2 - アクセント 36"/>
    <w:basedOn w:val="a4"/>
    <w:next w:val="2-30"/>
    <w:uiPriority w:val="47"/>
    <w:rsid w:val="00DF431D"/>
    <w:rPr>
      <w:rFonts w:eastAsia="Meiryo UI" w:cs="Arial"/>
      <w:lang w:bidi="ar-S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60">
    <w:name w:val="グリッド (表) 2 - アクセント 46"/>
    <w:basedOn w:val="a4"/>
    <w:next w:val="2-40"/>
    <w:uiPriority w:val="47"/>
    <w:rsid w:val="00DF431D"/>
    <w:rPr>
      <w:rFonts w:eastAsia="Meiryo UI" w:cs="Arial"/>
      <w:lang w:bidi="ar-S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60">
    <w:name w:val="グリッド (表) 2 - アクセント 56"/>
    <w:basedOn w:val="a4"/>
    <w:next w:val="2-50"/>
    <w:uiPriority w:val="47"/>
    <w:rsid w:val="00DF431D"/>
    <w:rPr>
      <w:rFonts w:eastAsia="Meiryo UI" w:cs="Arial"/>
      <w:lang w:bidi="ar-S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60">
    <w:name w:val="グリッド (表) 2 - アクセント 66"/>
    <w:basedOn w:val="a4"/>
    <w:next w:val="2-60"/>
    <w:uiPriority w:val="47"/>
    <w:rsid w:val="00DF431D"/>
    <w:rPr>
      <w:rFonts w:eastAsia="Meiryo UI" w:cs="Arial"/>
      <w:lang w:bidi="ar-SA"/>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6b">
    <w:name w:val="グリッド (表) 36"/>
    <w:basedOn w:val="a4"/>
    <w:next w:val="3ff1"/>
    <w:uiPriority w:val="48"/>
    <w:rsid w:val="00DF431D"/>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60">
    <w:name w:val="グリッド (表) 3 - アクセント 16"/>
    <w:basedOn w:val="a4"/>
    <w:next w:val="3-10"/>
    <w:uiPriority w:val="48"/>
    <w:rsid w:val="00DF431D"/>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60">
    <w:name w:val="グリッド (表) 3 - アクセント 26"/>
    <w:basedOn w:val="a4"/>
    <w:next w:val="3-20"/>
    <w:uiPriority w:val="48"/>
    <w:rsid w:val="00DF431D"/>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60">
    <w:name w:val="グリッド (表) 3 - アクセント 36"/>
    <w:basedOn w:val="a4"/>
    <w:next w:val="3-30"/>
    <w:uiPriority w:val="48"/>
    <w:rsid w:val="00DF431D"/>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60">
    <w:name w:val="グリッド (表) 3 - アクセント 46"/>
    <w:basedOn w:val="a4"/>
    <w:next w:val="3-40"/>
    <w:uiPriority w:val="48"/>
    <w:rsid w:val="00DF431D"/>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60">
    <w:name w:val="グリッド (表) 3 - アクセント 56"/>
    <w:basedOn w:val="a4"/>
    <w:next w:val="3-50"/>
    <w:uiPriority w:val="48"/>
    <w:rsid w:val="00DF431D"/>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60">
    <w:name w:val="グリッド (表) 3 - アクセント 66"/>
    <w:basedOn w:val="a4"/>
    <w:next w:val="3-60"/>
    <w:uiPriority w:val="48"/>
    <w:rsid w:val="00DF431D"/>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69">
    <w:name w:val="グリッド (表) 46"/>
    <w:basedOn w:val="a4"/>
    <w:next w:val="4f8"/>
    <w:uiPriority w:val="49"/>
    <w:rsid w:val="00DF431D"/>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60">
    <w:name w:val="グリッド (表) 4 - アクセント 16"/>
    <w:basedOn w:val="a4"/>
    <w:next w:val="4-10"/>
    <w:uiPriority w:val="49"/>
    <w:rsid w:val="00DF431D"/>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60">
    <w:name w:val="グリッド (表) 4 - アクセント 26"/>
    <w:basedOn w:val="a4"/>
    <w:next w:val="4-20"/>
    <w:uiPriority w:val="49"/>
    <w:rsid w:val="00DF431D"/>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60">
    <w:name w:val="グリッド (表) 4 - アクセント 36"/>
    <w:basedOn w:val="a4"/>
    <w:next w:val="4-30"/>
    <w:uiPriority w:val="49"/>
    <w:rsid w:val="00DF431D"/>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60">
    <w:name w:val="グリッド (表) 4 - アクセント 46"/>
    <w:basedOn w:val="a4"/>
    <w:next w:val="4-40"/>
    <w:uiPriority w:val="49"/>
    <w:rsid w:val="00DF431D"/>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60">
    <w:name w:val="グリッド (表) 4 - アクセント 56"/>
    <w:basedOn w:val="a4"/>
    <w:next w:val="4-50"/>
    <w:uiPriority w:val="49"/>
    <w:rsid w:val="00DF431D"/>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60">
    <w:name w:val="グリッド (表) 4 - アクセント 66"/>
    <w:basedOn w:val="a4"/>
    <w:next w:val="4-60"/>
    <w:uiPriority w:val="49"/>
    <w:rsid w:val="00DF431D"/>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69">
    <w:name w:val="グリッド (表) 5 濃色6"/>
    <w:basedOn w:val="a4"/>
    <w:next w:val="5f4"/>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60">
    <w:name w:val="グリッド (表) 5 濃色 - アクセント 16"/>
    <w:basedOn w:val="a4"/>
    <w:next w:val="5-10"/>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60">
    <w:name w:val="グリッド (表) 5 濃色 - アクセント 26"/>
    <w:basedOn w:val="a4"/>
    <w:next w:val="5-20"/>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60">
    <w:name w:val="グリッド (表) 5 濃色 - アクセント 36"/>
    <w:basedOn w:val="a4"/>
    <w:next w:val="5-30"/>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60">
    <w:name w:val="グリッド (表) 5 濃色 - アクセント 46"/>
    <w:basedOn w:val="a4"/>
    <w:next w:val="5-40"/>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60">
    <w:name w:val="グリッド (表) 5 濃色 - アクセント 56"/>
    <w:basedOn w:val="a4"/>
    <w:next w:val="5-50"/>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60">
    <w:name w:val="グリッド (表) 5 濃色 - アクセント 66"/>
    <w:basedOn w:val="a4"/>
    <w:next w:val="5-60"/>
    <w:uiPriority w:val="50"/>
    <w:rsid w:val="00DF431D"/>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68">
    <w:name w:val="グリッド (表) 6 カラフル6"/>
    <w:basedOn w:val="a4"/>
    <w:next w:val="6e"/>
    <w:uiPriority w:val="51"/>
    <w:rsid w:val="00DF431D"/>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60">
    <w:name w:val="グリッド (表) 6 カラフル - アクセント 16"/>
    <w:basedOn w:val="a4"/>
    <w:next w:val="6-10"/>
    <w:uiPriority w:val="51"/>
    <w:rsid w:val="00DF431D"/>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60">
    <w:name w:val="グリッド (表) 6 カラフル - アクセント 26"/>
    <w:basedOn w:val="a4"/>
    <w:next w:val="6-20"/>
    <w:uiPriority w:val="51"/>
    <w:rsid w:val="00DF431D"/>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60">
    <w:name w:val="グリッド (表) 6 カラフル - アクセント 36"/>
    <w:basedOn w:val="a4"/>
    <w:next w:val="6-30"/>
    <w:uiPriority w:val="51"/>
    <w:rsid w:val="00DF431D"/>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60">
    <w:name w:val="グリッド (表) 6 カラフル - アクセント 46"/>
    <w:basedOn w:val="a4"/>
    <w:next w:val="6-40"/>
    <w:uiPriority w:val="51"/>
    <w:rsid w:val="00DF431D"/>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60">
    <w:name w:val="グリッド (表) 6 カラフル - アクセント 56"/>
    <w:basedOn w:val="a4"/>
    <w:next w:val="6-50"/>
    <w:uiPriority w:val="51"/>
    <w:rsid w:val="00DF431D"/>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60">
    <w:name w:val="グリッド (表) 6 カラフル - アクセント 66"/>
    <w:basedOn w:val="a4"/>
    <w:next w:val="6-60"/>
    <w:uiPriority w:val="51"/>
    <w:rsid w:val="00DF431D"/>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68">
    <w:name w:val="グリッド (表) 7 カラフル6"/>
    <w:basedOn w:val="a4"/>
    <w:next w:val="7e"/>
    <w:uiPriority w:val="52"/>
    <w:rsid w:val="00DF431D"/>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60">
    <w:name w:val="グリッド (表) 7 カラフル - アクセント 16"/>
    <w:basedOn w:val="a4"/>
    <w:next w:val="7-10"/>
    <w:uiPriority w:val="52"/>
    <w:rsid w:val="00DF431D"/>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60">
    <w:name w:val="グリッド (表) 7 カラフル - アクセント 26"/>
    <w:basedOn w:val="a4"/>
    <w:next w:val="7-20"/>
    <w:uiPriority w:val="52"/>
    <w:rsid w:val="00DF431D"/>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60">
    <w:name w:val="グリッド (表) 7 カラフル - アクセント 36"/>
    <w:basedOn w:val="a4"/>
    <w:next w:val="7-30"/>
    <w:uiPriority w:val="52"/>
    <w:rsid w:val="00DF431D"/>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60">
    <w:name w:val="グリッド (表) 7 カラフル - アクセント 46"/>
    <w:basedOn w:val="a4"/>
    <w:next w:val="7-40"/>
    <w:uiPriority w:val="52"/>
    <w:rsid w:val="00DF431D"/>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60">
    <w:name w:val="グリッド (表) 7 カラフル - アクセント 56"/>
    <w:basedOn w:val="a4"/>
    <w:next w:val="7-50"/>
    <w:uiPriority w:val="52"/>
    <w:rsid w:val="00DF431D"/>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60">
    <w:name w:val="グリッド (表) 7 カラフル - アクセント 66"/>
    <w:basedOn w:val="a4"/>
    <w:next w:val="7-60"/>
    <w:uiPriority w:val="52"/>
    <w:rsid w:val="00DF431D"/>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Web13">
    <w:name w:val="表 (Web) 13"/>
    <w:basedOn w:val="a4"/>
    <w:next w:val="Web1"/>
    <w:uiPriority w:val="99"/>
    <w:semiHidden/>
    <w:unhideWhenUsed/>
    <w:rsid w:val="00DF431D"/>
    <w:rPr>
      <w:rFonts w:eastAsia="Meiryo UI" w:cs="Arial"/>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3">
    <w:name w:val="表 (Web) 23"/>
    <w:basedOn w:val="a4"/>
    <w:next w:val="Web2"/>
    <w:uiPriority w:val="99"/>
    <w:semiHidden/>
    <w:unhideWhenUsed/>
    <w:rsid w:val="00DF431D"/>
    <w:rPr>
      <w:rFonts w:eastAsia="Meiryo UI" w:cs="Arial"/>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3">
    <w:name w:val="表 (Web) 33"/>
    <w:basedOn w:val="a4"/>
    <w:next w:val="Web3"/>
    <w:uiPriority w:val="99"/>
    <w:rsid w:val="00DF431D"/>
    <w:rPr>
      <w:rFonts w:eastAsia="Meiryo UI" w:cs="Arial"/>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D13">
    <w:name w:val="表 (3-D) 13"/>
    <w:basedOn w:val="a4"/>
    <w:next w:val="3-D1"/>
    <w:uiPriority w:val="99"/>
    <w:semiHidden/>
    <w:unhideWhenUsed/>
    <w:rsid w:val="00DF431D"/>
    <w:rPr>
      <w:rFonts w:eastAsia="Meiryo UI" w:cs="Arial"/>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23">
    <w:name w:val="表 (3-D) 23"/>
    <w:basedOn w:val="a4"/>
    <w:next w:val="3-D2"/>
    <w:uiPriority w:val="99"/>
    <w:semiHidden/>
    <w:unhideWhenUsed/>
    <w:rsid w:val="00DF431D"/>
    <w:rPr>
      <w:rFonts w:eastAsia="Meiryo UI" w:cs="Arial"/>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33">
    <w:name w:val="表 (3-D) 33"/>
    <w:basedOn w:val="a4"/>
    <w:next w:val="3-D3"/>
    <w:uiPriority w:val="99"/>
    <w:semiHidden/>
    <w:unhideWhenUsed/>
    <w:rsid w:val="00DF431D"/>
    <w:rPr>
      <w:rFonts w:eastAsia="Meiryo UI" w:cs="Arial"/>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6">
    <w:name w:val="表のテーマ3"/>
    <w:basedOn w:val="a4"/>
    <w:next w:val="affff3"/>
    <w:uiPriority w:val="99"/>
    <w:semiHidden/>
    <w:unhideWhenUsed/>
    <w:rsid w:val="00DF431D"/>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表 (格子)113"/>
    <w:basedOn w:val="a4"/>
    <w:next w:val="affff2"/>
    <w:uiPriority w:val="59"/>
    <w:qFormat/>
    <w:rsid w:val="00DF431D"/>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 (格子)213"/>
    <w:basedOn w:val="a4"/>
    <w:next w:val="affff2"/>
    <w:uiPriority w:val="59"/>
    <w:qFormat/>
    <w:rsid w:val="00DF431D"/>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 (格子)310"/>
    <w:basedOn w:val="a4"/>
    <w:next w:val="affff2"/>
    <w:uiPriority w:val="99"/>
    <w:unhideWhenUsed/>
    <w:rsid w:val="00DF431D"/>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表 (格子)44"/>
    <w:basedOn w:val="a4"/>
    <w:next w:val="affff2"/>
    <w:uiPriority w:val="99"/>
    <w:unhideWhenUsed/>
    <w:rsid w:val="00DF431D"/>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9">
    <w:name w:val="リストなし13"/>
    <w:next w:val="a5"/>
    <w:uiPriority w:val="99"/>
    <w:semiHidden/>
    <w:unhideWhenUsed/>
    <w:rsid w:val="00DF431D"/>
  </w:style>
  <w:style w:type="table" w:customStyle="1" w:styleId="53d">
    <w:name w:val="表 (格子)53"/>
    <w:basedOn w:val="a4"/>
    <w:next w:val="affff2"/>
    <w:uiPriority w:val="59"/>
    <w:qFormat/>
    <w:rsid w:val="00DF431D"/>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a">
    <w:name w:val="表のテーマ13"/>
    <w:basedOn w:val="a4"/>
    <w:next w:val="affff3"/>
    <w:uiPriority w:val="99"/>
    <w:semiHidden/>
    <w:unhideWhenUsed/>
    <w:rsid w:val="00DF431D"/>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表 (カラフル) 113"/>
    <w:basedOn w:val="a4"/>
    <w:next w:val="14"/>
    <w:uiPriority w:val="99"/>
    <w:semiHidden/>
    <w:unhideWhenUsed/>
    <w:rsid w:val="00DF431D"/>
    <w:rPr>
      <w:rFonts w:eastAsia="ＭＳ 明朝"/>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31">
    <w:name w:val="表 (カラフル) 213"/>
    <w:basedOn w:val="a4"/>
    <w:next w:val="2d"/>
    <w:uiPriority w:val="99"/>
    <w:semiHidden/>
    <w:unhideWhenUsed/>
    <w:rsid w:val="00DF431D"/>
    <w:rPr>
      <w:rFonts w:eastAsia="ＭＳ 明朝"/>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31">
    <w:name w:val="表 (カラフル) 313"/>
    <w:basedOn w:val="a4"/>
    <w:next w:val="3b"/>
    <w:uiPriority w:val="99"/>
    <w:semiHidden/>
    <w:unhideWhenUsed/>
    <w:rsid w:val="00DF431D"/>
    <w:rPr>
      <w:rFonts w:eastAsia="ＭＳ 明朝"/>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13fb">
    <w:name w:val="表 (エレガント)13"/>
    <w:basedOn w:val="a4"/>
    <w:next w:val="affff4"/>
    <w:uiPriority w:val="99"/>
    <w:semiHidden/>
    <w:unhideWhenUsed/>
    <w:rsid w:val="00DF431D"/>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39">
    <w:name w:val="表 (クラシック) 113"/>
    <w:basedOn w:val="a4"/>
    <w:next w:val="15"/>
    <w:uiPriority w:val="99"/>
    <w:semiHidden/>
    <w:unhideWhenUsed/>
    <w:rsid w:val="00DF431D"/>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2">
    <w:name w:val="表 (クラシック) 213"/>
    <w:basedOn w:val="a4"/>
    <w:next w:val="2e"/>
    <w:uiPriority w:val="99"/>
    <w:semiHidden/>
    <w:unhideWhenUsed/>
    <w:rsid w:val="00DF431D"/>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32">
    <w:name w:val="表 (クラシック) 313"/>
    <w:basedOn w:val="a4"/>
    <w:next w:val="3c"/>
    <w:uiPriority w:val="99"/>
    <w:semiHidden/>
    <w:unhideWhenUsed/>
    <w:rsid w:val="00DF431D"/>
    <w:rPr>
      <w:rFonts w:eastAsia="ＭＳ 明朝"/>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30">
    <w:name w:val="表 (クラシック) 413"/>
    <w:basedOn w:val="a4"/>
    <w:next w:val="47"/>
    <w:uiPriority w:val="99"/>
    <w:semiHidden/>
    <w:unhideWhenUsed/>
    <w:rsid w:val="00DF431D"/>
    <w:rPr>
      <w:rFonts w:eastAsia="ＭＳ 明朝"/>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3a">
    <w:name w:val="表 (シンプル) 113"/>
    <w:basedOn w:val="a4"/>
    <w:next w:val="16"/>
    <w:uiPriority w:val="99"/>
    <w:semiHidden/>
    <w:unhideWhenUsed/>
    <w:rsid w:val="00DF431D"/>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33">
    <w:name w:val="表 (シンプル) 213"/>
    <w:basedOn w:val="a4"/>
    <w:next w:val="2f"/>
    <w:uiPriority w:val="99"/>
    <w:semiHidden/>
    <w:unhideWhenUsed/>
    <w:rsid w:val="00DF431D"/>
    <w:rPr>
      <w:rFonts w:eastAsia="Meiryo UI"/>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33">
    <w:name w:val="表 (シンプル) 313"/>
    <w:basedOn w:val="a4"/>
    <w:next w:val="3d"/>
    <w:uiPriority w:val="99"/>
    <w:semiHidden/>
    <w:unhideWhenUsed/>
    <w:rsid w:val="00DF431D"/>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113b">
    <w:name w:val="表 (アースカラー) 113"/>
    <w:basedOn w:val="a4"/>
    <w:next w:val="17"/>
    <w:uiPriority w:val="99"/>
    <w:semiHidden/>
    <w:unhideWhenUsed/>
    <w:rsid w:val="00DF431D"/>
    <w:rPr>
      <w:rFonts w:eastAsia="Meiryo UI"/>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34">
    <w:name w:val="表 (アースカラー) 213"/>
    <w:basedOn w:val="a4"/>
    <w:next w:val="2f0"/>
    <w:uiPriority w:val="99"/>
    <w:rsid w:val="00DF431D"/>
    <w:rPr>
      <w:rFonts w:eastAsia="Meiryo UI"/>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D113">
    <w:name w:val="表 (3-D) 113"/>
    <w:basedOn w:val="a4"/>
    <w:next w:val="3-D1"/>
    <w:uiPriority w:val="99"/>
    <w:semiHidden/>
    <w:unhideWhenUsed/>
    <w:rsid w:val="00DF431D"/>
    <w:rPr>
      <w:rFonts w:eastAsia="Meiryo UI"/>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3-D213">
    <w:name w:val="表 (3-D) 213"/>
    <w:basedOn w:val="a4"/>
    <w:next w:val="3-D2"/>
    <w:uiPriority w:val="99"/>
    <w:semiHidden/>
    <w:unhideWhenUsed/>
    <w:rsid w:val="00DF431D"/>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D313">
    <w:name w:val="表 (3-D) 313"/>
    <w:basedOn w:val="a4"/>
    <w:next w:val="3-D3"/>
    <w:uiPriority w:val="99"/>
    <w:semiHidden/>
    <w:unhideWhenUsed/>
    <w:rsid w:val="00DF431D"/>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3c">
    <w:name w:val="表 (一覧) 113"/>
    <w:basedOn w:val="a4"/>
    <w:next w:val="18"/>
    <w:uiPriority w:val="99"/>
    <w:semiHidden/>
    <w:unhideWhenUsed/>
    <w:rsid w:val="00DF431D"/>
    <w:rPr>
      <w:rFonts w:eastAsia="ＭＳ 明朝"/>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35">
    <w:name w:val="表 (一覧) 213"/>
    <w:basedOn w:val="a4"/>
    <w:next w:val="2f1"/>
    <w:uiPriority w:val="99"/>
    <w:semiHidden/>
    <w:unhideWhenUsed/>
    <w:rsid w:val="00DF431D"/>
    <w:rPr>
      <w:rFonts w:eastAsia="ＭＳ 明朝"/>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34">
    <w:name w:val="表 (一覧) 313"/>
    <w:basedOn w:val="a4"/>
    <w:next w:val="3e"/>
    <w:uiPriority w:val="99"/>
    <w:semiHidden/>
    <w:unhideWhenUsed/>
    <w:rsid w:val="00DF431D"/>
    <w:rPr>
      <w:rFonts w:eastAsia="ＭＳ 明朝"/>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31">
    <w:name w:val="表 (一覧) 413"/>
    <w:basedOn w:val="a4"/>
    <w:next w:val="48"/>
    <w:uiPriority w:val="99"/>
    <w:semiHidden/>
    <w:unhideWhenUsed/>
    <w:rsid w:val="00DF431D"/>
    <w:rPr>
      <w:rFonts w:eastAsia="ＭＳ 明朝"/>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30">
    <w:name w:val="表 (一覧) 513"/>
    <w:basedOn w:val="a4"/>
    <w:next w:val="57"/>
    <w:uiPriority w:val="99"/>
    <w:semiHidden/>
    <w:unhideWhenUsed/>
    <w:rsid w:val="00DF431D"/>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30">
    <w:name w:val="表 (一覧) 613"/>
    <w:basedOn w:val="a4"/>
    <w:next w:val="63"/>
    <w:uiPriority w:val="99"/>
    <w:semiHidden/>
    <w:unhideWhenUsed/>
    <w:rsid w:val="00DF431D"/>
    <w:rPr>
      <w:rFonts w:eastAsia="ＭＳ 明朝"/>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7130">
    <w:name w:val="表 (一覧) 713"/>
    <w:basedOn w:val="a4"/>
    <w:next w:val="73"/>
    <w:uiPriority w:val="99"/>
    <w:semiHidden/>
    <w:unhideWhenUsed/>
    <w:rsid w:val="00DF431D"/>
    <w:rPr>
      <w:rFonts w:eastAsia="ＭＳ 明朝"/>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30">
    <w:name w:val="表 (一覧) 813"/>
    <w:basedOn w:val="a4"/>
    <w:next w:val="83"/>
    <w:uiPriority w:val="99"/>
    <w:semiHidden/>
    <w:unhideWhenUsed/>
    <w:rsid w:val="00DF431D"/>
    <w:rPr>
      <w:rFonts w:eastAsia="ＭＳ 明朝"/>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13fc">
    <w:name w:val="表 (コンテンポラリ)13"/>
    <w:basedOn w:val="a4"/>
    <w:next w:val="affff5"/>
    <w:uiPriority w:val="99"/>
    <w:semiHidden/>
    <w:unhideWhenUsed/>
    <w:rsid w:val="00DF431D"/>
    <w:rPr>
      <w:rFonts w:eastAsia="ＭＳ 明朝"/>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13d">
    <w:name w:val="表 (列の強調) 113"/>
    <w:basedOn w:val="a4"/>
    <w:next w:val="19"/>
    <w:uiPriority w:val="99"/>
    <w:semiHidden/>
    <w:unhideWhenUsed/>
    <w:rsid w:val="00DF431D"/>
    <w:rPr>
      <w:rFonts w:eastAsia="Meiryo U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36">
    <w:name w:val="表 (列の強調) 213"/>
    <w:basedOn w:val="a4"/>
    <w:next w:val="2f2"/>
    <w:uiPriority w:val="99"/>
    <w:semiHidden/>
    <w:unhideWhenUsed/>
    <w:rsid w:val="00DF431D"/>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35">
    <w:name w:val="表 (列の強調) 313"/>
    <w:basedOn w:val="a4"/>
    <w:next w:val="3f"/>
    <w:uiPriority w:val="99"/>
    <w:semiHidden/>
    <w:unhideWhenUsed/>
    <w:rsid w:val="00DF431D"/>
    <w:rPr>
      <w:rFonts w:eastAsia="Meiryo U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32">
    <w:name w:val="表 (列の強調) 413"/>
    <w:basedOn w:val="a4"/>
    <w:next w:val="49"/>
    <w:uiPriority w:val="99"/>
    <w:semiHidden/>
    <w:unhideWhenUsed/>
    <w:rsid w:val="00DF431D"/>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表 (列の強調) 513"/>
    <w:basedOn w:val="a4"/>
    <w:next w:val="58"/>
    <w:uiPriority w:val="99"/>
    <w:semiHidden/>
    <w:unhideWhenUsed/>
    <w:rsid w:val="00DF431D"/>
    <w:rPr>
      <w:rFonts w:eastAsia="Meiryo U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e">
    <w:name w:val="表 (格子) 113"/>
    <w:basedOn w:val="a4"/>
    <w:next w:val="1a"/>
    <w:uiPriority w:val="99"/>
    <w:semiHidden/>
    <w:unhideWhenUsed/>
    <w:rsid w:val="00DF431D"/>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137">
    <w:name w:val="表 (格子) 213"/>
    <w:basedOn w:val="a4"/>
    <w:next w:val="2f3"/>
    <w:uiPriority w:val="99"/>
    <w:semiHidden/>
    <w:unhideWhenUsed/>
    <w:rsid w:val="00DF431D"/>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36">
    <w:name w:val="表 (格子) 313"/>
    <w:basedOn w:val="a4"/>
    <w:next w:val="3f0"/>
    <w:uiPriority w:val="99"/>
    <w:semiHidden/>
    <w:unhideWhenUsed/>
    <w:rsid w:val="00DF431D"/>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33">
    <w:name w:val="表 (格子) 413"/>
    <w:basedOn w:val="a4"/>
    <w:next w:val="4a"/>
    <w:uiPriority w:val="99"/>
    <w:semiHidden/>
    <w:unhideWhenUsed/>
    <w:rsid w:val="00DF431D"/>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32">
    <w:name w:val="表 (格子) 513"/>
    <w:basedOn w:val="a4"/>
    <w:next w:val="59"/>
    <w:uiPriority w:val="99"/>
    <w:semiHidden/>
    <w:unhideWhenUsed/>
    <w:rsid w:val="00DF431D"/>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31">
    <w:name w:val="表 (格子) 613"/>
    <w:basedOn w:val="a4"/>
    <w:next w:val="64"/>
    <w:uiPriority w:val="99"/>
    <w:semiHidden/>
    <w:unhideWhenUsed/>
    <w:rsid w:val="00DF431D"/>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31">
    <w:name w:val="表 (格子) 713"/>
    <w:basedOn w:val="a4"/>
    <w:next w:val="74"/>
    <w:uiPriority w:val="99"/>
    <w:semiHidden/>
    <w:unhideWhenUsed/>
    <w:rsid w:val="00DF431D"/>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31">
    <w:name w:val="表 (格子) 813"/>
    <w:basedOn w:val="a4"/>
    <w:next w:val="84"/>
    <w:uiPriority w:val="99"/>
    <w:semiHidden/>
    <w:unhideWhenUsed/>
    <w:rsid w:val="00DF431D"/>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Web113">
    <w:name w:val="表 (Web) 113"/>
    <w:basedOn w:val="a4"/>
    <w:next w:val="Web1"/>
    <w:uiPriority w:val="99"/>
    <w:semiHidden/>
    <w:unhideWhenUsed/>
    <w:rsid w:val="00DF431D"/>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213">
    <w:name w:val="表 (Web) 213"/>
    <w:basedOn w:val="a4"/>
    <w:next w:val="Web2"/>
    <w:uiPriority w:val="99"/>
    <w:semiHidden/>
    <w:unhideWhenUsed/>
    <w:rsid w:val="00DF431D"/>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313">
    <w:name w:val="表 (Web) 313"/>
    <w:basedOn w:val="a4"/>
    <w:next w:val="Web3"/>
    <w:uiPriority w:val="99"/>
    <w:rsid w:val="00DF431D"/>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3fd">
    <w:name w:val="表 (プロフェッショナル)13"/>
    <w:basedOn w:val="a4"/>
    <w:next w:val="affff6"/>
    <w:uiPriority w:val="99"/>
    <w:semiHidden/>
    <w:unhideWhenUsed/>
    <w:rsid w:val="00DF431D"/>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13f">
    <w:name w:val="表 (モノトーン)  113"/>
    <w:basedOn w:val="a4"/>
    <w:next w:val="1b"/>
    <w:uiPriority w:val="60"/>
    <w:semiHidden/>
    <w:unhideWhenUsed/>
    <w:rsid w:val="00DF431D"/>
    <w:rPr>
      <w:rFonts w:eastAsia="游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f0">
    <w:name w:val="表 (青)  113"/>
    <w:basedOn w:val="a4"/>
    <w:next w:val="1c"/>
    <w:uiPriority w:val="60"/>
    <w:semiHidden/>
    <w:unhideWhenUsed/>
    <w:rsid w:val="00DF431D"/>
    <w:rPr>
      <w:rFonts w:eastAsia="游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3f1">
    <w:name w:val="表 (赤)  113"/>
    <w:basedOn w:val="a4"/>
    <w:next w:val="1d"/>
    <w:uiPriority w:val="60"/>
    <w:semiHidden/>
    <w:unhideWhenUsed/>
    <w:rsid w:val="00DF431D"/>
    <w:rPr>
      <w:rFonts w:eastAsia="游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3f2">
    <w:name w:val="表 (緑)  113"/>
    <w:basedOn w:val="a4"/>
    <w:next w:val="1e"/>
    <w:uiPriority w:val="60"/>
    <w:semiHidden/>
    <w:unhideWhenUsed/>
    <w:rsid w:val="00DF431D"/>
    <w:rPr>
      <w:rFonts w:eastAsia="游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3f3">
    <w:name w:val="表 (紫)  113"/>
    <w:basedOn w:val="a4"/>
    <w:next w:val="1f"/>
    <w:uiPriority w:val="60"/>
    <w:semiHidden/>
    <w:unhideWhenUsed/>
    <w:rsid w:val="00DF431D"/>
    <w:rPr>
      <w:rFonts w:eastAsia="游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3f4">
    <w:name w:val="表 (水色)  113"/>
    <w:basedOn w:val="a4"/>
    <w:next w:val="1f0"/>
    <w:uiPriority w:val="60"/>
    <w:semiHidden/>
    <w:unhideWhenUsed/>
    <w:rsid w:val="00DF431D"/>
    <w:rPr>
      <w:rFonts w:eastAsia="游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3f5">
    <w:name w:val="表 (オレンジ)  113"/>
    <w:basedOn w:val="a4"/>
    <w:next w:val="1f1"/>
    <w:uiPriority w:val="60"/>
    <w:semiHidden/>
    <w:unhideWhenUsed/>
    <w:rsid w:val="00DF431D"/>
    <w:rPr>
      <w:rFonts w:eastAsia="游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138">
    <w:name w:val="表 (モノトーン)  213"/>
    <w:basedOn w:val="a4"/>
    <w:next w:val="2f4"/>
    <w:uiPriority w:val="61"/>
    <w:semiHidden/>
    <w:unhideWhenUsed/>
    <w:rsid w:val="00DF431D"/>
    <w:rPr>
      <w:rFonts w:eastAsia="游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39">
    <w:name w:val="表 (青)  213"/>
    <w:basedOn w:val="a4"/>
    <w:next w:val="2f5"/>
    <w:uiPriority w:val="61"/>
    <w:semiHidden/>
    <w:unhideWhenUsed/>
    <w:rsid w:val="00DF431D"/>
    <w:rPr>
      <w:rFonts w:eastAsia="游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3a">
    <w:name w:val="表 (赤)  213"/>
    <w:basedOn w:val="a4"/>
    <w:next w:val="2f6"/>
    <w:uiPriority w:val="61"/>
    <w:semiHidden/>
    <w:unhideWhenUsed/>
    <w:rsid w:val="00DF431D"/>
    <w:rPr>
      <w:rFonts w:eastAsia="游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3b">
    <w:name w:val="表 (緑)  213"/>
    <w:basedOn w:val="a4"/>
    <w:next w:val="2f7"/>
    <w:uiPriority w:val="61"/>
    <w:semiHidden/>
    <w:unhideWhenUsed/>
    <w:rsid w:val="00DF431D"/>
    <w:rPr>
      <w:rFonts w:eastAsia="游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3c">
    <w:name w:val="表 (紫)  213"/>
    <w:basedOn w:val="a4"/>
    <w:next w:val="2f8"/>
    <w:uiPriority w:val="61"/>
    <w:semiHidden/>
    <w:unhideWhenUsed/>
    <w:rsid w:val="00DF431D"/>
    <w:rPr>
      <w:rFonts w:eastAsia="游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3d">
    <w:name w:val="表 (水色)  213"/>
    <w:basedOn w:val="a4"/>
    <w:next w:val="2f9"/>
    <w:uiPriority w:val="61"/>
    <w:semiHidden/>
    <w:unhideWhenUsed/>
    <w:rsid w:val="00DF431D"/>
    <w:rPr>
      <w:rFonts w:eastAsia="游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3e">
    <w:name w:val="表 (オレンジ)  213"/>
    <w:basedOn w:val="a4"/>
    <w:next w:val="2fa"/>
    <w:uiPriority w:val="61"/>
    <w:semiHidden/>
    <w:unhideWhenUsed/>
    <w:rsid w:val="00DF431D"/>
    <w:rPr>
      <w:rFonts w:eastAsia="游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137">
    <w:name w:val="表 (モノトーン)  313"/>
    <w:basedOn w:val="a4"/>
    <w:next w:val="3f1"/>
    <w:uiPriority w:val="62"/>
    <w:semiHidden/>
    <w:unhideWhenUsed/>
    <w:rsid w:val="00DF431D"/>
    <w:rPr>
      <w:rFonts w:eastAsia="游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38">
    <w:name w:val="表 (青)  313"/>
    <w:basedOn w:val="a4"/>
    <w:next w:val="3f2"/>
    <w:uiPriority w:val="62"/>
    <w:semiHidden/>
    <w:unhideWhenUsed/>
    <w:rsid w:val="00DF431D"/>
    <w:rPr>
      <w:rFonts w:eastAsia="游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39">
    <w:name w:val="表 (赤)  313"/>
    <w:basedOn w:val="a4"/>
    <w:next w:val="3f3"/>
    <w:uiPriority w:val="62"/>
    <w:semiHidden/>
    <w:unhideWhenUsed/>
    <w:rsid w:val="00DF431D"/>
    <w:rPr>
      <w:rFonts w:eastAsia="游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3a">
    <w:name w:val="表 (緑)  313"/>
    <w:basedOn w:val="a4"/>
    <w:next w:val="3f4"/>
    <w:uiPriority w:val="62"/>
    <w:semiHidden/>
    <w:unhideWhenUsed/>
    <w:rsid w:val="00DF431D"/>
    <w:rPr>
      <w:rFonts w:eastAsia="游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3b">
    <w:name w:val="表 (紫)  313"/>
    <w:basedOn w:val="a4"/>
    <w:next w:val="3f5"/>
    <w:uiPriority w:val="62"/>
    <w:semiHidden/>
    <w:unhideWhenUsed/>
    <w:rsid w:val="00DF431D"/>
    <w:rPr>
      <w:rFonts w:eastAsia="游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3c">
    <w:name w:val="表 (水色)  313"/>
    <w:basedOn w:val="a4"/>
    <w:next w:val="3f6"/>
    <w:uiPriority w:val="62"/>
    <w:semiHidden/>
    <w:unhideWhenUsed/>
    <w:rsid w:val="00DF431D"/>
    <w:rPr>
      <w:rFonts w:eastAsia="游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3d">
    <w:name w:val="表 (オレンジ)  313"/>
    <w:basedOn w:val="a4"/>
    <w:next w:val="3f7"/>
    <w:uiPriority w:val="62"/>
    <w:semiHidden/>
    <w:unhideWhenUsed/>
    <w:rsid w:val="00DF431D"/>
    <w:rPr>
      <w:rFonts w:eastAsia="游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4134">
    <w:name w:val="表 (モノトーン)  413"/>
    <w:basedOn w:val="a4"/>
    <w:next w:val="4b"/>
    <w:uiPriority w:val="63"/>
    <w:semiHidden/>
    <w:unhideWhenUsed/>
    <w:rsid w:val="00DF431D"/>
    <w:rPr>
      <w:rFonts w:eastAsia="游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35">
    <w:name w:val="表 (青)  413"/>
    <w:basedOn w:val="a4"/>
    <w:next w:val="4c"/>
    <w:uiPriority w:val="63"/>
    <w:semiHidden/>
    <w:unhideWhenUsed/>
    <w:rsid w:val="00DF431D"/>
    <w:rPr>
      <w:rFonts w:eastAsia="游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36">
    <w:name w:val="表 (赤)  413"/>
    <w:basedOn w:val="a4"/>
    <w:next w:val="4d"/>
    <w:uiPriority w:val="63"/>
    <w:semiHidden/>
    <w:unhideWhenUsed/>
    <w:rsid w:val="00DF431D"/>
    <w:rPr>
      <w:rFonts w:eastAsia="游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37">
    <w:name w:val="表 (緑)  413"/>
    <w:basedOn w:val="a4"/>
    <w:next w:val="4e"/>
    <w:uiPriority w:val="63"/>
    <w:semiHidden/>
    <w:unhideWhenUsed/>
    <w:rsid w:val="00DF431D"/>
    <w:rPr>
      <w:rFonts w:eastAsia="游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38">
    <w:name w:val="表 (紫)  413"/>
    <w:basedOn w:val="a4"/>
    <w:next w:val="4f"/>
    <w:uiPriority w:val="63"/>
    <w:semiHidden/>
    <w:unhideWhenUsed/>
    <w:rsid w:val="00DF431D"/>
    <w:rPr>
      <w:rFonts w:eastAsia="游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39">
    <w:name w:val="表 (水色)  413"/>
    <w:basedOn w:val="a4"/>
    <w:next w:val="4f0"/>
    <w:uiPriority w:val="63"/>
    <w:semiHidden/>
    <w:unhideWhenUsed/>
    <w:rsid w:val="00DF431D"/>
    <w:rPr>
      <w:rFonts w:eastAsia="游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3a">
    <w:name w:val="表 (オレンジ)  413"/>
    <w:basedOn w:val="a4"/>
    <w:next w:val="4f1"/>
    <w:uiPriority w:val="63"/>
    <w:semiHidden/>
    <w:unhideWhenUsed/>
    <w:rsid w:val="00DF431D"/>
    <w:rPr>
      <w:rFonts w:eastAsia="游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33">
    <w:name w:val="表 (モノトーン)  513"/>
    <w:basedOn w:val="a4"/>
    <w:next w:val="5a"/>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34">
    <w:name w:val="表 (青)  513"/>
    <w:basedOn w:val="a4"/>
    <w:next w:val="5b"/>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35">
    <w:name w:val="表 (赤)  513"/>
    <w:basedOn w:val="a4"/>
    <w:next w:val="5c"/>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36">
    <w:name w:val="表 (緑)  513"/>
    <w:basedOn w:val="a4"/>
    <w:next w:val="5d"/>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37">
    <w:name w:val="表 (紫)  513"/>
    <w:basedOn w:val="a4"/>
    <w:next w:val="5e"/>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38">
    <w:name w:val="表 (水色)  513"/>
    <w:basedOn w:val="a4"/>
    <w:next w:val="5f"/>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39">
    <w:name w:val="表 (オレンジ)  513"/>
    <w:basedOn w:val="a4"/>
    <w:next w:val="5f0"/>
    <w:uiPriority w:val="64"/>
    <w:semiHidden/>
    <w:unhideWhenUsed/>
    <w:rsid w:val="00DF431D"/>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32">
    <w:name w:val="表 (モノトーン)  613"/>
    <w:basedOn w:val="a4"/>
    <w:next w:val="65"/>
    <w:uiPriority w:val="65"/>
    <w:semiHidden/>
    <w:unhideWhenUsed/>
    <w:rsid w:val="00DF431D"/>
    <w:rPr>
      <w:rFonts w:eastAsia="游明朝"/>
      <w:color w:val="000000"/>
    </w:rPr>
    <w:tblPr>
      <w:tblBorders>
        <w:top w:val="single" w:sz="8" w:space="0" w:color="000000"/>
        <w:bottom w:val="single" w:sz="8" w:space="0" w:color="000000"/>
      </w:tblBorders>
    </w:tblPr>
    <w:tblStylePr w:type="firstRow">
      <w:rPr>
        <w:rFonts w:ascii="游ゴシック Light" w:eastAsia="游ゴシック Light" w:hAnsi="游ゴシック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33">
    <w:name w:val="表 (青)  613"/>
    <w:basedOn w:val="a4"/>
    <w:next w:val="66"/>
    <w:uiPriority w:val="65"/>
    <w:semiHidden/>
    <w:unhideWhenUsed/>
    <w:rsid w:val="00DF431D"/>
    <w:rPr>
      <w:rFonts w:eastAsia="游明朝"/>
      <w:color w:val="000000"/>
    </w:rPr>
    <w:tblPr>
      <w:tblBorders>
        <w:top w:val="single" w:sz="8" w:space="0" w:color="4472C4"/>
        <w:bottom w:val="single" w:sz="8" w:space="0" w:color="4472C4"/>
      </w:tblBorders>
    </w:tblPr>
    <w:tblStylePr w:type="firstRow">
      <w:rPr>
        <w:rFonts w:ascii="游ゴシック Light" w:eastAsia="游ゴシック Light" w:hAnsi="游ゴシック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34">
    <w:name w:val="表 (赤)  613"/>
    <w:basedOn w:val="a4"/>
    <w:next w:val="67"/>
    <w:uiPriority w:val="65"/>
    <w:semiHidden/>
    <w:unhideWhenUsed/>
    <w:rsid w:val="00DF431D"/>
    <w:rPr>
      <w:rFonts w:eastAsia="游明朝"/>
      <w:color w:val="000000"/>
    </w:rPr>
    <w:tblPr>
      <w:tblBorders>
        <w:top w:val="single" w:sz="8" w:space="0" w:color="ED7D31"/>
        <w:bottom w:val="single" w:sz="8" w:space="0" w:color="ED7D31"/>
      </w:tblBorders>
    </w:tblPr>
    <w:tblStylePr w:type="firstRow">
      <w:rPr>
        <w:rFonts w:ascii="游ゴシック Light" w:eastAsia="游ゴシック Light" w:hAnsi="游ゴシック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35">
    <w:name w:val="表 (緑)  613"/>
    <w:basedOn w:val="a4"/>
    <w:next w:val="68"/>
    <w:uiPriority w:val="65"/>
    <w:semiHidden/>
    <w:unhideWhenUsed/>
    <w:rsid w:val="00DF431D"/>
    <w:rPr>
      <w:rFonts w:eastAsia="游明朝"/>
      <w:color w:val="000000"/>
    </w:rPr>
    <w:tblPr>
      <w:tblBorders>
        <w:top w:val="single" w:sz="8" w:space="0" w:color="A5A5A5"/>
        <w:bottom w:val="single" w:sz="8" w:space="0" w:color="A5A5A5"/>
      </w:tblBorders>
    </w:tblPr>
    <w:tblStylePr w:type="firstRow">
      <w:rPr>
        <w:rFonts w:ascii="游ゴシック Light" w:eastAsia="游ゴシック Light" w:hAnsi="游ゴシック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36">
    <w:name w:val="表 (紫)  613"/>
    <w:basedOn w:val="a4"/>
    <w:next w:val="69"/>
    <w:uiPriority w:val="65"/>
    <w:semiHidden/>
    <w:unhideWhenUsed/>
    <w:rsid w:val="00DF431D"/>
    <w:rPr>
      <w:rFonts w:eastAsia="游明朝"/>
      <w:color w:val="000000"/>
    </w:rPr>
    <w:tblPr>
      <w:tblBorders>
        <w:top w:val="single" w:sz="8" w:space="0" w:color="FFC000"/>
        <w:bottom w:val="single" w:sz="8" w:space="0" w:color="FFC000"/>
      </w:tblBorders>
    </w:tblPr>
    <w:tblStylePr w:type="firstRow">
      <w:rPr>
        <w:rFonts w:ascii="游ゴシック Light" w:eastAsia="游ゴシック Light" w:hAnsi="游ゴシック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37">
    <w:name w:val="表 (水色)  613"/>
    <w:basedOn w:val="a4"/>
    <w:next w:val="6a"/>
    <w:uiPriority w:val="65"/>
    <w:semiHidden/>
    <w:unhideWhenUsed/>
    <w:rsid w:val="00DF431D"/>
    <w:rPr>
      <w:rFonts w:eastAsia="游明朝"/>
      <w:color w:val="000000"/>
    </w:rPr>
    <w:tblPr>
      <w:tblBorders>
        <w:top w:val="single" w:sz="8" w:space="0" w:color="5B9BD5"/>
        <w:bottom w:val="single" w:sz="8" w:space="0" w:color="5B9BD5"/>
      </w:tblBorders>
    </w:tblPr>
    <w:tblStylePr w:type="firstRow">
      <w:rPr>
        <w:rFonts w:ascii="游ゴシック Light" w:eastAsia="游ゴシック Light" w:hAnsi="游ゴシック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38">
    <w:name w:val="表 (オレンジ)  613"/>
    <w:basedOn w:val="a4"/>
    <w:next w:val="6b"/>
    <w:uiPriority w:val="65"/>
    <w:semiHidden/>
    <w:unhideWhenUsed/>
    <w:rsid w:val="00DF431D"/>
    <w:rPr>
      <w:rFonts w:eastAsia="游明朝"/>
      <w:color w:val="000000"/>
    </w:rPr>
    <w:tblPr>
      <w:tblBorders>
        <w:top w:val="single" w:sz="8" w:space="0" w:color="70AD47"/>
        <w:bottom w:val="single" w:sz="8" w:space="0" w:color="70AD47"/>
      </w:tblBorders>
    </w:tblPr>
    <w:tblStylePr w:type="firstRow">
      <w:rPr>
        <w:rFonts w:ascii="游ゴシック Light" w:eastAsia="游ゴシック Light" w:hAnsi="游ゴシック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32">
    <w:name w:val="表 (モノトーン)  713"/>
    <w:basedOn w:val="a4"/>
    <w:next w:val="75"/>
    <w:uiPriority w:val="66"/>
    <w:semiHidden/>
    <w:unhideWhenUsed/>
    <w:rsid w:val="00DF431D"/>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33">
    <w:name w:val="表 (青)  713"/>
    <w:basedOn w:val="a4"/>
    <w:next w:val="76"/>
    <w:uiPriority w:val="66"/>
    <w:semiHidden/>
    <w:unhideWhenUsed/>
    <w:rsid w:val="00DF431D"/>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34">
    <w:name w:val="表 (赤)  713"/>
    <w:basedOn w:val="a4"/>
    <w:next w:val="77"/>
    <w:uiPriority w:val="66"/>
    <w:semiHidden/>
    <w:unhideWhenUsed/>
    <w:rsid w:val="00DF431D"/>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35">
    <w:name w:val="表 (緑)  713"/>
    <w:basedOn w:val="a4"/>
    <w:next w:val="78"/>
    <w:uiPriority w:val="66"/>
    <w:semiHidden/>
    <w:unhideWhenUsed/>
    <w:rsid w:val="00DF431D"/>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36">
    <w:name w:val="表 (紫)  713"/>
    <w:basedOn w:val="a4"/>
    <w:next w:val="79"/>
    <w:uiPriority w:val="66"/>
    <w:semiHidden/>
    <w:unhideWhenUsed/>
    <w:rsid w:val="00DF431D"/>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37">
    <w:name w:val="表 (水色)  713"/>
    <w:basedOn w:val="a4"/>
    <w:next w:val="7a"/>
    <w:uiPriority w:val="66"/>
    <w:semiHidden/>
    <w:unhideWhenUsed/>
    <w:rsid w:val="00DF431D"/>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38">
    <w:name w:val="表 (オレンジ)  713"/>
    <w:basedOn w:val="a4"/>
    <w:next w:val="7b"/>
    <w:uiPriority w:val="66"/>
    <w:semiHidden/>
    <w:unhideWhenUsed/>
    <w:rsid w:val="00DF431D"/>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8132">
    <w:name w:val="表 (モノトーン)  813"/>
    <w:basedOn w:val="a4"/>
    <w:next w:val="85"/>
    <w:uiPriority w:val="67"/>
    <w:semiHidden/>
    <w:unhideWhenUsed/>
    <w:rsid w:val="00DF431D"/>
    <w:rPr>
      <w:rFonts w:eastAsia="游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33">
    <w:name w:val="表 (青)  813"/>
    <w:basedOn w:val="a4"/>
    <w:next w:val="86"/>
    <w:uiPriority w:val="67"/>
    <w:semiHidden/>
    <w:unhideWhenUsed/>
    <w:rsid w:val="00DF431D"/>
    <w:rPr>
      <w:rFonts w:eastAsia="游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34">
    <w:name w:val="表 (赤)  813"/>
    <w:basedOn w:val="a4"/>
    <w:next w:val="87"/>
    <w:uiPriority w:val="67"/>
    <w:semiHidden/>
    <w:unhideWhenUsed/>
    <w:rsid w:val="00DF431D"/>
    <w:rPr>
      <w:rFonts w:eastAsia="游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35">
    <w:name w:val="表 (緑)  813"/>
    <w:basedOn w:val="a4"/>
    <w:next w:val="88"/>
    <w:uiPriority w:val="67"/>
    <w:semiHidden/>
    <w:unhideWhenUsed/>
    <w:rsid w:val="00DF431D"/>
    <w:rPr>
      <w:rFonts w:eastAsia="游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36">
    <w:name w:val="表 (紫)  813"/>
    <w:basedOn w:val="a4"/>
    <w:next w:val="89"/>
    <w:uiPriority w:val="67"/>
    <w:semiHidden/>
    <w:unhideWhenUsed/>
    <w:rsid w:val="00DF431D"/>
    <w:rPr>
      <w:rFonts w:eastAsia="游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37">
    <w:name w:val="表 (水色)  813"/>
    <w:basedOn w:val="a4"/>
    <w:next w:val="8a"/>
    <w:uiPriority w:val="67"/>
    <w:semiHidden/>
    <w:unhideWhenUsed/>
    <w:rsid w:val="00DF431D"/>
    <w:rPr>
      <w:rFonts w:eastAsia="游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38">
    <w:name w:val="表 (オレンジ)  813"/>
    <w:basedOn w:val="a4"/>
    <w:next w:val="8b"/>
    <w:uiPriority w:val="67"/>
    <w:semiHidden/>
    <w:unhideWhenUsed/>
    <w:rsid w:val="00DF431D"/>
    <w:rPr>
      <w:rFonts w:eastAsia="游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30">
    <w:name w:val="表 (モノトーン)  913"/>
    <w:basedOn w:val="a4"/>
    <w:next w:val="93"/>
    <w:uiPriority w:val="68"/>
    <w:semiHidden/>
    <w:unhideWhenUsed/>
    <w:rsid w:val="00DF431D"/>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31">
    <w:name w:val="表 (青)  913"/>
    <w:basedOn w:val="a4"/>
    <w:next w:val="94"/>
    <w:uiPriority w:val="68"/>
    <w:semiHidden/>
    <w:unhideWhenUsed/>
    <w:rsid w:val="00DF431D"/>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32">
    <w:name w:val="表 (赤)  913"/>
    <w:basedOn w:val="a4"/>
    <w:next w:val="95"/>
    <w:uiPriority w:val="68"/>
    <w:semiHidden/>
    <w:unhideWhenUsed/>
    <w:rsid w:val="00DF431D"/>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33">
    <w:name w:val="表 (緑)  913"/>
    <w:basedOn w:val="a4"/>
    <w:next w:val="96"/>
    <w:uiPriority w:val="68"/>
    <w:semiHidden/>
    <w:unhideWhenUsed/>
    <w:rsid w:val="00DF431D"/>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34">
    <w:name w:val="表 (紫)  913"/>
    <w:basedOn w:val="a4"/>
    <w:next w:val="97"/>
    <w:uiPriority w:val="68"/>
    <w:semiHidden/>
    <w:unhideWhenUsed/>
    <w:rsid w:val="00DF431D"/>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35">
    <w:name w:val="表 (水色)  913"/>
    <w:basedOn w:val="a4"/>
    <w:next w:val="98"/>
    <w:uiPriority w:val="68"/>
    <w:semiHidden/>
    <w:unhideWhenUsed/>
    <w:rsid w:val="00DF431D"/>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36">
    <w:name w:val="表 (オレンジ)  913"/>
    <w:basedOn w:val="a4"/>
    <w:next w:val="99"/>
    <w:uiPriority w:val="68"/>
    <w:semiHidden/>
    <w:unhideWhenUsed/>
    <w:rsid w:val="00DF431D"/>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30">
    <w:name w:val="表 (モノトーン) 1013"/>
    <w:basedOn w:val="a4"/>
    <w:next w:val="100"/>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31">
    <w:name w:val="表 (青) 1013"/>
    <w:basedOn w:val="a4"/>
    <w:next w:val="101"/>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32">
    <w:name w:val="表 (赤) 1013"/>
    <w:basedOn w:val="a4"/>
    <w:next w:val="102"/>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33">
    <w:name w:val="表 (緑) 1013"/>
    <w:basedOn w:val="a4"/>
    <w:next w:val="103"/>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34">
    <w:name w:val="表 (紫) 1013"/>
    <w:basedOn w:val="a4"/>
    <w:next w:val="104"/>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35">
    <w:name w:val="表 (水色) 1013"/>
    <w:basedOn w:val="a4"/>
    <w:next w:val="105"/>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36">
    <w:name w:val="表 (オレンジ) 1013"/>
    <w:basedOn w:val="a4"/>
    <w:next w:val="106"/>
    <w:uiPriority w:val="69"/>
    <w:semiHidden/>
    <w:unhideWhenUsed/>
    <w:rsid w:val="00DF431D"/>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1130">
    <w:name w:val="表 (モノトーン) 1113"/>
    <w:basedOn w:val="a4"/>
    <w:next w:val="110"/>
    <w:uiPriority w:val="70"/>
    <w:semiHidden/>
    <w:unhideWhenUsed/>
    <w:rsid w:val="00DF431D"/>
    <w:rPr>
      <w:rFonts w:eastAsia="游明朝"/>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31">
    <w:name w:val="表 (青) 1113"/>
    <w:basedOn w:val="a4"/>
    <w:next w:val="111"/>
    <w:uiPriority w:val="70"/>
    <w:semiHidden/>
    <w:unhideWhenUsed/>
    <w:rsid w:val="00DF431D"/>
    <w:rPr>
      <w:rFonts w:eastAsia="游明朝"/>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32">
    <w:name w:val="表 (赤) 1113"/>
    <w:basedOn w:val="a4"/>
    <w:next w:val="112"/>
    <w:uiPriority w:val="70"/>
    <w:semiHidden/>
    <w:unhideWhenUsed/>
    <w:rsid w:val="00DF431D"/>
    <w:rPr>
      <w:rFonts w:eastAsia="游明朝"/>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33">
    <w:name w:val="表 (緑) 1113"/>
    <w:basedOn w:val="a4"/>
    <w:next w:val="113"/>
    <w:uiPriority w:val="70"/>
    <w:semiHidden/>
    <w:unhideWhenUsed/>
    <w:rsid w:val="00DF431D"/>
    <w:rPr>
      <w:rFonts w:eastAsia="游明朝"/>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34">
    <w:name w:val="表 (紫) 1113"/>
    <w:basedOn w:val="a4"/>
    <w:next w:val="114"/>
    <w:uiPriority w:val="70"/>
    <w:semiHidden/>
    <w:unhideWhenUsed/>
    <w:rsid w:val="00DF431D"/>
    <w:rPr>
      <w:rFonts w:eastAsia="游明朝"/>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35">
    <w:name w:val="表 (水色) 1113"/>
    <w:basedOn w:val="a4"/>
    <w:next w:val="115"/>
    <w:uiPriority w:val="70"/>
    <w:semiHidden/>
    <w:unhideWhenUsed/>
    <w:rsid w:val="00DF431D"/>
    <w:rPr>
      <w:rFonts w:eastAsia="游明朝"/>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36">
    <w:name w:val="表 (オレンジ) 1113"/>
    <w:basedOn w:val="a4"/>
    <w:next w:val="116"/>
    <w:uiPriority w:val="70"/>
    <w:semiHidden/>
    <w:unhideWhenUsed/>
    <w:rsid w:val="00DF431D"/>
    <w:rPr>
      <w:rFonts w:eastAsia="游明朝"/>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130">
    <w:name w:val="表 (モノトーン) 1213"/>
    <w:basedOn w:val="a4"/>
    <w:next w:val="120"/>
    <w:uiPriority w:val="71"/>
    <w:semiHidden/>
    <w:unhideWhenUsed/>
    <w:rsid w:val="00DF431D"/>
    <w:rPr>
      <w:rFonts w:eastAsia="游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31">
    <w:name w:val="表 (青) 1213"/>
    <w:basedOn w:val="a4"/>
    <w:next w:val="121"/>
    <w:uiPriority w:val="71"/>
    <w:semiHidden/>
    <w:unhideWhenUsed/>
    <w:rsid w:val="00DF431D"/>
    <w:rPr>
      <w:rFonts w:eastAsia="游明朝"/>
      <w:color w:val="000000"/>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32">
    <w:name w:val="表 (赤) 1213"/>
    <w:basedOn w:val="a4"/>
    <w:next w:val="122"/>
    <w:uiPriority w:val="71"/>
    <w:semiHidden/>
    <w:unhideWhenUsed/>
    <w:rsid w:val="00DF431D"/>
    <w:rPr>
      <w:rFonts w:eastAsia="游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33">
    <w:name w:val="表 (緑) 1213"/>
    <w:basedOn w:val="a4"/>
    <w:next w:val="123"/>
    <w:uiPriority w:val="71"/>
    <w:semiHidden/>
    <w:unhideWhenUsed/>
    <w:rsid w:val="00DF431D"/>
    <w:rPr>
      <w:rFonts w:eastAsia="游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34">
    <w:name w:val="表 (紫) 1213"/>
    <w:basedOn w:val="a4"/>
    <w:next w:val="124"/>
    <w:uiPriority w:val="71"/>
    <w:semiHidden/>
    <w:unhideWhenUsed/>
    <w:rsid w:val="00DF431D"/>
    <w:rPr>
      <w:rFonts w:eastAsia="游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35">
    <w:name w:val="表 (水色) 1213"/>
    <w:basedOn w:val="a4"/>
    <w:next w:val="125"/>
    <w:uiPriority w:val="71"/>
    <w:semiHidden/>
    <w:unhideWhenUsed/>
    <w:rsid w:val="00DF431D"/>
    <w:rPr>
      <w:rFonts w:eastAsia="游明朝"/>
      <w:color w:val="000000"/>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36">
    <w:name w:val="表 (オレンジ) 1213"/>
    <w:basedOn w:val="a4"/>
    <w:next w:val="126"/>
    <w:uiPriority w:val="71"/>
    <w:semiHidden/>
    <w:unhideWhenUsed/>
    <w:rsid w:val="00DF431D"/>
    <w:rPr>
      <w:rFonts w:eastAsia="游明朝"/>
      <w:color w:val="000000"/>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3130">
    <w:name w:val="表 (モノトーン) 1313"/>
    <w:basedOn w:val="a4"/>
    <w:next w:val="130"/>
    <w:uiPriority w:val="72"/>
    <w:semiHidden/>
    <w:unhideWhenUsed/>
    <w:rsid w:val="00DF431D"/>
    <w:rPr>
      <w:rFonts w:eastAsia="游明朝"/>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31">
    <w:name w:val="表 (青) 1313"/>
    <w:basedOn w:val="a4"/>
    <w:next w:val="131"/>
    <w:uiPriority w:val="72"/>
    <w:semiHidden/>
    <w:unhideWhenUsed/>
    <w:rsid w:val="00DF431D"/>
    <w:rPr>
      <w:rFonts w:eastAsia="游明朝"/>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32">
    <w:name w:val="表 (赤) 1313"/>
    <w:basedOn w:val="a4"/>
    <w:next w:val="132"/>
    <w:uiPriority w:val="72"/>
    <w:semiHidden/>
    <w:unhideWhenUsed/>
    <w:rsid w:val="00DF431D"/>
    <w:rPr>
      <w:rFonts w:eastAsia="游明朝"/>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33">
    <w:name w:val="表 (緑) 1313"/>
    <w:basedOn w:val="a4"/>
    <w:next w:val="133"/>
    <w:uiPriority w:val="72"/>
    <w:semiHidden/>
    <w:unhideWhenUsed/>
    <w:rsid w:val="00DF431D"/>
    <w:rPr>
      <w:rFonts w:eastAsia="游明朝"/>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34">
    <w:name w:val="表 (紫) 1313"/>
    <w:basedOn w:val="a4"/>
    <w:next w:val="134"/>
    <w:uiPriority w:val="72"/>
    <w:semiHidden/>
    <w:unhideWhenUsed/>
    <w:rsid w:val="00DF431D"/>
    <w:rPr>
      <w:rFonts w:eastAsia="游明朝"/>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35">
    <w:name w:val="表 (水色) 1313"/>
    <w:basedOn w:val="a4"/>
    <w:next w:val="135"/>
    <w:uiPriority w:val="72"/>
    <w:semiHidden/>
    <w:unhideWhenUsed/>
    <w:rsid w:val="00DF431D"/>
    <w:rPr>
      <w:rFonts w:eastAsia="游明朝"/>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36">
    <w:name w:val="表 (オレンジ) 1313"/>
    <w:basedOn w:val="a4"/>
    <w:next w:val="136"/>
    <w:uiPriority w:val="72"/>
    <w:semiHidden/>
    <w:unhideWhenUsed/>
    <w:rsid w:val="00DF431D"/>
    <w:rPr>
      <w:rFonts w:eastAsia="游明朝"/>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4130">
    <w:name w:val="表 (モノトーン) 1413"/>
    <w:basedOn w:val="a4"/>
    <w:next w:val="140"/>
    <w:uiPriority w:val="73"/>
    <w:semiHidden/>
    <w:unhideWhenUsed/>
    <w:rsid w:val="00DF431D"/>
    <w:rPr>
      <w:rFonts w:eastAsia="游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31">
    <w:name w:val="表 (青) 1413"/>
    <w:basedOn w:val="a4"/>
    <w:next w:val="141"/>
    <w:uiPriority w:val="73"/>
    <w:semiHidden/>
    <w:unhideWhenUsed/>
    <w:rsid w:val="00DF431D"/>
    <w:rPr>
      <w:rFonts w:eastAsia="游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32">
    <w:name w:val="表 (赤) 1413"/>
    <w:basedOn w:val="a4"/>
    <w:next w:val="142"/>
    <w:uiPriority w:val="73"/>
    <w:semiHidden/>
    <w:unhideWhenUsed/>
    <w:rsid w:val="00DF431D"/>
    <w:rPr>
      <w:rFonts w:eastAsia="游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33">
    <w:name w:val="表 (緑) 1413"/>
    <w:basedOn w:val="a4"/>
    <w:next w:val="143"/>
    <w:uiPriority w:val="73"/>
    <w:semiHidden/>
    <w:unhideWhenUsed/>
    <w:rsid w:val="00DF431D"/>
    <w:rPr>
      <w:rFonts w:eastAsia="游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34">
    <w:name w:val="表 (紫) 1413"/>
    <w:basedOn w:val="a4"/>
    <w:next w:val="144"/>
    <w:uiPriority w:val="73"/>
    <w:semiHidden/>
    <w:unhideWhenUsed/>
    <w:rsid w:val="00DF431D"/>
    <w:rPr>
      <w:rFonts w:eastAsia="游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35">
    <w:name w:val="表 (水色) 1413"/>
    <w:basedOn w:val="a4"/>
    <w:next w:val="145"/>
    <w:uiPriority w:val="73"/>
    <w:semiHidden/>
    <w:unhideWhenUsed/>
    <w:rsid w:val="00DF431D"/>
    <w:rPr>
      <w:rFonts w:eastAsia="游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36">
    <w:name w:val="表 (オレンジ) 1413"/>
    <w:basedOn w:val="a4"/>
    <w:next w:val="146"/>
    <w:uiPriority w:val="73"/>
    <w:semiHidden/>
    <w:unhideWhenUsed/>
    <w:rsid w:val="00DF431D"/>
    <w:rPr>
      <w:rFonts w:eastAsia="游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337">
    <w:name w:val="表 (格子)133"/>
    <w:basedOn w:val="a4"/>
    <w:uiPriority w:val="59"/>
    <w:qFormat/>
    <w:rsid w:val="00DF431D"/>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7">
    <w:name w:val="表 (格子)143"/>
    <w:basedOn w:val="a4"/>
    <w:uiPriority w:val="59"/>
    <w:qFormat/>
    <w:rsid w:val="00DF431D"/>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7">
    <w:name w:val="表 (格子)123"/>
    <w:basedOn w:val="a4"/>
    <w:uiPriority w:val="59"/>
    <w:qFormat/>
    <w:rsid w:val="00DF431D"/>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 (格子)214"/>
    <w:basedOn w:val="a4"/>
    <w:uiPriority w:val="59"/>
    <w:qFormat/>
    <w:rsid w:val="00DF431D"/>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表 (格子)114"/>
    <w:basedOn w:val="a4"/>
    <w:uiPriority w:val="59"/>
    <w:qFormat/>
    <w:rsid w:val="00DF431D"/>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 (格子)153"/>
    <w:basedOn w:val="a4"/>
    <w:uiPriority w:val="39"/>
    <w:qFormat/>
    <w:rsid w:val="00DF431D"/>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表 (モノトーン)  6113"/>
    <w:basedOn w:val="a4"/>
    <w:uiPriority w:val="65"/>
    <w:semiHidden/>
    <w:unhideWhenUsed/>
    <w:rsid w:val="00DF431D"/>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131">
    <w:name w:val="表 (青)  6113"/>
    <w:basedOn w:val="a4"/>
    <w:uiPriority w:val="65"/>
    <w:rsid w:val="00DF431D"/>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132">
    <w:name w:val="表 (赤)  6113"/>
    <w:basedOn w:val="a4"/>
    <w:uiPriority w:val="65"/>
    <w:semiHidden/>
    <w:unhideWhenUsed/>
    <w:rsid w:val="00DF431D"/>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133">
    <w:name w:val="表 (緑)  6113"/>
    <w:basedOn w:val="a4"/>
    <w:uiPriority w:val="65"/>
    <w:semiHidden/>
    <w:unhideWhenUsed/>
    <w:rsid w:val="00DF431D"/>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134">
    <w:name w:val="表 (紫)  6113"/>
    <w:basedOn w:val="a4"/>
    <w:uiPriority w:val="65"/>
    <w:semiHidden/>
    <w:unhideWhenUsed/>
    <w:rsid w:val="00DF431D"/>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135">
    <w:name w:val="表 (水色)  6113"/>
    <w:basedOn w:val="a4"/>
    <w:uiPriority w:val="65"/>
    <w:semiHidden/>
    <w:unhideWhenUsed/>
    <w:rsid w:val="00DF431D"/>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136">
    <w:name w:val="表 (オレンジ)  6113"/>
    <w:basedOn w:val="a4"/>
    <w:uiPriority w:val="65"/>
    <w:semiHidden/>
    <w:unhideWhenUsed/>
    <w:rsid w:val="00DF431D"/>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30">
    <w:name w:val="表 (モノトーン)  7113"/>
    <w:basedOn w:val="a4"/>
    <w:uiPriority w:val="66"/>
    <w:semiHidden/>
    <w:unhideWhenUsed/>
    <w:rsid w:val="00DF431D"/>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131">
    <w:name w:val="表 (青)  7113"/>
    <w:basedOn w:val="a4"/>
    <w:uiPriority w:val="66"/>
    <w:semiHidden/>
    <w:unhideWhenUsed/>
    <w:rsid w:val="00DF431D"/>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132">
    <w:name w:val="表 (赤)  7113"/>
    <w:basedOn w:val="a4"/>
    <w:uiPriority w:val="66"/>
    <w:semiHidden/>
    <w:unhideWhenUsed/>
    <w:rsid w:val="00DF431D"/>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133">
    <w:name w:val="表 (緑)  7113"/>
    <w:basedOn w:val="a4"/>
    <w:uiPriority w:val="66"/>
    <w:semiHidden/>
    <w:unhideWhenUsed/>
    <w:rsid w:val="00DF431D"/>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134">
    <w:name w:val="表 (紫)  7113"/>
    <w:basedOn w:val="a4"/>
    <w:uiPriority w:val="66"/>
    <w:semiHidden/>
    <w:unhideWhenUsed/>
    <w:rsid w:val="00DF431D"/>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135">
    <w:name w:val="表 (水色)  7113"/>
    <w:basedOn w:val="a4"/>
    <w:uiPriority w:val="66"/>
    <w:semiHidden/>
    <w:unhideWhenUsed/>
    <w:rsid w:val="00DF431D"/>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136">
    <w:name w:val="表 (オレンジ)  7113"/>
    <w:basedOn w:val="a4"/>
    <w:uiPriority w:val="66"/>
    <w:semiHidden/>
    <w:unhideWhenUsed/>
    <w:rsid w:val="00DF431D"/>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1130">
    <w:name w:val="表 (モノトーン)  4113"/>
    <w:basedOn w:val="a4"/>
    <w:uiPriority w:val="63"/>
    <w:semiHidden/>
    <w:unhideWhenUsed/>
    <w:rsid w:val="00DF431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131">
    <w:name w:val="表 (青)  4113"/>
    <w:basedOn w:val="a4"/>
    <w:uiPriority w:val="63"/>
    <w:rsid w:val="00DF431D"/>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132">
    <w:name w:val="表 (赤)  4113"/>
    <w:basedOn w:val="a4"/>
    <w:uiPriority w:val="63"/>
    <w:semiHidden/>
    <w:unhideWhenUsed/>
    <w:rsid w:val="00DF431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133">
    <w:name w:val="表 (緑)  4113"/>
    <w:basedOn w:val="a4"/>
    <w:uiPriority w:val="63"/>
    <w:semiHidden/>
    <w:unhideWhenUsed/>
    <w:rsid w:val="00DF431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134">
    <w:name w:val="表 (紫)  4113"/>
    <w:basedOn w:val="a4"/>
    <w:uiPriority w:val="63"/>
    <w:semiHidden/>
    <w:unhideWhenUsed/>
    <w:rsid w:val="00DF431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135">
    <w:name w:val="表 (水色)  4113"/>
    <w:basedOn w:val="a4"/>
    <w:uiPriority w:val="63"/>
    <w:semiHidden/>
    <w:unhideWhenUsed/>
    <w:rsid w:val="00DF431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136">
    <w:name w:val="表 (オレンジ)  4113"/>
    <w:basedOn w:val="a4"/>
    <w:uiPriority w:val="63"/>
    <w:semiHidden/>
    <w:unhideWhenUsed/>
    <w:rsid w:val="00DF431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30">
    <w:name w:val="表 (モノトーン)  5113"/>
    <w:basedOn w:val="a4"/>
    <w:uiPriority w:val="64"/>
    <w:semiHidden/>
    <w:unhideWhenUsed/>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1">
    <w:name w:val="表 (青)  5113"/>
    <w:basedOn w:val="a4"/>
    <w:uiPriority w:val="64"/>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2">
    <w:name w:val="表 (赤)  5113"/>
    <w:basedOn w:val="a4"/>
    <w:uiPriority w:val="64"/>
    <w:semiHidden/>
    <w:unhideWhenUsed/>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3">
    <w:name w:val="表 (緑)  5113"/>
    <w:basedOn w:val="a4"/>
    <w:uiPriority w:val="64"/>
    <w:semiHidden/>
    <w:unhideWhenUsed/>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4">
    <w:name w:val="表 (紫)  5113"/>
    <w:basedOn w:val="a4"/>
    <w:uiPriority w:val="64"/>
    <w:semiHidden/>
    <w:unhideWhenUsed/>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5">
    <w:name w:val="表 (水色)  5113"/>
    <w:basedOn w:val="a4"/>
    <w:uiPriority w:val="64"/>
    <w:semiHidden/>
    <w:unhideWhenUsed/>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36">
    <w:name w:val="表 (オレンジ)  5113"/>
    <w:basedOn w:val="a4"/>
    <w:uiPriority w:val="64"/>
    <w:semiHidden/>
    <w:unhideWhenUsed/>
    <w:rsid w:val="00DF431D"/>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1130">
    <w:name w:val="表 (モノトーン)  8113"/>
    <w:basedOn w:val="a4"/>
    <w:uiPriority w:val="67"/>
    <w:semiHidden/>
    <w:unhideWhenUsed/>
    <w:rsid w:val="00DF431D"/>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131">
    <w:name w:val="表 (青)  8113"/>
    <w:basedOn w:val="a4"/>
    <w:uiPriority w:val="67"/>
    <w:semiHidden/>
    <w:unhideWhenUsed/>
    <w:rsid w:val="00DF431D"/>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132">
    <w:name w:val="表 (赤)  8113"/>
    <w:basedOn w:val="a4"/>
    <w:uiPriority w:val="67"/>
    <w:semiHidden/>
    <w:unhideWhenUsed/>
    <w:rsid w:val="00DF431D"/>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133">
    <w:name w:val="表 (緑)  8113"/>
    <w:basedOn w:val="a4"/>
    <w:uiPriority w:val="67"/>
    <w:semiHidden/>
    <w:unhideWhenUsed/>
    <w:rsid w:val="00DF431D"/>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134">
    <w:name w:val="表 (紫)  8113"/>
    <w:basedOn w:val="a4"/>
    <w:uiPriority w:val="67"/>
    <w:semiHidden/>
    <w:unhideWhenUsed/>
    <w:rsid w:val="00DF431D"/>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135">
    <w:name w:val="表 (水色)  8113"/>
    <w:basedOn w:val="a4"/>
    <w:uiPriority w:val="67"/>
    <w:semiHidden/>
    <w:unhideWhenUsed/>
    <w:rsid w:val="00DF431D"/>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136">
    <w:name w:val="表 (オレンジ)  8113"/>
    <w:basedOn w:val="a4"/>
    <w:uiPriority w:val="67"/>
    <w:semiHidden/>
    <w:unhideWhenUsed/>
    <w:rsid w:val="00DF431D"/>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30">
    <w:name w:val="表 (モノトーン)  9113"/>
    <w:basedOn w:val="a4"/>
    <w:uiPriority w:val="68"/>
    <w:semiHidden/>
    <w:unhideWhenUsed/>
    <w:rsid w:val="00DF431D"/>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31">
    <w:name w:val="表 (青)  9113"/>
    <w:basedOn w:val="a4"/>
    <w:uiPriority w:val="68"/>
    <w:semiHidden/>
    <w:unhideWhenUsed/>
    <w:rsid w:val="00DF431D"/>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132">
    <w:name w:val="表 (赤)  9113"/>
    <w:basedOn w:val="a4"/>
    <w:uiPriority w:val="68"/>
    <w:semiHidden/>
    <w:unhideWhenUsed/>
    <w:rsid w:val="00DF431D"/>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133">
    <w:name w:val="表 (緑)  9113"/>
    <w:basedOn w:val="a4"/>
    <w:uiPriority w:val="68"/>
    <w:semiHidden/>
    <w:unhideWhenUsed/>
    <w:rsid w:val="00DF431D"/>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134">
    <w:name w:val="表 (紫)  9113"/>
    <w:basedOn w:val="a4"/>
    <w:uiPriority w:val="68"/>
    <w:semiHidden/>
    <w:unhideWhenUsed/>
    <w:rsid w:val="00DF431D"/>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135">
    <w:name w:val="表 (水色)  9113"/>
    <w:basedOn w:val="a4"/>
    <w:uiPriority w:val="68"/>
    <w:semiHidden/>
    <w:unhideWhenUsed/>
    <w:rsid w:val="00DF431D"/>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136">
    <w:name w:val="表 (オレンジ)  9113"/>
    <w:basedOn w:val="a4"/>
    <w:uiPriority w:val="68"/>
    <w:semiHidden/>
    <w:unhideWhenUsed/>
    <w:rsid w:val="00DF431D"/>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130">
    <w:name w:val="表 (モノトーン)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31">
    <w:name w:val="表 (青)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132">
    <w:name w:val="表 (赤)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133">
    <w:name w:val="表 (緑)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134">
    <w:name w:val="表 (紫)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135">
    <w:name w:val="表 (水色)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136">
    <w:name w:val="表 (オレンジ) 10113"/>
    <w:basedOn w:val="a4"/>
    <w:uiPriority w:val="69"/>
    <w:semiHidden/>
    <w:unhideWhenUsed/>
    <w:rsid w:val="00DF431D"/>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31130">
    <w:name w:val="表 (モノトーン) 13113"/>
    <w:basedOn w:val="a4"/>
    <w:uiPriority w:val="72"/>
    <w:semiHidden/>
    <w:unhideWhenUsed/>
    <w:rsid w:val="00DF431D"/>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31">
    <w:name w:val="表 (青) 13113"/>
    <w:basedOn w:val="a4"/>
    <w:uiPriority w:val="72"/>
    <w:semiHidden/>
    <w:unhideWhenUsed/>
    <w:rsid w:val="00DF431D"/>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132">
    <w:name w:val="表 (赤) 13113"/>
    <w:basedOn w:val="a4"/>
    <w:uiPriority w:val="72"/>
    <w:semiHidden/>
    <w:unhideWhenUsed/>
    <w:rsid w:val="00DF431D"/>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133">
    <w:name w:val="表 (緑) 13113"/>
    <w:basedOn w:val="a4"/>
    <w:uiPriority w:val="72"/>
    <w:semiHidden/>
    <w:unhideWhenUsed/>
    <w:rsid w:val="00DF431D"/>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134">
    <w:name w:val="表 (紫) 13113"/>
    <w:basedOn w:val="a4"/>
    <w:uiPriority w:val="72"/>
    <w:semiHidden/>
    <w:unhideWhenUsed/>
    <w:rsid w:val="00DF431D"/>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135">
    <w:name w:val="表 (水色) 13113"/>
    <w:basedOn w:val="a4"/>
    <w:uiPriority w:val="72"/>
    <w:semiHidden/>
    <w:unhideWhenUsed/>
    <w:rsid w:val="00DF431D"/>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136">
    <w:name w:val="表 (オレンジ) 13113"/>
    <w:basedOn w:val="a4"/>
    <w:uiPriority w:val="72"/>
    <w:rsid w:val="00DF431D"/>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1130">
    <w:name w:val="表 (モノトーン) 12113"/>
    <w:basedOn w:val="a4"/>
    <w:uiPriority w:val="71"/>
    <w:semiHidden/>
    <w:unhideWhenUsed/>
    <w:rsid w:val="00DF431D"/>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31">
    <w:name w:val="表 (青) 12113"/>
    <w:basedOn w:val="a4"/>
    <w:uiPriority w:val="71"/>
    <w:semiHidden/>
    <w:unhideWhenUsed/>
    <w:rsid w:val="00DF431D"/>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132">
    <w:name w:val="表 (赤) 12113"/>
    <w:basedOn w:val="a4"/>
    <w:uiPriority w:val="71"/>
    <w:semiHidden/>
    <w:unhideWhenUsed/>
    <w:rsid w:val="00DF431D"/>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133">
    <w:name w:val="表 (緑) 12113"/>
    <w:basedOn w:val="a4"/>
    <w:uiPriority w:val="71"/>
    <w:semiHidden/>
    <w:unhideWhenUsed/>
    <w:rsid w:val="00DF431D"/>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134">
    <w:name w:val="表 (紫) 12113"/>
    <w:basedOn w:val="a4"/>
    <w:uiPriority w:val="71"/>
    <w:semiHidden/>
    <w:unhideWhenUsed/>
    <w:rsid w:val="00DF431D"/>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135">
    <w:name w:val="表 (水色) 12113"/>
    <w:basedOn w:val="a4"/>
    <w:uiPriority w:val="71"/>
    <w:semiHidden/>
    <w:unhideWhenUsed/>
    <w:rsid w:val="00DF431D"/>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136">
    <w:name w:val="表 (オレンジ) 12113"/>
    <w:basedOn w:val="a4"/>
    <w:uiPriority w:val="71"/>
    <w:rsid w:val="00DF431D"/>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1130">
    <w:name w:val="表 (モノトーン) 14113"/>
    <w:basedOn w:val="a4"/>
    <w:uiPriority w:val="73"/>
    <w:semiHidden/>
    <w:unhideWhenUsed/>
    <w:rsid w:val="00DF431D"/>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31">
    <w:name w:val="表 (青) 14113"/>
    <w:basedOn w:val="a4"/>
    <w:uiPriority w:val="73"/>
    <w:semiHidden/>
    <w:unhideWhenUsed/>
    <w:rsid w:val="00DF431D"/>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132">
    <w:name w:val="表 (赤) 14113"/>
    <w:basedOn w:val="a4"/>
    <w:uiPriority w:val="73"/>
    <w:semiHidden/>
    <w:unhideWhenUsed/>
    <w:rsid w:val="00DF431D"/>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133">
    <w:name w:val="表 (緑) 14113"/>
    <w:basedOn w:val="a4"/>
    <w:uiPriority w:val="73"/>
    <w:semiHidden/>
    <w:unhideWhenUsed/>
    <w:rsid w:val="00DF431D"/>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134">
    <w:name w:val="表 (紫) 14113"/>
    <w:basedOn w:val="a4"/>
    <w:uiPriority w:val="73"/>
    <w:semiHidden/>
    <w:unhideWhenUsed/>
    <w:rsid w:val="00DF431D"/>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135">
    <w:name w:val="表 (水色) 14113"/>
    <w:basedOn w:val="a4"/>
    <w:uiPriority w:val="73"/>
    <w:semiHidden/>
    <w:unhideWhenUsed/>
    <w:rsid w:val="00DF431D"/>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136">
    <w:name w:val="表 (オレンジ) 14113"/>
    <w:basedOn w:val="a4"/>
    <w:uiPriority w:val="73"/>
    <w:rsid w:val="00DF431D"/>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21130">
    <w:name w:val="表 (モノトーン)  2113"/>
    <w:basedOn w:val="a4"/>
    <w:uiPriority w:val="61"/>
    <w:semiHidden/>
    <w:unhideWhenUsed/>
    <w:rsid w:val="00DF431D"/>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31">
    <w:name w:val="表 (青)  2113"/>
    <w:basedOn w:val="a4"/>
    <w:uiPriority w:val="61"/>
    <w:semiHidden/>
    <w:unhideWhenUsed/>
    <w:rsid w:val="00DF431D"/>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32">
    <w:name w:val="表 (赤)  2113"/>
    <w:basedOn w:val="a4"/>
    <w:uiPriority w:val="61"/>
    <w:semiHidden/>
    <w:unhideWhenUsed/>
    <w:rsid w:val="00DF431D"/>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133">
    <w:name w:val="表 (緑)  2113"/>
    <w:basedOn w:val="a4"/>
    <w:uiPriority w:val="61"/>
    <w:semiHidden/>
    <w:unhideWhenUsed/>
    <w:rsid w:val="00DF431D"/>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134">
    <w:name w:val="表 (紫)  2113"/>
    <w:basedOn w:val="a4"/>
    <w:uiPriority w:val="61"/>
    <w:semiHidden/>
    <w:unhideWhenUsed/>
    <w:rsid w:val="00DF431D"/>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135">
    <w:name w:val="表 (水色)  2113"/>
    <w:basedOn w:val="a4"/>
    <w:uiPriority w:val="61"/>
    <w:semiHidden/>
    <w:unhideWhenUsed/>
    <w:rsid w:val="00DF431D"/>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136">
    <w:name w:val="表 (オレンジ)  2113"/>
    <w:basedOn w:val="a4"/>
    <w:uiPriority w:val="61"/>
    <w:semiHidden/>
    <w:unhideWhenUsed/>
    <w:rsid w:val="00DF431D"/>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137">
    <w:name w:val="表 (モノトーン)  1113"/>
    <w:basedOn w:val="a4"/>
    <w:uiPriority w:val="60"/>
    <w:semiHidden/>
    <w:unhideWhenUsed/>
    <w:rsid w:val="00DF431D"/>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8">
    <w:name w:val="表 (青)  1113"/>
    <w:basedOn w:val="a4"/>
    <w:uiPriority w:val="60"/>
    <w:semiHidden/>
    <w:unhideWhenUsed/>
    <w:rsid w:val="00DF431D"/>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139">
    <w:name w:val="表 (赤)  1113"/>
    <w:basedOn w:val="a4"/>
    <w:uiPriority w:val="60"/>
    <w:semiHidden/>
    <w:unhideWhenUsed/>
    <w:rsid w:val="00DF431D"/>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3a">
    <w:name w:val="表 (緑)  1113"/>
    <w:basedOn w:val="a4"/>
    <w:uiPriority w:val="60"/>
    <w:semiHidden/>
    <w:unhideWhenUsed/>
    <w:rsid w:val="00DF431D"/>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13b">
    <w:name w:val="表 (紫)  1113"/>
    <w:basedOn w:val="a4"/>
    <w:uiPriority w:val="60"/>
    <w:semiHidden/>
    <w:unhideWhenUsed/>
    <w:rsid w:val="00DF431D"/>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13c">
    <w:name w:val="表 (水色)  1113"/>
    <w:basedOn w:val="a4"/>
    <w:uiPriority w:val="60"/>
    <w:semiHidden/>
    <w:unhideWhenUsed/>
    <w:rsid w:val="00DF431D"/>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3d">
    <w:name w:val="表 (オレンジ)  1113"/>
    <w:basedOn w:val="a4"/>
    <w:uiPriority w:val="60"/>
    <w:semiHidden/>
    <w:unhideWhenUsed/>
    <w:rsid w:val="00DF431D"/>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1130">
    <w:name w:val="表 (モノトーン)  3113"/>
    <w:basedOn w:val="a4"/>
    <w:uiPriority w:val="62"/>
    <w:semiHidden/>
    <w:unhideWhenUsed/>
    <w:rsid w:val="00DF431D"/>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131">
    <w:name w:val="表 (青)  3113"/>
    <w:basedOn w:val="a4"/>
    <w:uiPriority w:val="62"/>
    <w:rsid w:val="00DF431D"/>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132">
    <w:name w:val="表 (赤)  3113"/>
    <w:basedOn w:val="a4"/>
    <w:uiPriority w:val="62"/>
    <w:semiHidden/>
    <w:unhideWhenUsed/>
    <w:rsid w:val="00DF431D"/>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133">
    <w:name w:val="表 (緑)  3113"/>
    <w:basedOn w:val="a4"/>
    <w:uiPriority w:val="62"/>
    <w:semiHidden/>
    <w:unhideWhenUsed/>
    <w:rsid w:val="00DF431D"/>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134">
    <w:name w:val="表 (紫)  3113"/>
    <w:basedOn w:val="a4"/>
    <w:uiPriority w:val="62"/>
    <w:semiHidden/>
    <w:unhideWhenUsed/>
    <w:rsid w:val="00DF431D"/>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135">
    <w:name w:val="表 (水色)  3113"/>
    <w:basedOn w:val="a4"/>
    <w:uiPriority w:val="62"/>
    <w:semiHidden/>
    <w:unhideWhenUsed/>
    <w:rsid w:val="00DF431D"/>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136">
    <w:name w:val="表 (オレンジ)  3113"/>
    <w:basedOn w:val="a4"/>
    <w:uiPriority w:val="62"/>
    <w:semiHidden/>
    <w:unhideWhenUsed/>
    <w:rsid w:val="00DF431D"/>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130">
    <w:name w:val="表 (モノトーン) 11113"/>
    <w:basedOn w:val="a4"/>
    <w:uiPriority w:val="70"/>
    <w:semiHidden/>
    <w:unhideWhenUsed/>
    <w:rsid w:val="00DF431D"/>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31">
    <w:name w:val="表 (青) 11113"/>
    <w:basedOn w:val="a4"/>
    <w:uiPriority w:val="70"/>
    <w:semiHidden/>
    <w:unhideWhenUsed/>
    <w:rsid w:val="00DF431D"/>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132">
    <w:name w:val="表 (赤) 11113"/>
    <w:basedOn w:val="a4"/>
    <w:uiPriority w:val="70"/>
    <w:semiHidden/>
    <w:unhideWhenUsed/>
    <w:rsid w:val="00DF431D"/>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133">
    <w:name w:val="表 (緑) 11113"/>
    <w:basedOn w:val="a4"/>
    <w:uiPriority w:val="70"/>
    <w:semiHidden/>
    <w:unhideWhenUsed/>
    <w:rsid w:val="00DF431D"/>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134">
    <w:name w:val="表 (紫) 11113"/>
    <w:basedOn w:val="a4"/>
    <w:uiPriority w:val="70"/>
    <w:semiHidden/>
    <w:unhideWhenUsed/>
    <w:rsid w:val="00DF431D"/>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135">
    <w:name w:val="表 (水色) 11113"/>
    <w:basedOn w:val="a4"/>
    <w:uiPriority w:val="70"/>
    <w:semiHidden/>
    <w:unhideWhenUsed/>
    <w:rsid w:val="00DF431D"/>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136">
    <w:name w:val="表 (オレンジ) 11113"/>
    <w:basedOn w:val="a4"/>
    <w:uiPriority w:val="70"/>
    <w:rsid w:val="00DF431D"/>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140">
    <w:name w:val="表 (格子)314"/>
    <w:basedOn w:val="a4"/>
    <w:uiPriority w:val="39"/>
    <w:rsid w:val="00DF431D"/>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表 (格子)1513"/>
    <w:basedOn w:val="a4"/>
    <w:uiPriority w:val="59"/>
    <w:qFormat/>
    <w:rsid w:val="00DF431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7">
    <w:name w:val="表 (格子)2113"/>
    <w:basedOn w:val="a4"/>
    <w:uiPriority w:val="59"/>
    <w:qFormat/>
    <w:rsid w:val="00DF431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7">
    <w:name w:val="表 (格子)3113"/>
    <w:basedOn w:val="a4"/>
    <w:uiPriority w:val="99"/>
    <w:unhideWhenUsed/>
    <w:rsid w:val="00DF431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b">
    <w:name w:val="表 (格子)413"/>
    <w:basedOn w:val="a4"/>
    <w:uiPriority w:val="99"/>
    <w:unhideWhenUsed/>
    <w:rsid w:val="00DF431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8">
    <w:name w:val="標準の表 123"/>
    <w:basedOn w:val="a4"/>
    <w:uiPriority w:val="41"/>
    <w:rsid w:val="00DF431D"/>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0">
    <w:name w:val="標準の表 223"/>
    <w:basedOn w:val="a4"/>
    <w:uiPriority w:val="42"/>
    <w:rsid w:val="00DF431D"/>
    <w:rPr>
      <w:rFonts w:eastAsia="游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0">
    <w:name w:val="標準の表 323"/>
    <w:basedOn w:val="a4"/>
    <w:uiPriority w:val="43"/>
    <w:rsid w:val="00DF431D"/>
    <w:rPr>
      <w:rFonts w:eastAsia="游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0">
    <w:name w:val="標準の表 423"/>
    <w:basedOn w:val="a4"/>
    <w:uiPriority w:val="44"/>
    <w:rsid w:val="00DF431D"/>
    <w:rPr>
      <w:rFonts w:eastAsia="游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0">
    <w:name w:val="標準の表 523"/>
    <w:basedOn w:val="a4"/>
    <w:uiPriority w:val="45"/>
    <w:rsid w:val="00DF431D"/>
    <w:rPr>
      <w:rFonts w:eastAsia="游明朝"/>
    </w:rPr>
    <w:tblPr/>
    <w:tblStylePr w:type="firstRow">
      <w:rPr>
        <w:rFonts w:ascii="游ゴシック Light" w:eastAsia="游ゴシック Light" w:hAnsi="游ゴシック Light" w:cs="Mangal"/>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39">
    <w:name w:val="一覧 (表) 1 淡色23"/>
    <w:basedOn w:val="a4"/>
    <w:uiPriority w:val="46"/>
    <w:rsid w:val="00DF431D"/>
    <w:rPr>
      <w:rFonts w:eastAsia="游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3">
    <w:name w:val="一覧 (表) 1 淡色 - アクセント 123"/>
    <w:basedOn w:val="a4"/>
    <w:uiPriority w:val="46"/>
    <w:rsid w:val="00DF431D"/>
    <w:rPr>
      <w:rFonts w:eastAsia="游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23">
    <w:name w:val="一覧 (表) 1 淡色 - アクセント 223"/>
    <w:basedOn w:val="a4"/>
    <w:uiPriority w:val="46"/>
    <w:rsid w:val="00DF431D"/>
    <w:rPr>
      <w:rFonts w:eastAsia="游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3">
    <w:name w:val="一覧 (表) 1 淡色 - アクセント 323"/>
    <w:basedOn w:val="a4"/>
    <w:uiPriority w:val="46"/>
    <w:rsid w:val="00DF431D"/>
    <w:rPr>
      <w:rFonts w:eastAsia="游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3">
    <w:name w:val="一覧 (表) 1 淡色 - アクセント 423"/>
    <w:basedOn w:val="a4"/>
    <w:uiPriority w:val="46"/>
    <w:rsid w:val="00DF431D"/>
    <w:rPr>
      <w:rFonts w:eastAsia="游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3">
    <w:name w:val="一覧 (表) 1 淡色 - アクセント 523"/>
    <w:basedOn w:val="a4"/>
    <w:uiPriority w:val="46"/>
    <w:rsid w:val="00DF431D"/>
    <w:rPr>
      <w:rFonts w:eastAsia="游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623">
    <w:name w:val="一覧 (表) 1 淡色 - アクセント 623"/>
    <w:basedOn w:val="a4"/>
    <w:uiPriority w:val="46"/>
    <w:rsid w:val="00DF431D"/>
    <w:rPr>
      <w:rFonts w:eastAsia="游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31">
    <w:name w:val="一覧 (表) 223"/>
    <w:basedOn w:val="a4"/>
    <w:uiPriority w:val="47"/>
    <w:rsid w:val="00DF431D"/>
    <w:rPr>
      <w:rFonts w:eastAsia="游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3">
    <w:name w:val="一覧 (表) 2 - アクセント 123"/>
    <w:basedOn w:val="a4"/>
    <w:uiPriority w:val="47"/>
    <w:rsid w:val="00DF431D"/>
    <w:rPr>
      <w:rFonts w:eastAsia="游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3">
    <w:name w:val="一覧 (表) 2 - アクセント 223"/>
    <w:basedOn w:val="a4"/>
    <w:uiPriority w:val="47"/>
    <w:rsid w:val="00DF431D"/>
    <w:rPr>
      <w:rFonts w:eastAsia="游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3">
    <w:name w:val="一覧 (表) 2 - アクセント 323"/>
    <w:basedOn w:val="a4"/>
    <w:uiPriority w:val="47"/>
    <w:rsid w:val="00DF431D"/>
    <w:rPr>
      <w:rFonts w:eastAsia="游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3">
    <w:name w:val="一覧 (表) 2 - アクセント 423"/>
    <w:basedOn w:val="a4"/>
    <w:uiPriority w:val="47"/>
    <w:rsid w:val="00DF431D"/>
    <w:rPr>
      <w:rFonts w:eastAsia="游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3">
    <w:name w:val="一覧 (表) 2 - アクセント 523"/>
    <w:basedOn w:val="a4"/>
    <w:uiPriority w:val="47"/>
    <w:rsid w:val="00DF431D"/>
    <w:rPr>
      <w:rFonts w:eastAsia="游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3">
    <w:name w:val="一覧 (表) 2 - アクセント 623"/>
    <w:basedOn w:val="a4"/>
    <w:uiPriority w:val="47"/>
    <w:rsid w:val="00DF431D"/>
    <w:rPr>
      <w:rFonts w:eastAsia="游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31">
    <w:name w:val="一覧 (表) 323"/>
    <w:basedOn w:val="a4"/>
    <w:uiPriority w:val="48"/>
    <w:rsid w:val="00DF431D"/>
    <w:rPr>
      <w:rFonts w:eastAsia="游明朝"/>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3">
    <w:name w:val="一覧 (表) 3 - アクセント 123"/>
    <w:basedOn w:val="a4"/>
    <w:uiPriority w:val="48"/>
    <w:rsid w:val="00DF431D"/>
    <w:rPr>
      <w:rFonts w:eastAsia="游明朝"/>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223">
    <w:name w:val="一覧 (表) 3 - アクセント 223"/>
    <w:basedOn w:val="a4"/>
    <w:uiPriority w:val="48"/>
    <w:rsid w:val="00DF431D"/>
    <w:rPr>
      <w:rFonts w:eastAsia="游明朝"/>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3">
    <w:name w:val="一覧 (表) 3 - アクセント 323"/>
    <w:basedOn w:val="a4"/>
    <w:uiPriority w:val="48"/>
    <w:rsid w:val="00DF431D"/>
    <w:rPr>
      <w:rFonts w:eastAsia="游明朝"/>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3">
    <w:name w:val="一覧 (表) 3 - アクセント 423"/>
    <w:basedOn w:val="a4"/>
    <w:uiPriority w:val="48"/>
    <w:rsid w:val="00DF431D"/>
    <w:rPr>
      <w:rFonts w:eastAsia="游明朝"/>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3">
    <w:name w:val="一覧 (表) 3 - アクセント 523"/>
    <w:basedOn w:val="a4"/>
    <w:uiPriority w:val="48"/>
    <w:rsid w:val="00DF431D"/>
    <w:rPr>
      <w:rFonts w:eastAsia="游明朝"/>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623">
    <w:name w:val="一覧 (表) 3 - アクセント 623"/>
    <w:basedOn w:val="a4"/>
    <w:uiPriority w:val="48"/>
    <w:rsid w:val="00DF431D"/>
    <w:rPr>
      <w:rFonts w:eastAsia="游明朝"/>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31">
    <w:name w:val="一覧 (表) 423"/>
    <w:basedOn w:val="a4"/>
    <w:uiPriority w:val="49"/>
    <w:rsid w:val="00DF431D"/>
    <w:rPr>
      <w:rFonts w:eastAsia="游明朝"/>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3">
    <w:name w:val="一覧 (表) 4 - アクセント 123"/>
    <w:basedOn w:val="a4"/>
    <w:uiPriority w:val="49"/>
    <w:rsid w:val="00DF431D"/>
    <w:rPr>
      <w:rFonts w:eastAsia="游明朝"/>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3">
    <w:name w:val="一覧 (表) 4 - アクセント 223"/>
    <w:basedOn w:val="a4"/>
    <w:uiPriority w:val="49"/>
    <w:rsid w:val="00DF431D"/>
    <w:rPr>
      <w:rFonts w:eastAsia="游明朝"/>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3">
    <w:name w:val="一覧 (表) 4 - アクセント 323"/>
    <w:basedOn w:val="a4"/>
    <w:uiPriority w:val="49"/>
    <w:rsid w:val="00DF431D"/>
    <w:rPr>
      <w:rFonts w:eastAsia="游明朝"/>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3">
    <w:name w:val="一覧 (表) 4 - アクセント 423"/>
    <w:basedOn w:val="a4"/>
    <w:uiPriority w:val="49"/>
    <w:rsid w:val="00DF431D"/>
    <w:rPr>
      <w:rFonts w:eastAsia="游明朝"/>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3">
    <w:name w:val="一覧 (表) 4 - アクセント 523"/>
    <w:basedOn w:val="a4"/>
    <w:uiPriority w:val="49"/>
    <w:rsid w:val="00DF431D"/>
    <w:rPr>
      <w:rFonts w:eastAsia="游明朝"/>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3">
    <w:name w:val="一覧 (表) 4 - アクセント 623"/>
    <w:basedOn w:val="a4"/>
    <w:uiPriority w:val="49"/>
    <w:rsid w:val="00DF431D"/>
    <w:rPr>
      <w:rFonts w:eastAsia="游明朝"/>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31">
    <w:name w:val="一覧 (表) 5 濃色23"/>
    <w:basedOn w:val="a4"/>
    <w:uiPriority w:val="50"/>
    <w:rsid w:val="00DF431D"/>
    <w:rPr>
      <w:rFonts w:eastAsia="游明朝"/>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3">
    <w:name w:val="一覧 (表) 5 濃色 - アクセント 123"/>
    <w:basedOn w:val="a4"/>
    <w:uiPriority w:val="50"/>
    <w:rsid w:val="00DF431D"/>
    <w:rPr>
      <w:rFonts w:eastAsia="游明朝"/>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3">
    <w:name w:val="一覧 (表) 5 濃色 - アクセント 223"/>
    <w:basedOn w:val="a4"/>
    <w:uiPriority w:val="50"/>
    <w:rsid w:val="00DF431D"/>
    <w:rPr>
      <w:rFonts w:eastAsia="游明朝"/>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3">
    <w:name w:val="一覧 (表) 5 濃色 - アクセント 323"/>
    <w:basedOn w:val="a4"/>
    <w:uiPriority w:val="50"/>
    <w:rsid w:val="00DF431D"/>
    <w:rPr>
      <w:rFonts w:eastAsia="游明朝"/>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3">
    <w:name w:val="一覧 (表) 5 濃色 - アクセント 423"/>
    <w:basedOn w:val="a4"/>
    <w:uiPriority w:val="50"/>
    <w:rsid w:val="00DF431D"/>
    <w:rPr>
      <w:rFonts w:eastAsia="游明朝"/>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3">
    <w:name w:val="一覧 (表) 5 濃色 - アクセント 523"/>
    <w:basedOn w:val="a4"/>
    <w:uiPriority w:val="50"/>
    <w:rsid w:val="00DF431D"/>
    <w:rPr>
      <w:rFonts w:eastAsia="游明朝"/>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3">
    <w:name w:val="一覧 (表) 5 濃色 - アクセント 623"/>
    <w:basedOn w:val="a4"/>
    <w:uiPriority w:val="50"/>
    <w:rsid w:val="00DF431D"/>
    <w:rPr>
      <w:rFonts w:eastAsia="游明朝"/>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30">
    <w:name w:val="一覧 (表) 6 カラフル23"/>
    <w:basedOn w:val="a4"/>
    <w:uiPriority w:val="51"/>
    <w:rsid w:val="00DF431D"/>
    <w:rPr>
      <w:rFonts w:eastAsia="游明朝"/>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3">
    <w:name w:val="一覧 (表) 6 カラフル - アクセント 123"/>
    <w:basedOn w:val="a4"/>
    <w:uiPriority w:val="51"/>
    <w:rsid w:val="00DF431D"/>
    <w:rPr>
      <w:rFonts w:eastAsia="游明朝"/>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3">
    <w:name w:val="一覧 (表) 6 カラフル - アクセント 223"/>
    <w:basedOn w:val="a4"/>
    <w:uiPriority w:val="51"/>
    <w:rsid w:val="00DF431D"/>
    <w:rPr>
      <w:rFonts w:eastAsia="游明朝"/>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3">
    <w:name w:val="一覧 (表) 6 カラフル - アクセント 323"/>
    <w:basedOn w:val="a4"/>
    <w:uiPriority w:val="51"/>
    <w:rsid w:val="00DF431D"/>
    <w:rPr>
      <w:rFonts w:eastAsia="游明朝"/>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3">
    <w:name w:val="一覧 (表) 6 カラフル - アクセント 423"/>
    <w:basedOn w:val="a4"/>
    <w:uiPriority w:val="51"/>
    <w:rsid w:val="00DF431D"/>
    <w:rPr>
      <w:rFonts w:eastAsia="游明朝"/>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3">
    <w:name w:val="一覧 (表) 6 カラフル - アクセント 523"/>
    <w:basedOn w:val="a4"/>
    <w:uiPriority w:val="51"/>
    <w:rsid w:val="00DF431D"/>
    <w:rPr>
      <w:rFonts w:eastAsia="游明朝"/>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3">
    <w:name w:val="一覧 (表) 6 カラフル - アクセント 623"/>
    <w:basedOn w:val="a4"/>
    <w:uiPriority w:val="51"/>
    <w:rsid w:val="00DF431D"/>
    <w:rPr>
      <w:rFonts w:eastAsia="游明朝"/>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30">
    <w:name w:val="一覧 (表) 7 カラフル23"/>
    <w:basedOn w:val="a4"/>
    <w:uiPriority w:val="52"/>
    <w:rsid w:val="00DF431D"/>
    <w:rPr>
      <w:rFonts w:eastAsia="游明朝"/>
      <w:color w:val="000000"/>
    </w:rPr>
    <w:tblPr/>
    <w:tblStylePr w:type="firstRow">
      <w:rPr>
        <w:rFonts w:ascii="游ゴシック Light" w:eastAsia="游ゴシック Light" w:hAnsi="游ゴシック Light" w:cs="Mangal"/>
        <w:i/>
        <w:iCs/>
        <w:sz w:val="26"/>
      </w:rPr>
      <w:tblPr/>
      <w:tcPr>
        <w:tcBorders>
          <w:bottom w:val="single" w:sz="4" w:space="0" w:color="000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000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000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3">
    <w:name w:val="一覧 (表) 7 カラフル - アクセント 123"/>
    <w:basedOn w:val="a4"/>
    <w:uiPriority w:val="52"/>
    <w:rsid w:val="00DF431D"/>
    <w:rPr>
      <w:rFonts w:eastAsia="游明朝"/>
      <w:color w:val="2F5496"/>
    </w:rPr>
    <w:tblPr/>
    <w:tblStylePr w:type="firstRow">
      <w:rPr>
        <w:rFonts w:ascii="游ゴシック Light" w:eastAsia="游ゴシック Light" w:hAnsi="游ゴシック Light" w:cs="Mangal"/>
        <w:i/>
        <w:iCs/>
        <w:sz w:val="26"/>
      </w:rPr>
      <w:tblPr/>
      <w:tcPr>
        <w:tcBorders>
          <w:bottom w:val="single" w:sz="4" w:space="0" w:color="4472C4"/>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4472C4"/>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4472C4"/>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3">
    <w:name w:val="一覧 (表) 7 カラフル - アクセント 223"/>
    <w:basedOn w:val="a4"/>
    <w:uiPriority w:val="52"/>
    <w:rsid w:val="00DF431D"/>
    <w:rPr>
      <w:rFonts w:eastAsia="游明朝"/>
      <w:color w:val="C45911"/>
    </w:rPr>
    <w:tblPr/>
    <w:tblStylePr w:type="firstRow">
      <w:rPr>
        <w:rFonts w:ascii="游ゴシック Light" w:eastAsia="游ゴシック Light" w:hAnsi="游ゴシック Light" w:cs="Mangal"/>
        <w:i/>
        <w:iCs/>
        <w:sz w:val="26"/>
      </w:rPr>
      <w:tblPr/>
      <w:tcPr>
        <w:tcBorders>
          <w:bottom w:val="single" w:sz="4" w:space="0" w:color="ED7D31"/>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ED7D31"/>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ED7D31"/>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3">
    <w:name w:val="一覧 (表) 7 カラフル - アクセント 323"/>
    <w:basedOn w:val="a4"/>
    <w:uiPriority w:val="52"/>
    <w:rsid w:val="00DF431D"/>
    <w:rPr>
      <w:rFonts w:eastAsia="游明朝"/>
      <w:color w:val="7B7B7B"/>
    </w:rPr>
    <w:tblPr/>
    <w:tblStylePr w:type="firstRow">
      <w:rPr>
        <w:rFonts w:ascii="游ゴシック Light" w:eastAsia="游ゴシック Light" w:hAnsi="游ゴシック Light" w:cs="Mangal"/>
        <w:i/>
        <w:iCs/>
        <w:sz w:val="26"/>
      </w:rPr>
      <w:tblPr/>
      <w:tcPr>
        <w:tcBorders>
          <w:bottom w:val="single" w:sz="4" w:space="0" w:color="A5A5A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A5A5A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A5A5A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3">
    <w:name w:val="一覧 (表) 7 カラフル - アクセント 423"/>
    <w:basedOn w:val="a4"/>
    <w:uiPriority w:val="52"/>
    <w:rsid w:val="00DF431D"/>
    <w:rPr>
      <w:rFonts w:eastAsia="游明朝"/>
      <w:color w:val="BF8F00"/>
    </w:rPr>
    <w:tblPr/>
    <w:tblStylePr w:type="firstRow">
      <w:rPr>
        <w:rFonts w:ascii="游ゴシック Light" w:eastAsia="游ゴシック Light" w:hAnsi="游ゴシック Light" w:cs="Mangal"/>
        <w:i/>
        <w:iCs/>
        <w:sz w:val="26"/>
      </w:rPr>
      <w:tblPr/>
      <w:tcPr>
        <w:tcBorders>
          <w:bottom w:val="single" w:sz="4" w:space="0" w:color="FFC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FFC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FFC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3">
    <w:name w:val="一覧 (表) 7 カラフル - アクセント 523"/>
    <w:basedOn w:val="a4"/>
    <w:uiPriority w:val="52"/>
    <w:rsid w:val="00DF431D"/>
    <w:rPr>
      <w:rFonts w:eastAsia="游明朝"/>
      <w:color w:val="2E74B5"/>
    </w:rPr>
    <w:tblPr/>
    <w:tblStylePr w:type="firstRow">
      <w:rPr>
        <w:rFonts w:ascii="游ゴシック Light" w:eastAsia="游ゴシック Light" w:hAnsi="游ゴシック Light" w:cs="Mangal"/>
        <w:i/>
        <w:iCs/>
        <w:sz w:val="26"/>
      </w:rPr>
      <w:tblPr/>
      <w:tcPr>
        <w:tcBorders>
          <w:bottom w:val="single" w:sz="4" w:space="0" w:color="5B9BD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5B9BD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5B9BD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3">
    <w:name w:val="一覧 (表) 7 カラフル - アクセント 623"/>
    <w:basedOn w:val="a4"/>
    <w:uiPriority w:val="52"/>
    <w:rsid w:val="00DF431D"/>
    <w:rPr>
      <w:rFonts w:eastAsia="游明朝"/>
      <w:color w:val="538135"/>
    </w:rPr>
    <w:tblPr/>
    <w:tblStylePr w:type="firstRow">
      <w:rPr>
        <w:rFonts w:ascii="游ゴシック Light" w:eastAsia="游ゴシック Light" w:hAnsi="游ゴシック Light" w:cs="Mangal"/>
        <w:i/>
        <w:iCs/>
        <w:sz w:val="26"/>
      </w:rPr>
      <w:tblPr/>
      <w:tcPr>
        <w:tcBorders>
          <w:bottom w:val="single" w:sz="4" w:space="0" w:color="70AD47"/>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0AD47"/>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0AD47"/>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f2">
    <w:name w:val="表 (格子) 淡色23"/>
    <w:basedOn w:val="a4"/>
    <w:uiPriority w:val="40"/>
    <w:rsid w:val="00DF431D"/>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a">
    <w:name w:val="グリッド (表) 1 淡色23"/>
    <w:basedOn w:val="a4"/>
    <w:uiPriority w:val="46"/>
    <w:rsid w:val="00DF431D"/>
    <w:rPr>
      <w:rFonts w:eastAsia="游明朝"/>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30">
    <w:name w:val="グリッド (表) 1 淡色 - アクセント 123"/>
    <w:basedOn w:val="a4"/>
    <w:uiPriority w:val="46"/>
    <w:rsid w:val="00DF431D"/>
    <w:rPr>
      <w:rFonts w:eastAsia="游明朝"/>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30">
    <w:name w:val="グリッド (表) 1 淡色 - アクセント 223"/>
    <w:basedOn w:val="a4"/>
    <w:uiPriority w:val="46"/>
    <w:rsid w:val="00DF431D"/>
    <w:rPr>
      <w:rFonts w:eastAsia="游明朝"/>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30">
    <w:name w:val="グリッド (表) 1 淡色 - アクセント 323"/>
    <w:basedOn w:val="a4"/>
    <w:uiPriority w:val="46"/>
    <w:rsid w:val="00DF431D"/>
    <w:rPr>
      <w:rFonts w:eastAsia="游明朝"/>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30">
    <w:name w:val="グリッド (表) 1 淡色 - アクセント 423"/>
    <w:basedOn w:val="a4"/>
    <w:uiPriority w:val="46"/>
    <w:rsid w:val="00DF431D"/>
    <w:rPr>
      <w:rFonts w:eastAsia="游明朝"/>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30">
    <w:name w:val="グリッド (表) 1 淡色 - アクセント 523"/>
    <w:basedOn w:val="a4"/>
    <w:uiPriority w:val="46"/>
    <w:rsid w:val="00DF431D"/>
    <w:rPr>
      <w:rFonts w:eastAsia="游明朝"/>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6230">
    <w:name w:val="グリッド (表) 1 淡色 - アクセント 623"/>
    <w:basedOn w:val="a4"/>
    <w:uiPriority w:val="46"/>
    <w:rsid w:val="00DF431D"/>
    <w:rPr>
      <w:rFonts w:eastAsia="游明朝"/>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32">
    <w:name w:val="グリッド (表) 223"/>
    <w:basedOn w:val="a4"/>
    <w:uiPriority w:val="47"/>
    <w:rsid w:val="00DF431D"/>
    <w:rPr>
      <w:rFonts w:eastAsia="游明朝"/>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30">
    <w:name w:val="グリッド (表) 2 - アクセント 123"/>
    <w:basedOn w:val="a4"/>
    <w:uiPriority w:val="47"/>
    <w:rsid w:val="00DF431D"/>
    <w:rPr>
      <w:rFonts w:eastAsia="游明朝"/>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30">
    <w:name w:val="グリッド (表) 2 - アクセント 223"/>
    <w:basedOn w:val="a4"/>
    <w:uiPriority w:val="47"/>
    <w:rsid w:val="00DF431D"/>
    <w:rPr>
      <w:rFonts w:eastAsia="游明朝"/>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30">
    <w:name w:val="グリッド (表) 2 - アクセント 323"/>
    <w:basedOn w:val="a4"/>
    <w:uiPriority w:val="47"/>
    <w:rsid w:val="00DF431D"/>
    <w:rPr>
      <w:rFonts w:eastAsia="游明朝"/>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30">
    <w:name w:val="グリッド (表) 2 - アクセント 423"/>
    <w:basedOn w:val="a4"/>
    <w:uiPriority w:val="47"/>
    <w:rsid w:val="00DF431D"/>
    <w:rPr>
      <w:rFonts w:eastAsia="游明朝"/>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30">
    <w:name w:val="グリッド (表) 2 - アクセント 523"/>
    <w:basedOn w:val="a4"/>
    <w:uiPriority w:val="47"/>
    <w:rsid w:val="00DF431D"/>
    <w:rPr>
      <w:rFonts w:eastAsia="游明朝"/>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30">
    <w:name w:val="グリッド (表) 2 - アクセント 623"/>
    <w:basedOn w:val="a4"/>
    <w:uiPriority w:val="47"/>
    <w:rsid w:val="00DF431D"/>
    <w:rPr>
      <w:rFonts w:eastAsia="游明朝"/>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32">
    <w:name w:val="グリッド (表) 323"/>
    <w:basedOn w:val="a4"/>
    <w:uiPriority w:val="48"/>
    <w:rsid w:val="00DF431D"/>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30">
    <w:name w:val="グリッド (表) 3 - アクセント 123"/>
    <w:basedOn w:val="a4"/>
    <w:uiPriority w:val="48"/>
    <w:rsid w:val="00DF431D"/>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2230">
    <w:name w:val="グリッド (表) 3 - アクセント 223"/>
    <w:basedOn w:val="a4"/>
    <w:uiPriority w:val="48"/>
    <w:rsid w:val="00DF431D"/>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30">
    <w:name w:val="グリッド (表) 3 - アクセント 323"/>
    <w:basedOn w:val="a4"/>
    <w:uiPriority w:val="48"/>
    <w:rsid w:val="00DF431D"/>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30">
    <w:name w:val="グリッド (表) 3 - アクセント 423"/>
    <w:basedOn w:val="a4"/>
    <w:uiPriority w:val="48"/>
    <w:rsid w:val="00DF431D"/>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30">
    <w:name w:val="グリッド (表) 3 - アクセント 523"/>
    <w:basedOn w:val="a4"/>
    <w:uiPriority w:val="48"/>
    <w:rsid w:val="00DF431D"/>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6230">
    <w:name w:val="グリッド (表) 3 - アクセント 623"/>
    <w:basedOn w:val="a4"/>
    <w:uiPriority w:val="48"/>
    <w:rsid w:val="00DF431D"/>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32">
    <w:name w:val="グリッド (表) 423"/>
    <w:basedOn w:val="a4"/>
    <w:uiPriority w:val="49"/>
    <w:rsid w:val="00DF431D"/>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30">
    <w:name w:val="グリッド (表) 4 - アクセント 123"/>
    <w:basedOn w:val="a4"/>
    <w:uiPriority w:val="49"/>
    <w:rsid w:val="00DF431D"/>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30">
    <w:name w:val="グリッド (表) 4 - アクセント 223"/>
    <w:basedOn w:val="a4"/>
    <w:uiPriority w:val="49"/>
    <w:rsid w:val="00DF431D"/>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30">
    <w:name w:val="グリッド (表) 4 - アクセント 323"/>
    <w:basedOn w:val="a4"/>
    <w:uiPriority w:val="49"/>
    <w:rsid w:val="00DF431D"/>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30">
    <w:name w:val="グリッド (表) 4 - アクセント 423"/>
    <w:basedOn w:val="a4"/>
    <w:uiPriority w:val="49"/>
    <w:rsid w:val="00DF431D"/>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30">
    <w:name w:val="グリッド (表) 4 - アクセント 523"/>
    <w:basedOn w:val="a4"/>
    <w:uiPriority w:val="49"/>
    <w:rsid w:val="00DF431D"/>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30">
    <w:name w:val="グリッド (表) 4 - アクセント 623"/>
    <w:basedOn w:val="a4"/>
    <w:uiPriority w:val="49"/>
    <w:rsid w:val="00DF431D"/>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32">
    <w:name w:val="グリッド (表) 5 濃色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30">
    <w:name w:val="グリッド (表) 5 濃色 - アクセント 1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230">
    <w:name w:val="グリッド (表) 5 濃色 - アクセント 2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30">
    <w:name w:val="グリッド (表) 5 濃色 - アクセント 3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30">
    <w:name w:val="グリッド (表) 5 濃色 - アクセント 4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30">
    <w:name w:val="グリッド (表) 5 濃色 - アクセント 5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6230">
    <w:name w:val="グリッド (表) 5 濃色 - アクセント 623"/>
    <w:basedOn w:val="a4"/>
    <w:uiPriority w:val="50"/>
    <w:rsid w:val="00DF431D"/>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31">
    <w:name w:val="グリッド (表) 6 カラフル23"/>
    <w:basedOn w:val="a4"/>
    <w:uiPriority w:val="51"/>
    <w:rsid w:val="00DF431D"/>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30">
    <w:name w:val="グリッド (表) 6 カラフル - アクセント 123"/>
    <w:basedOn w:val="a4"/>
    <w:uiPriority w:val="51"/>
    <w:rsid w:val="00DF431D"/>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30">
    <w:name w:val="グリッド (表) 6 カラフル - アクセント 223"/>
    <w:basedOn w:val="a4"/>
    <w:uiPriority w:val="51"/>
    <w:rsid w:val="00DF431D"/>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30">
    <w:name w:val="グリッド (表) 6 カラフル - アクセント 323"/>
    <w:basedOn w:val="a4"/>
    <w:uiPriority w:val="51"/>
    <w:rsid w:val="00DF431D"/>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30">
    <w:name w:val="グリッド (表) 6 カラフル - アクセント 423"/>
    <w:basedOn w:val="a4"/>
    <w:uiPriority w:val="51"/>
    <w:rsid w:val="00DF431D"/>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30">
    <w:name w:val="グリッド (表) 6 カラフル - アクセント 523"/>
    <w:basedOn w:val="a4"/>
    <w:uiPriority w:val="51"/>
    <w:rsid w:val="00DF431D"/>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30">
    <w:name w:val="グリッド (表) 6 カラフル - アクセント 623"/>
    <w:basedOn w:val="a4"/>
    <w:uiPriority w:val="51"/>
    <w:rsid w:val="00DF431D"/>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31">
    <w:name w:val="グリッド (表) 7 カラフル23"/>
    <w:basedOn w:val="a4"/>
    <w:uiPriority w:val="52"/>
    <w:rsid w:val="00DF431D"/>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30">
    <w:name w:val="グリッド (表) 7 カラフル - アクセント 123"/>
    <w:basedOn w:val="a4"/>
    <w:uiPriority w:val="52"/>
    <w:rsid w:val="00DF431D"/>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2230">
    <w:name w:val="グリッド (表) 7 カラフル - アクセント 223"/>
    <w:basedOn w:val="a4"/>
    <w:uiPriority w:val="52"/>
    <w:rsid w:val="00DF431D"/>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30">
    <w:name w:val="グリッド (表) 7 カラフル - アクセント 323"/>
    <w:basedOn w:val="a4"/>
    <w:uiPriority w:val="52"/>
    <w:rsid w:val="00DF431D"/>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30">
    <w:name w:val="グリッド (表) 7 カラフル - アクセント 423"/>
    <w:basedOn w:val="a4"/>
    <w:uiPriority w:val="52"/>
    <w:rsid w:val="00DF431D"/>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30">
    <w:name w:val="グリッド (表) 7 カラフル - アクセント 523"/>
    <w:basedOn w:val="a4"/>
    <w:uiPriority w:val="52"/>
    <w:rsid w:val="00DF431D"/>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6230">
    <w:name w:val="グリッド (表) 7 カラフル - アクセント 623"/>
    <w:basedOn w:val="a4"/>
    <w:uiPriority w:val="52"/>
    <w:rsid w:val="00DF431D"/>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137">
    <w:name w:val="標準の表 1213"/>
    <w:basedOn w:val="a4"/>
    <w:uiPriority w:val="41"/>
    <w:rsid w:val="00DF431D"/>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3">
    <w:name w:val="標準の表 2213"/>
    <w:basedOn w:val="a4"/>
    <w:uiPriority w:val="42"/>
    <w:rsid w:val="00DF431D"/>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3">
    <w:name w:val="標準の表 3213"/>
    <w:basedOn w:val="a4"/>
    <w:uiPriority w:val="43"/>
    <w:rsid w:val="00DF431D"/>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3">
    <w:name w:val="標準の表 4213"/>
    <w:basedOn w:val="a4"/>
    <w:uiPriority w:val="44"/>
    <w:rsid w:val="00DF431D"/>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3">
    <w:name w:val="標準の表 5213"/>
    <w:basedOn w:val="a4"/>
    <w:uiPriority w:val="45"/>
    <w:rsid w:val="00DF431D"/>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38">
    <w:name w:val="一覧 (表) 1 淡色213"/>
    <w:basedOn w:val="a4"/>
    <w:uiPriority w:val="46"/>
    <w:rsid w:val="00DF431D"/>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13">
    <w:name w:val="一覧 (表) 1 淡色 - アクセント 1213"/>
    <w:basedOn w:val="a4"/>
    <w:uiPriority w:val="46"/>
    <w:rsid w:val="00DF431D"/>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213">
    <w:name w:val="一覧 (表) 1 淡色 - アクセント 2213"/>
    <w:basedOn w:val="a4"/>
    <w:uiPriority w:val="46"/>
    <w:rsid w:val="00DF431D"/>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13">
    <w:name w:val="一覧 (表) 1 淡色 - アクセント 3213"/>
    <w:basedOn w:val="a4"/>
    <w:uiPriority w:val="46"/>
    <w:rsid w:val="00DF431D"/>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13">
    <w:name w:val="一覧 (表) 1 淡色 - アクセント 4213"/>
    <w:basedOn w:val="a4"/>
    <w:uiPriority w:val="46"/>
    <w:rsid w:val="00DF431D"/>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13">
    <w:name w:val="一覧 (表) 1 淡色 - アクセント 5213"/>
    <w:basedOn w:val="a4"/>
    <w:uiPriority w:val="46"/>
    <w:rsid w:val="00DF431D"/>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213">
    <w:name w:val="一覧 (表) 1 淡色 - アクセント 6213"/>
    <w:basedOn w:val="a4"/>
    <w:uiPriority w:val="46"/>
    <w:rsid w:val="00DF431D"/>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130">
    <w:name w:val="一覧 (表) 2213"/>
    <w:basedOn w:val="a4"/>
    <w:uiPriority w:val="47"/>
    <w:rsid w:val="00DF431D"/>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3">
    <w:name w:val="一覧 (表) 2 - アクセント 1213"/>
    <w:basedOn w:val="a4"/>
    <w:uiPriority w:val="47"/>
    <w:rsid w:val="00DF431D"/>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3">
    <w:name w:val="一覧 (表) 2 - アクセント 2213"/>
    <w:basedOn w:val="a4"/>
    <w:uiPriority w:val="47"/>
    <w:rsid w:val="00DF431D"/>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3">
    <w:name w:val="一覧 (表) 2 - アクセント 3213"/>
    <w:basedOn w:val="a4"/>
    <w:uiPriority w:val="47"/>
    <w:rsid w:val="00DF431D"/>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3">
    <w:name w:val="一覧 (表) 2 - アクセント 4213"/>
    <w:basedOn w:val="a4"/>
    <w:uiPriority w:val="47"/>
    <w:rsid w:val="00DF431D"/>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3">
    <w:name w:val="一覧 (表) 2 - アクセント 5213"/>
    <w:basedOn w:val="a4"/>
    <w:uiPriority w:val="47"/>
    <w:rsid w:val="00DF431D"/>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3">
    <w:name w:val="一覧 (表) 2 - アクセント 6213"/>
    <w:basedOn w:val="a4"/>
    <w:uiPriority w:val="47"/>
    <w:rsid w:val="00DF431D"/>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30">
    <w:name w:val="一覧 (表) 3213"/>
    <w:basedOn w:val="a4"/>
    <w:uiPriority w:val="48"/>
    <w:rsid w:val="00DF431D"/>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13">
    <w:name w:val="一覧 (表) 3 - アクセント 1213"/>
    <w:basedOn w:val="a4"/>
    <w:uiPriority w:val="48"/>
    <w:rsid w:val="00DF431D"/>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13">
    <w:name w:val="一覧 (表) 3 - アクセント 2213"/>
    <w:basedOn w:val="a4"/>
    <w:uiPriority w:val="48"/>
    <w:rsid w:val="00DF431D"/>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13">
    <w:name w:val="一覧 (表) 3 - アクセント 3213"/>
    <w:basedOn w:val="a4"/>
    <w:uiPriority w:val="48"/>
    <w:rsid w:val="00DF431D"/>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13">
    <w:name w:val="一覧 (表) 3 - アクセント 4213"/>
    <w:basedOn w:val="a4"/>
    <w:uiPriority w:val="48"/>
    <w:rsid w:val="00DF431D"/>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13">
    <w:name w:val="一覧 (表) 3 - アクセント 5213"/>
    <w:basedOn w:val="a4"/>
    <w:uiPriority w:val="48"/>
    <w:rsid w:val="00DF431D"/>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13">
    <w:name w:val="一覧 (表) 3 - アクセント 6213"/>
    <w:basedOn w:val="a4"/>
    <w:uiPriority w:val="48"/>
    <w:rsid w:val="00DF431D"/>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30">
    <w:name w:val="一覧 (表) 4213"/>
    <w:basedOn w:val="a4"/>
    <w:uiPriority w:val="49"/>
    <w:rsid w:val="00DF431D"/>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3">
    <w:name w:val="一覧 (表) 4 - アクセント 1213"/>
    <w:basedOn w:val="a4"/>
    <w:uiPriority w:val="49"/>
    <w:rsid w:val="00DF431D"/>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3">
    <w:name w:val="一覧 (表) 4 - アクセント 2213"/>
    <w:basedOn w:val="a4"/>
    <w:uiPriority w:val="49"/>
    <w:rsid w:val="00DF431D"/>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3">
    <w:name w:val="一覧 (表) 4 - アクセント 3213"/>
    <w:basedOn w:val="a4"/>
    <w:uiPriority w:val="49"/>
    <w:rsid w:val="00DF431D"/>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3">
    <w:name w:val="一覧 (表) 4 - アクセント 4213"/>
    <w:basedOn w:val="a4"/>
    <w:uiPriority w:val="49"/>
    <w:rsid w:val="00DF431D"/>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3">
    <w:name w:val="一覧 (表) 4 - アクセント 5213"/>
    <w:basedOn w:val="a4"/>
    <w:uiPriority w:val="49"/>
    <w:rsid w:val="00DF431D"/>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3">
    <w:name w:val="一覧 (表) 4 - アクセント 6213"/>
    <w:basedOn w:val="a4"/>
    <w:uiPriority w:val="49"/>
    <w:rsid w:val="00DF431D"/>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30">
    <w:name w:val="一覧 (表) 5 濃色213"/>
    <w:basedOn w:val="a4"/>
    <w:uiPriority w:val="50"/>
    <w:rsid w:val="00DF431D"/>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3">
    <w:name w:val="一覧 (表) 5 濃色 - アクセント 1213"/>
    <w:basedOn w:val="a4"/>
    <w:uiPriority w:val="50"/>
    <w:rsid w:val="00DF431D"/>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3">
    <w:name w:val="一覧 (表) 5 濃色 - アクセント 2213"/>
    <w:basedOn w:val="a4"/>
    <w:uiPriority w:val="50"/>
    <w:rsid w:val="00DF431D"/>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3">
    <w:name w:val="一覧 (表) 5 濃色 - アクセント 3213"/>
    <w:basedOn w:val="a4"/>
    <w:uiPriority w:val="50"/>
    <w:rsid w:val="00DF431D"/>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3">
    <w:name w:val="一覧 (表) 5 濃色 - アクセント 4213"/>
    <w:basedOn w:val="a4"/>
    <w:uiPriority w:val="50"/>
    <w:rsid w:val="00DF431D"/>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3">
    <w:name w:val="一覧 (表) 5 濃色 - アクセント 5213"/>
    <w:basedOn w:val="a4"/>
    <w:uiPriority w:val="50"/>
    <w:rsid w:val="00DF431D"/>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3">
    <w:name w:val="一覧 (表) 5 濃色 - アクセント 6213"/>
    <w:basedOn w:val="a4"/>
    <w:uiPriority w:val="50"/>
    <w:rsid w:val="00DF431D"/>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3">
    <w:name w:val="一覧 (表) 6 カラフル213"/>
    <w:basedOn w:val="a4"/>
    <w:uiPriority w:val="51"/>
    <w:rsid w:val="00DF431D"/>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3">
    <w:name w:val="一覧 (表) 6 カラフル - アクセント 1213"/>
    <w:basedOn w:val="a4"/>
    <w:uiPriority w:val="51"/>
    <w:rsid w:val="00DF431D"/>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3">
    <w:name w:val="一覧 (表) 6 カラフル - アクセント 2213"/>
    <w:basedOn w:val="a4"/>
    <w:uiPriority w:val="51"/>
    <w:rsid w:val="00DF431D"/>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3">
    <w:name w:val="一覧 (表) 6 カラフル - アクセント 3213"/>
    <w:basedOn w:val="a4"/>
    <w:uiPriority w:val="51"/>
    <w:rsid w:val="00DF431D"/>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3">
    <w:name w:val="一覧 (表) 6 カラフル - アクセント 4213"/>
    <w:basedOn w:val="a4"/>
    <w:uiPriority w:val="51"/>
    <w:rsid w:val="00DF431D"/>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3">
    <w:name w:val="一覧 (表) 6 カラフル - アクセント 5213"/>
    <w:basedOn w:val="a4"/>
    <w:uiPriority w:val="51"/>
    <w:rsid w:val="00DF431D"/>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3">
    <w:name w:val="一覧 (表) 6 カラフル - アクセント 6213"/>
    <w:basedOn w:val="a4"/>
    <w:uiPriority w:val="51"/>
    <w:rsid w:val="00DF431D"/>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3">
    <w:name w:val="一覧 (表) 7 カラフル213"/>
    <w:basedOn w:val="a4"/>
    <w:uiPriority w:val="52"/>
    <w:rsid w:val="00DF431D"/>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3">
    <w:name w:val="一覧 (表) 7 カラフル - アクセント 1213"/>
    <w:basedOn w:val="a4"/>
    <w:uiPriority w:val="52"/>
    <w:rsid w:val="00DF431D"/>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3">
    <w:name w:val="一覧 (表) 7 カラフル - アクセント 2213"/>
    <w:basedOn w:val="a4"/>
    <w:uiPriority w:val="52"/>
    <w:rsid w:val="00DF431D"/>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3">
    <w:name w:val="一覧 (表) 7 カラフル - アクセント 3213"/>
    <w:basedOn w:val="a4"/>
    <w:uiPriority w:val="52"/>
    <w:rsid w:val="00DF431D"/>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3">
    <w:name w:val="一覧 (表) 7 カラフル - アクセント 4213"/>
    <w:basedOn w:val="a4"/>
    <w:uiPriority w:val="52"/>
    <w:rsid w:val="00DF431D"/>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3">
    <w:name w:val="一覧 (表) 7 カラフル - アクセント 5213"/>
    <w:basedOn w:val="a4"/>
    <w:uiPriority w:val="52"/>
    <w:rsid w:val="00DF431D"/>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3">
    <w:name w:val="一覧 (表) 7 カラフル - アクセント 6213"/>
    <w:basedOn w:val="a4"/>
    <w:uiPriority w:val="52"/>
    <w:rsid w:val="00DF431D"/>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3a">
    <w:name w:val="表 (格子)513"/>
    <w:basedOn w:val="a4"/>
    <w:uiPriority w:val="39"/>
    <w:rsid w:val="00DF431D"/>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f">
    <w:name w:val="表 (格子) 淡色213"/>
    <w:basedOn w:val="a4"/>
    <w:uiPriority w:val="40"/>
    <w:rsid w:val="00DF431D"/>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39">
    <w:name w:val="グリッド (表) 1 淡色213"/>
    <w:basedOn w:val="a4"/>
    <w:uiPriority w:val="46"/>
    <w:rsid w:val="00DF431D"/>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30">
    <w:name w:val="グリッド (表) 1 淡色 - アクセント 1213"/>
    <w:basedOn w:val="a4"/>
    <w:uiPriority w:val="46"/>
    <w:rsid w:val="00DF431D"/>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2130">
    <w:name w:val="グリッド (表) 1 淡色 - アクセント 2213"/>
    <w:basedOn w:val="a4"/>
    <w:uiPriority w:val="46"/>
    <w:rsid w:val="00DF431D"/>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130">
    <w:name w:val="グリッド (表) 1 淡色 - アクセント 3213"/>
    <w:basedOn w:val="a4"/>
    <w:uiPriority w:val="46"/>
    <w:rsid w:val="00DF431D"/>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130">
    <w:name w:val="グリッド (表) 1 淡色 - アクセント 4213"/>
    <w:basedOn w:val="a4"/>
    <w:uiPriority w:val="46"/>
    <w:rsid w:val="00DF431D"/>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130">
    <w:name w:val="グリッド (表) 1 淡色 - アクセント 5213"/>
    <w:basedOn w:val="a4"/>
    <w:uiPriority w:val="46"/>
    <w:rsid w:val="00DF431D"/>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2130">
    <w:name w:val="グリッド (表) 1 淡色 - アクセント 6213"/>
    <w:basedOn w:val="a4"/>
    <w:uiPriority w:val="46"/>
    <w:rsid w:val="00DF431D"/>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131">
    <w:name w:val="グリッド (表) 2213"/>
    <w:basedOn w:val="a4"/>
    <w:uiPriority w:val="47"/>
    <w:rsid w:val="00DF431D"/>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30">
    <w:name w:val="グリッド (表) 2 - アクセント 1213"/>
    <w:basedOn w:val="a4"/>
    <w:uiPriority w:val="47"/>
    <w:rsid w:val="00DF431D"/>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30">
    <w:name w:val="グリッド (表) 2 - アクセント 2213"/>
    <w:basedOn w:val="a4"/>
    <w:uiPriority w:val="47"/>
    <w:rsid w:val="00DF431D"/>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30">
    <w:name w:val="グリッド (表) 2 - アクセント 3213"/>
    <w:basedOn w:val="a4"/>
    <w:uiPriority w:val="47"/>
    <w:rsid w:val="00DF431D"/>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30">
    <w:name w:val="グリッド (表) 2 - アクセント 4213"/>
    <w:basedOn w:val="a4"/>
    <w:uiPriority w:val="47"/>
    <w:rsid w:val="00DF431D"/>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30">
    <w:name w:val="グリッド (表) 2 - アクセント 5213"/>
    <w:basedOn w:val="a4"/>
    <w:uiPriority w:val="47"/>
    <w:rsid w:val="00DF431D"/>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30">
    <w:name w:val="グリッド (表) 2 - アクセント 6213"/>
    <w:basedOn w:val="a4"/>
    <w:uiPriority w:val="47"/>
    <w:rsid w:val="00DF431D"/>
    <w:rPr>
      <w:rFonts w:eastAsia="Meiryo UI"/>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31">
    <w:name w:val="グリッド (表) 3213"/>
    <w:basedOn w:val="a4"/>
    <w:uiPriority w:val="48"/>
    <w:rsid w:val="00DF431D"/>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130">
    <w:name w:val="グリッド (表) 3 - アクセント 1213"/>
    <w:basedOn w:val="a4"/>
    <w:uiPriority w:val="48"/>
    <w:rsid w:val="00DF431D"/>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130">
    <w:name w:val="グリッド (表) 3 - アクセント 2213"/>
    <w:basedOn w:val="a4"/>
    <w:uiPriority w:val="48"/>
    <w:rsid w:val="00DF431D"/>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130">
    <w:name w:val="グリッド (表) 3 - アクセント 3213"/>
    <w:basedOn w:val="a4"/>
    <w:uiPriority w:val="48"/>
    <w:rsid w:val="00DF431D"/>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130">
    <w:name w:val="グリッド (表) 3 - アクセント 4213"/>
    <w:basedOn w:val="a4"/>
    <w:uiPriority w:val="48"/>
    <w:rsid w:val="00DF431D"/>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130">
    <w:name w:val="グリッド (表) 3 - アクセント 5213"/>
    <w:basedOn w:val="a4"/>
    <w:uiPriority w:val="48"/>
    <w:rsid w:val="00DF431D"/>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130">
    <w:name w:val="グリッド (表) 3 - アクセント 6213"/>
    <w:basedOn w:val="a4"/>
    <w:uiPriority w:val="48"/>
    <w:rsid w:val="00DF431D"/>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131">
    <w:name w:val="グリッド (表) 4213"/>
    <w:basedOn w:val="a4"/>
    <w:uiPriority w:val="49"/>
    <w:rsid w:val="00DF431D"/>
    <w:rPr>
      <w:rFonts w:eastAsia="Meiryo UI"/>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30">
    <w:name w:val="グリッド (表) 4 - アクセント 1213"/>
    <w:basedOn w:val="a4"/>
    <w:uiPriority w:val="49"/>
    <w:rsid w:val="00DF431D"/>
    <w:rPr>
      <w:rFonts w:eastAsia="Meiryo UI"/>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30">
    <w:name w:val="グリッド (表) 4 - アクセント 2213"/>
    <w:basedOn w:val="a4"/>
    <w:uiPriority w:val="49"/>
    <w:rsid w:val="00DF431D"/>
    <w:rPr>
      <w:rFonts w:eastAsia="Meiryo UI"/>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30">
    <w:name w:val="グリッド (表) 4 - アクセント 3213"/>
    <w:basedOn w:val="a4"/>
    <w:uiPriority w:val="49"/>
    <w:rsid w:val="00DF431D"/>
    <w:rPr>
      <w:rFonts w:eastAsia="Meiryo UI"/>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30">
    <w:name w:val="グリッド (表) 4 - アクセント 4213"/>
    <w:basedOn w:val="a4"/>
    <w:uiPriority w:val="49"/>
    <w:rsid w:val="00DF431D"/>
    <w:rPr>
      <w:rFonts w:eastAsia="Meiryo UI"/>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30">
    <w:name w:val="グリッド (表) 4 - アクセント 5213"/>
    <w:basedOn w:val="a4"/>
    <w:uiPriority w:val="49"/>
    <w:rsid w:val="00DF431D"/>
    <w:rPr>
      <w:rFonts w:eastAsia="Meiryo UI"/>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30">
    <w:name w:val="グリッド (表) 4 - アクセント 6213"/>
    <w:basedOn w:val="a4"/>
    <w:uiPriority w:val="49"/>
    <w:rsid w:val="00DF431D"/>
    <w:rPr>
      <w:rFonts w:eastAsia="Meiryo UI"/>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31">
    <w:name w:val="グリッド (表) 5 濃色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130">
    <w:name w:val="グリッド (表) 5 濃色 - アクセント 1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2130">
    <w:name w:val="グリッド (表) 5 濃色 - アクセント 2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130">
    <w:name w:val="グリッド (表) 5 濃色 - アクセント 3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130">
    <w:name w:val="グリッド (表) 5 濃色 - アクセント 4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130">
    <w:name w:val="グリッド (表) 5 濃色 - アクセント 5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2130">
    <w:name w:val="グリッド (表) 5 濃色 - アクセント 6213"/>
    <w:basedOn w:val="a4"/>
    <w:uiPriority w:val="50"/>
    <w:rsid w:val="00DF431D"/>
    <w:rPr>
      <w:rFonts w:eastAsia="Meiryo UI"/>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130">
    <w:name w:val="グリッド (表) 6 カラフル213"/>
    <w:basedOn w:val="a4"/>
    <w:uiPriority w:val="51"/>
    <w:rsid w:val="00DF431D"/>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30">
    <w:name w:val="グリッド (表) 6 カラフル - アクセント 1213"/>
    <w:basedOn w:val="a4"/>
    <w:uiPriority w:val="51"/>
    <w:rsid w:val="00DF431D"/>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30">
    <w:name w:val="グリッド (表) 6 カラフル - アクセント 2213"/>
    <w:basedOn w:val="a4"/>
    <w:uiPriority w:val="51"/>
    <w:rsid w:val="00DF431D"/>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30">
    <w:name w:val="グリッド (表) 6 カラフル - アクセント 3213"/>
    <w:basedOn w:val="a4"/>
    <w:uiPriority w:val="51"/>
    <w:rsid w:val="00DF431D"/>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30">
    <w:name w:val="グリッド (表) 6 カラフル - アクセント 4213"/>
    <w:basedOn w:val="a4"/>
    <w:uiPriority w:val="51"/>
    <w:rsid w:val="00DF431D"/>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30">
    <w:name w:val="グリッド (表) 6 カラフル - アクセント 5213"/>
    <w:basedOn w:val="a4"/>
    <w:uiPriority w:val="51"/>
    <w:rsid w:val="00DF431D"/>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30">
    <w:name w:val="グリッド (表) 6 カラフル - アクセント 6213"/>
    <w:basedOn w:val="a4"/>
    <w:uiPriority w:val="51"/>
    <w:rsid w:val="00DF431D"/>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30">
    <w:name w:val="グリッド (表) 7 カラフル213"/>
    <w:basedOn w:val="a4"/>
    <w:uiPriority w:val="52"/>
    <w:rsid w:val="00DF431D"/>
    <w:rPr>
      <w:rFonts w:eastAsia="Meiryo U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130">
    <w:name w:val="グリッド (表) 7 カラフル - アクセント 1213"/>
    <w:basedOn w:val="a4"/>
    <w:uiPriority w:val="52"/>
    <w:rsid w:val="00DF431D"/>
    <w:rPr>
      <w:rFonts w:eastAsia="Meiryo UI"/>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130">
    <w:name w:val="グリッド (表) 7 カラフル - アクセント 2213"/>
    <w:basedOn w:val="a4"/>
    <w:uiPriority w:val="52"/>
    <w:rsid w:val="00DF431D"/>
    <w:rPr>
      <w:rFonts w:eastAsia="Meiryo UI"/>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130">
    <w:name w:val="グリッド (表) 7 カラフル - アクセント 3213"/>
    <w:basedOn w:val="a4"/>
    <w:uiPriority w:val="52"/>
    <w:rsid w:val="00DF431D"/>
    <w:rPr>
      <w:rFonts w:eastAsia="Meiryo UI"/>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130">
    <w:name w:val="グリッド (表) 7 カラフル - アクセント 4213"/>
    <w:basedOn w:val="a4"/>
    <w:uiPriority w:val="52"/>
    <w:rsid w:val="00DF431D"/>
    <w:rPr>
      <w:rFonts w:eastAsia="Meiryo UI"/>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130">
    <w:name w:val="グリッド (表) 7 カラフル - アクセント 5213"/>
    <w:basedOn w:val="a4"/>
    <w:uiPriority w:val="52"/>
    <w:rsid w:val="00DF431D"/>
    <w:rPr>
      <w:rFonts w:eastAsia="Meiryo UI"/>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130">
    <w:name w:val="グリッド (表) 7 カラフル - アクセント 6213"/>
    <w:basedOn w:val="a4"/>
    <w:uiPriority w:val="52"/>
    <w:rsid w:val="00DF431D"/>
    <w:rPr>
      <w:rFonts w:eastAsia="Meiryo UI"/>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847">
    <w:name w:val="表 (格子)84"/>
    <w:basedOn w:val="a4"/>
    <w:next w:val="affff2"/>
    <w:uiPriority w:val="59"/>
    <w:rsid w:val="00DF431D"/>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7">
    <w:name w:val="表 (格子)93"/>
    <w:basedOn w:val="a4"/>
    <w:next w:val="affff2"/>
    <w:uiPriority w:val="59"/>
    <w:rsid w:val="00DF431D"/>
    <w:pPr>
      <w:spacing w:line="360" w:lineRule="exact"/>
      <w:jc w:val="both"/>
    </w:pPr>
    <w:rPr>
      <w:rFonts w:eastAsia="游明朝"/>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7">
    <w:name w:val="表 (格子)103"/>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4"/>
    <w:next w:val="affff2"/>
    <w:uiPriority w:val="99"/>
    <w:unhideWhenUsed/>
    <w:rsid w:val="00DF431D"/>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 (格子)193"/>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 (格子)202"/>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 (格子)243"/>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表 (格子)252"/>
    <w:basedOn w:val="a4"/>
    <w:next w:val="affff2"/>
    <w:uiPriority w:val="59"/>
    <w:rsid w:val="00DF431D"/>
    <w:pPr>
      <w:spacing w:line="360" w:lineRule="exact"/>
      <w:jc w:val="both"/>
    </w:pPr>
    <w:rPr>
      <w:rFonts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 (格子)262"/>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 (格子)272"/>
    <w:basedOn w:val="a4"/>
    <w:next w:val="affff2"/>
    <w:uiPriority w:val="59"/>
    <w:rsid w:val="00DF431D"/>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 (格子)282"/>
    <w:basedOn w:val="a4"/>
    <w:next w:val="affff2"/>
    <w:uiPriority w:val="59"/>
    <w:rsid w:val="00DF431D"/>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 (格子)292"/>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 (格子)302"/>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表 (格子)353"/>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表 (格子)362"/>
    <w:basedOn w:val="a4"/>
    <w:next w:val="affff2"/>
    <w:uiPriority w:val="59"/>
    <w:rsid w:val="00DF431D"/>
    <w:pPr>
      <w:spacing w:line="360" w:lineRule="exact"/>
      <w:jc w:val="both"/>
    </w:pPr>
    <w:rPr>
      <w:rFonts w:eastAsia="ＭＳ 明朝"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 (格子)372"/>
    <w:basedOn w:val="a4"/>
    <w:next w:val="affff2"/>
    <w:uiPriority w:val="59"/>
    <w:rsid w:val="00DF431D"/>
    <w:pPr>
      <w:spacing w:line="360" w:lineRule="exact"/>
      <w:jc w:val="both"/>
    </w:pPr>
    <w:rPr>
      <w:rFonts w:cs="Arial"/>
      <w:kern w:val="2"/>
      <w:sz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9">
    <w:name w:val="リストなし4"/>
    <w:next w:val="a5"/>
    <w:uiPriority w:val="99"/>
    <w:semiHidden/>
    <w:unhideWhenUsed/>
    <w:rsid w:val="00671703"/>
  </w:style>
  <w:style w:type="numbering" w:customStyle="1" w:styleId="1111113">
    <w:name w:val="1 / 1.1 / 1.1.13"/>
    <w:basedOn w:val="a5"/>
    <w:next w:val="111111"/>
    <w:uiPriority w:val="99"/>
    <w:semiHidden/>
    <w:unhideWhenUsed/>
    <w:rsid w:val="00671703"/>
  </w:style>
  <w:style w:type="numbering" w:customStyle="1" w:styleId="1ai3">
    <w:name w:val="1 / a / i3"/>
    <w:basedOn w:val="a5"/>
    <w:next w:val="1ai"/>
    <w:uiPriority w:val="99"/>
    <w:semiHidden/>
    <w:unhideWhenUsed/>
    <w:rsid w:val="00671703"/>
  </w:style>
  <w:style w:type="table" w:customStyle="1" w:styleId="4fa">
    <w:name w:val="表 (プロフェッショナル)4"/>
    <w:basedOn w:val="a4"/>
    <w:next w:val="affff6"/>
    <w:uiPriority w:val="99"/>
    <w:semiHidden/>
    <w:unhideWhenUsed/>
    <w:rsid w:val="00671703"/>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70">
    <w:name w:val="表 (モノトーン)  67"/>
    <w:basedOn w:val="a4"/>
    <w:next w:val="65"/>
    <w:uiPriority w:val="65"/>
    <w:semiHidden/>
    <w:unhideWhenUsed/>
    <w:rsid w:val="00671703"/>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71">
    <w:name w:val="表 (青)  67"/>
    <w:basedOn w:val="a4"/>
    <w:next w:val="66"/>
    <w:uiPriority w:val="65"/>
    <w:rsid w:val="00671703"/>
    <w:rPr>
      <w:rFonts w:eastAsia="ＭＳ 明朝" w:cs="Arial"/>
      <w:color w:val="000000"/>
      <w:lang w:bidi="ar-SA"/>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72">
    <w:name w:val="表 (赤)  67"/>
    <w:basedOn w:val="a4"/>
    <w:next w:val="67"/>
    <w:uiPriority w:val="65"/>
    <w:semiHidden/>
    <w:unhideWhenUsed/>
    <w:rsid w:val="00671703"/>
    <w:rPr>
      <w:rFonts w:eastAsia="ＭＳ 明朝" w:cs="Arial"/>
      <w:color w:val="000000"/>
      <w:lang w:bidi="ar-SA"/>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73">
    <w:name w:val="表 (緑)  67"/>
    <w:basedOn w:val="a4"/>
    <w:next w:val="68"/>
    <w:uiPriority w:val="65"/>
    <w:semiHidden/>
    <w:unhideWhenUsed/>
    <w:rsid w:val="00671703"/>
    <w:rPr>
      <w:rFonts w:eastAsia="ＭＳ 明朝" w:cs="Arial"/>
      <w:color w:val="000000"/>
      <w:lang w:bidi="ar-SA"/>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74">
    <w:name w:val="表 (紫)  67"/>
    <w:basedOn w:val="a4"/>
    <w:next w:val="69"/>
    <w:uiPriority w:val="65"/>
    <w:semiHidden/>
    <w:unhideWhenUsed/>
    <w:rsid w:val="00671703"/>
    <w:rPr>
      <w:rFonts w:eastAsia="ＭＳ 明朝" w:cs="Arial"/>
      <w:color w:val="000000"/>
      <w:lang w:bidi="ar-SA"/>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75">
    <w:name w:val="表 (水色)  67"/>
    <w:basedOn w:val="a4"/>
    <w:next w:val="6a"/>
    <w:uiPriority w:val="65"/>
    <w:semiHidden/>
    <w:unhideWhenUsed/>
    <w:rsid w:val="00671703"/>
    <w:rPr>
      <w:rFonts w:eastAsia="ＭＳ 明朝" w:cs="Arial"/>
      <w:color w:val="000000"/>
      <w:lang w:bidi="ar-SA"/>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76">
    <w:name w:val="表 (オレンジ)  67"/>
    <w:basedOn w:val="a4"/>
    <w:next w:val="6b"/>
    <w:uiPriority w:val="65"/>
    <w:semiHidden/>
    <w:unhideWhenUsed/>
    <w:rsid w:val="00671703"/>
    <w:rPr>
      <w:rFonts w:eastAsia="ＭＳ 明朝" w:cs="Arial"/>
      <w:color w:val="000000"/>
      <w:lang w:bidi="ar-SA"/>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70">
    <w:name w:val="表 (モノトーン)  77"/>
    <w:basedOn w:val="a4"/>
    <w:next w:val="75"/>
    <w:uiPriority w:val="66"/>
    <w:semiHidden/>
    <w:unhideWhenUsed/>
    <w:rsid w:val="00671703"/>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71">
    <w:name w:val="表 (青)  77"/>
    <w:basedOn w:val="a4"/>
    <w:next w:val="76"/>
    <w:uiPriority w:val="66"/>
    <w:semiHidden/>
    <w:unhideWhenUsed/>
    <w:rsid w:val="00671703"/>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72">
    <w:name w:val="表 (赤)  77"/>
    <w:basedOn w:val="a4"/>
    <w:next w:val="77"/>
    <w:uiPriority w:val="66"/>
    <w:semiHidden/>
    <w:unhideWhenUsed/>
    <w:rsid w:val="00671703"/>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73">
    <w:name w:val="表 (緑)  77"/>
    <w:basedOn w:val="a4"/>
    <w:next w:val="78"/>
    <w:uiPriority w:val="66"/>
    <w:semiHidden/>
    <w:unhideWhenUsed/>
    <w:rsid w:val="00671703"/>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74">
    <w:name w:val="表 (紫)  77"/>
    <w:basedOn w:val="a4"/>
    <w:next w:val="79"/>
    <w:uiPriority w:val="66"/>
    <w:semiHidden/>
    <w:unhideWhenUsed/>
    <w:rsid w:val="00671703"/>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75">
    <w:name w:val="表 (水色)  77"/>
    <w:basedOn w:val="a4"/>
    <w:next w:val="7a"/>
    <w:uiPriority w:val="66"/>
    <w:semiHidden/>
    <w:unhideWhenUsed/>
    <w:rsid w:val="00671703"/>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76">
    <w:name w:val="表 (オレンジ)  77"/>
    <w:basedOn w:val="a4"/>
    <w:next w:val="7b"/>
    <w:uiPriority w:val="66"/>
    <w:semiHidden/>
    <w:unhideWhenUsed/>
    <w:rsid w:val="00671703"/>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70">
    <w:name w:val="表 (モノトーン)  47"/>
    <w:basedOn w:val="a4"/>
    <w:next w:val="4b"/>
    <w:uiPriority w:val="63"/>
    <w:semiHidden/>
    <w:unhideWhenUsed/>
    <w:rsid w:val="00671703"/>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71">
    <w:name w:val="表 (青)  47"/>
    <w:basedOn w:val="a4"/>
    <w:next w:val="4c"/>
    <w:uiPriority w:val="63"/>
    <w:rsid w:val="00671703"/>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72">
    <w:name w:val="表 (赤)  47"/>
    <w:basedOn w:val="a4"/>
    <w:next w:val="4d"/>
    <w:uiPriority w:val="63"/>
    <w:semiHidden/>
    <w:unhideWhenUsed/>
    <w:rsid w:val="00671703"/>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73">
    <w:name w:val="表 (緑)  47"/>
    <w:basedOn w:val="a4"/>
    <w:next w:val="4e"/>
    <w:uiPriority w:val="63"/>
    <w:semiHidden/>
    <w:unhideWhenUsed/>
    <w:rsid w:val="00671703"/>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74">
    <w:name w:val="表 (紫)  47"/>
    <w:basedOn w:val="a4"/>
    <w:next w:val="4f"/>
    <w:uiPriority w:val="63"/>
    <w:semiHidden/>
    <w:unhideWhenUsed/>
    <w:rsid w:val="00671703"/>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75">
    <w:name w:val="表 (水色)  47"/>
    <w:basedOn w:val="a4"/>
    <w:next w:val="4f0"/>
    <w:uiPriority w:val="63"/>
    <w:semiHidden/>
    <w:unhideWhenUsed/>
    <w:rsid w:val="00671703"/>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76">
    <w:name w:val="表 (オレンジ)  47"/>
    <w:basedOn w:val="a4"/>
    <w:next w:val="4f1"/>
    <w:uiPriority w:val="63"/>
    <w:semiHidden/>
    <w:unhideWhenUsed/>
    <w:rsid w:val="00671703"/>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70">
    <w:name w:val="表 (モノトーン)  57"/>
    <w:basedOn w:val="a4"/>
    <w:next w:val="5a"/>
    <w:uiPriority w:val="64"/>
    <w:semiHidden/>
    <w:unhideWhenUsed/>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71">
    <w:name w:val="表 (青)  57"/>
    <w:basedOn w:val="a4"/>
    <w:next w:val="5b"/>
    <w:uiPriority w:val="64"/>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72">
    <w:name w:val="表 (赤)  57"/>
    <w:basedOn w:val="a4"/>
    <w:next w:val="5c"/>
    <w:uiPriority w:val="64"/>
    <w:semiHidden/>
    <w:unhideWhenUsed/>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73">
    <w:name w:val="表 (緑)  57"/>
    <w:basedOn w:val="a4"/>
    <w:next w:val="5d"/>
    <w:uiPriority w:val="64"/>
    <w:semiHidden/>
    <w:unhideWhenUsed/>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74">
    <w:name w:val="表 (紫)  57"/>
    <w:basedOn w:val="a4"/>
    <w:next w:val="5e"/>
    <w:uiPriority w:val="64"/>
    <w:semiHidden/>
    <w:unhideWhenUsed/>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75">
    <w:name w:val="表 (水色)  57"/>
    <w:basedOn w:val="a4"/>
    <w:next w:val="5f"/>
    <w:uiPriority w:val="64"/>
    <w:semiHidden/>
    <w:unhideWhenUsed/>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76">
    <w:name w:val="表 (オレンジ)  57"/>
    <w:basedOn w:val="a4"/>
    <w:next w:val="5f0"/>
    <w:uiPriority w:val="64"/>
    <w:semiHidden/>
    <w:unhideWhenUsed/>
    <w:rsid w:val="00671703"/>
    <w:rPr>
      <w:rFonts w:eastAsia="ＭＳ 明朝"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70">
    <w:name w:val="表 (モノトーン)  87"/>
    <w:basedOn w:val="a4"/>
    <w:next w:val="85"/>
    <w:uiPriority w:val="67"/>
    <w:semiHidden/>
    <w:unhideWhenUsed/>
    <w:rsid w:val="00671703"/>
    <w:rPr>
      <w:rFonts w:eastAsia="ＭＳ 明朝" w:cs="Arial"/>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71">
    <w:name w:val="表 (青)  87"/>
    <w:basedOn w:val="a4"/>
    <w:next w:val="86"/>
    <w:uiPriority w:val="67"/>
    <w:semiHidden/>
    <w:unhideWhenUsed/>
    <w:rsid w:val="00671703"/>
    <w:rPr>
      <w:rFonts w:eastAsia="ＭＳ 明朝" w:cs="Arial"/>
      <w:lang w:bidi="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72">
    <w:name w:val="表 (赤)  87"/>
    <w:basedOn w:val="a4"/>
    <w:next w:val="87"/>
    <w:uiPriority w:val="67"/>
    <w:semiHidden/>
    <w:unhideWhenUsed/>
    <w:rsid w:val="00671703"/>
    <w:rPr>
      <w:rFonts w:eastAsia="ＭＳ 明朝" w:cs="Arial"/>
      <w:lang w:bidi="ar-SA"/>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73">
    <w:name w:val="表 (緑)  87"/>
    <w:basedOn w:val="a4"/>
    <w:next w:val="88"/>
    <w:uiPriority w:val="67"/>
    <w:semiHidden/>
    <w:unhideWhenUsed/>
    <w:rsid w:val="00671703"/>
    <w:rPr>
      <w:rFonts w:eastAsia="ＭＳ 明朝" w:cs="Arial"/>
      <w:lang w:bidi="ar-SA"/>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74">
    <w:name w:val="表 (紫)  87"/>
    <w:basedOn w:val="a4"/>
    <w:next w:val="89"/>
    <w:uiPriority w:val="67"/>
    <w:semiHidden/>
    <w:unhideWhenUsed/>
    <w:rsid w:val="00671703"/>
    <w:rPr>
      <w:rFonts w:eastAsia="ＭＳ 明朝" w:cs="Arial"/>
      <w:lang w:bidi="ar-SA"/>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75">
    <w:name w:val="表 (水色)  87"/>
    <w:basedOn w:val="a4"/>
    <w:next w:val="8a"/>
    <w:uiPriority w:val="67"/>
    <w:semiHidden/>
    <w:unhideWhenUsed/>
    <w:rsid w:val="00671703"/>
    <w:rPr>
      <w:rFonts w:eastAsia="ＭＳ 明朝" w:cs="Arial"/>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76">
    <w:name w:val="表 (オレンジ)  87"/>
    <w:basedOn w:val="a4"/>
    <w:next w:val="8b"/>
    <w:uiPriority w:val="67"/>
    <w:semiHidden/>
    <w:unhideWhenUsed/>
    <w:rsid w:val="00671703"/>
    <w:rPr>
      <w:rFonts w:eastAsia="ＭＳ 明朝" w:cs="Arial"/>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70">
    <w:name w:val="表 (モノトーン)  97"/>
    <w:basedOn w:val="a4"/>
    <w:next w:val="93"/>
    <w:uiPriority w:val="68"/>
    <w:semiHidden/>
    <w:unhideWhenUsed/>
    <w:rsid w:val="00671703"/>
    <w:rPr>
      <w:rFonts w:eastAsia="SimSun"/>
      <w:color w:val="00000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971">
    <w:name w:val="表 (青)  97"/>
    <w:basedOn w:val="a4"/>
    <w:next w:val="94"/>
    <w:uiPriority w:val="68"/>
    <w:semiHidden/>
    <w:unhideWhenUsed/>
    <w:rsid w:val="00671703"/>
    <w:rPr>
      <w:rFonts w:eastAsia="SimSun"/>
      <w:color w:val="000000"/>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972">
    <w:name w:val="表 (赤)  97"/>
    <w:basedOn w:val="a4"/>
    <w:next w:val="95"/>
    <w:uiPriority w:val="68"/>
    <w:semiHidden/>
    <w:unhideWhenUsed/>
    <w:rsid w:val="00671703"/>
    <w:rPr>
      <w:rFonts w:eastAsia="SimSun"/>
      <w:color w:val="000000"/>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973">
    <w:name w:val="表 (緑)  97"/>
    <w:basedOn w:val="a4"/>
    <w:next w:val="96"/>
    <w:uiPriority w:val="68"/>
    <w:semiHidden/>
    <w:unhideWhenUsed/>
    <w:rsid w:val="00671703"/>
    <w:rPr>
      <w:rFonts w:eastAsia="SimSun"/>
      <w:color w:val="000000"/>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974">
    <w:name w:val="表 (紫)  97"/>
    <w:basedOn w:val="a4"/>
    <w:next w:val="97"/>
    <w:uiPriority w:val="68"/>
    <w:semiHidden/>
    <w:unhideWhenUsed/>
    <w:rsid w:val="00671703"/>
    <w:rPr>
      <w:rFonts w:eastAsia="SimSun"/>
      <w:color w:val="000000"/>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975">
    <w:name w:val="表 (水色)  97"/>
    <w:basedOn w:val="a4"/>
    <w:next w:val="98"/>
    <w:uiPriority w:val="68"/>
    <w:semiHidden/>
    <w:unhideWhenUsed/>
    <w:rsid w:val="00671703"/>
    <w:rPr>
      <w:rFonts w:eastAsia="SimSun"/>
      <w:color w:val="000000"/>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976">
    <w:name w:val="表 (オレンジ)  97"/>
    <w:basedOn w:val="a4"/>
    <w:next w:val="99"/>
    <w:uiPriority w:val="68"/>
    <w:semiHidden/>
    <w:unhideWhenUsed/>
    <w:rsid w:val="00671703"/>
    <w:rPr>
      <w:rFonts w:eastAsia="SimSun"/>
      <w:color w:val="000000"/>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1070">
    <w:name w:val="表 (モノトーン) 107"/>
    <w:basedOn w:val="a4"/>
    <w:next w:val="100"/>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1071">
    <w:name w:val="表 (青) 107"/>
    <w:basedOn w:val="a4"/>
    <w:next w:val="101"/>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1072">
    <w:name w:val="表 (赤) 107"/>
    <w:basedOn w:val="a4"/>
    <w:next w:val="102"/>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1073">
    <w:name w:val="表 (緑) 107"/>
    <w:basedOn w:val="a4"/>
    <w:next w:val="103"/>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1074">
    <w:name w:val="表 (紫) 107"/>
    <w:basedOn w:val="a4"/>
    <w:next w:val="104"/>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1075">
    <w:name w:val="表 (水色) 107"/>
    <w:basedOn w:val="a4"/>
    <w:next w:val="105"/>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1076">
    <w:name w:val="表 (オレンジ) 107"/>
    <w:basedOn w:val="a4"/>
    <w:next w:val="106"/>
    <w:uiPriority w:val="69"/>
    <w:semiHidden/>
    <w:unhideWhenUsed/>
    <w:rsid w:val="00671703"/>
    <w:rPr>
      <w:rFonts w:eastAsia="ＭＳ 明朝" w:cs="Arial"/>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4fb">
    <w:name w:val="表 (エレガント)4"/>
    <w:basedOn w:val="a4"/>
    <w:next w:val="affff4"/>
    <w:uiPriority w:val="99"/>
    <w:semiHidden/>
    <w:unhideWhenUsed/>
    <w:rsid w:val="00671703"/>
    <w:rPr>
      <w:rFonts w:eastAsia="ＭＳ 明朝" w:cs="Arial"/>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f2">
    <w:name w:val="表 (一覧) 14"/>
    <w:basedOn w:val="a4"/>
    <w:next w:val="18"/>
    <w:uiPriority w:val="99"/>
    <w:semiHidden/>
    <w:unhideWhenUsed/>
    <w:rsid w:val="00671703"/>
    <w:rPr>
      <w:rFonts w:eastAsia="ＭＳ 明朝" w:cs="Arial"/>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b">
    <w:name w:val="表 (一覧) 24"/>
    <w:basedOn w:val="a4"/>
    <w:next w:val="2f1"/>
    <w:uiPriority w:val="99"/>
    <w:semiHidden/>
    <w:unhideWhenUsed/>
    <w:rsid w:val="00671703"/>
    <w:rPr>
      <w:rFonts w:eastAsia="ＭＳ 明朝" w:cs="Arial"/>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b">
    <w:name w:val="表 (一覧) 34"/>
    <w:basedOn w:val="a4"/>
    <w:next w:val="3e"/>
    <w:uiPriority w:val="99"/>
    <w:semiHidden/>
    <w:unhideWhenUsed/>
    <w:rsid w:val="00671703"/>
    <w:rPr>
      <w:rFonts w:eastAsia="ＭＳ 明朝" w:cs="Arial"/>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b">
    <w:name w:val="表 (一覧) 44"/>
    <w:basedOn w:val="a4"/>
    <w:next w:val="48"/>
    <w:uiPriority w:val="99"/>
    <w:semiHidden/>
    <w:unhideWhenUsed/>
    <w:rsid w:val="00671703"/>
    <w:rPr>
      <w:rFonts w:eastAsia="ＭＳ 明朝" w:cs="Arial"/>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a">
    <w:name w:val="表 (一覧) 54"/>
    <w:basedOn w:val="a4"/>
    <w:next w:val="57"/>
    <w:uiPriority w:val="99"/>
    <w:semiHidden/>
    <w:unhideWhenUsed/>
    <w:rsid w:val="00671703"/>
    <w:rPr>
      <w:rFonts w:eastAsia="ＭＳ 明朝" w:cs="Arial"/>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9">
    <w:name w:val="表 (一覧) 64"/>
    <w:basedOn w:val="a4"/>
    <w:next w:val="63"/>
    <w:uiPriority w:val="99"/>
    <w:semiHidden/>
    <w:unhideWhenUsed/>
    <w:rsid w:val="00671703"/>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9">
    <w:name w:val="表 (一覧) 74"/>
    <w:basedOn w:val="a4"/>
    <w:next w:val="73"/>
    <w:uiPriority w:val="99"/>
    <w:semiHidden/>
    <w:unhideWhenUsed/>
    <w:rsid w:val="00671703"/>
    <w:rPr>
      <w:rFonts w:eastAsia="ＭＳ 明朝" w:cs="Arial"/>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8">
    <w:name w:val="表 (一覧) 84"/>
    <w:basedOn w:val="a4"/>
    <w:next w:val="83"/>
    <w:uiPriority w:val="99"/>
    <w:semiHidden/>
    <w:unhideWhenUsed/>
    <w:rsid w:val="00671703"/>
    <w:rPr>
      <w:rFonts w:eastAsia="ＭＳ 明朝" w:cs="Arial"/>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3">
    <w:name w:val="表 (クラシック) 14"/>
    <w:basedOn w:val="a4"/>
    <w:next w:val="15"/>
    <w:uiPriority w:val="99"/>
    <w:semiHidden/>
    <w:unhideWhenUsed/>
    <w:rsid w:val="00671703"/>
    <w:rPr>
      <w:rFonts w:eastAsia="ＭＳ 明朝" w:cs="Arial"/>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表 (クラシック) 24"/>
    <w:basedOn w:val="a4"/>
    <w:next w:val="2e"/>
    <w:uiPriority w:val="99"/>
    <w:semiHidden/>
    <w:unhideWhenUsed/>
    <w:rsid w:val="00671703"/>
    <w:rPr>
      <w:rFonts w:eastAsia="ＭＳ 明朝" w:cs="Arial"/>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c">
    <w:name w:val="表 (クラシック) 34"/>
    <w:basedOn w:val="a4"/>
    <w:next w:val="3c"/>
    <w:uiPriority w:val="99"/>
    <w:semiHidden/>
    <w:unhideWhenUsed/>
    <w:rsid w:val="00671703"/>
    <w:rPr>
      <w:rFonts w:eastAsia="ＭＳ 明朝" w:cs="Arial"/>
      <w:color w:val="00008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c">
    <w:name w:val="表 (クラシック) 44"/>
    <w:basedOn w:val="a4"/>
    <w:next w:val="47"/>
    <w:uiPriority w:val="99"/>
    <w:semiHidden/>
    <w:unhideWhenUsed/>
    <w:rsid w:val="00671703"/>
    <w:rPr>
      <w:rFonts w:eastAsia="ＭＳ 明朝" w:cs="Arial"/>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70">
    <w:name w:val="表 (モノトーン) 137"/>
    <w:basedOn w:val="a4"/>
    <w:next w:val="130"/>
    <w:uiPriority w:val="72"/>
    <w:semiHidden/>
    <w:unhideWhenUsed/>
    <w:rsid w:val="00671703"/>
    <w:rPr>
      <w:rFonts w:eastAsia="ＭＳ 明朝" w:cs="Arial"/>
      <w:color w:val="00000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71">
    <w:name w:val="表 (青) 137"/>
    <w:basedOn w:val="a4"/>
    <w:next w:val="131"/>
    <w:uiPriority w:val="72"/>
    <w:semiHidden/>
    <w:unhideWhenUsed/>
    <w:rsid w:val="00671703"/>
    <w:rPr>
      <w:rFonts w:eastAsia="ＭＳ 明朝" w:cs="Arial"/>
      <w:color w:val="000000"/>
      <w:lang w:bidi="ar-SA"/>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72">
    <w:name w:val="表 (赤) 137"/>
    <w:basedOn w:val="a4"/>
    <w:next w:val="132"/>
    <w:uiPriority w:val="72"/>
    <w:semiHidden/>
    <w:unhideWhenUsed/>
    <w:rsid w:val="00671703"/>
    <w:rPr>
      <w:rFonts w:eastAsia="ＭＳ 明朝" w:cs="Arial"/>
      <w:color w:val="000000"/>
      <w:lang w:bidi="ar-SA"/>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73">
    <w:name w:val="表 (緑) 137"/>
    <w:basedOn w:val="a4"/>
    <w:next w:val="133"/>
    <w:uiPriority w:val="72"/>
    <w:semiHidden/>
    <w:unhideWhenUsed/>
    <w:rsid w:val="00671703"/>
    <w:rPr>
      <w:rFonts w:eastAsia="ＭＳ 明朝" w:cs="Arial"/>
      <w:color w:val="000000"/>
      <w:lang w:bidi="ar-SA"/>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74">
    <w:name w:val="表 (紫) 137"/>
    <w:basedOn w:val="a4"/>
    <w:next w:val="134"/>
    <w:uiPriority w:val="72"/>
    <w:semiHidden/>
    <w:unhideWhenUsed/>
    <w:rsid w:val="00671703"/>
    <w:rPr>
      <w:rFonts w:eastAsia="ＭＳ 明朝" w:cs="Arial"/>
      <w:color w:val="000000"/>
      <w:lang w:bidi="ar-SA"/>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75">
    <w:name w:val="表 (水色) 137"/>
    <w:basedOn w:val="a4"/>
    <w:next w:val="135"/>
    <w:uiPriority w:val="72"/>
    <w:semiHidden/>
    <w:unhideWhenUsed/>
    <w:rsid w:val="00671703"/>
    <w:rPr>
      <w:rFonts w:eastAsia="ＭＳ 明朝" w:cs="Arial"/>
      <w:color w:val="000000"/>
      <w:lang w:bidi="ar-SA"/>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76">
    <w:name w:val="表 (オレンジ) 137"/>
    <w:basedOn w:val="a4"/>
    <w:next w:val="136"/>
    <w:uiPriority w:val="72"/>
    <w:rsid w:val="00671703"/>
    <w:rPr>
      <w:rFonts w:eastAsia="ＭＳ 明朝" w:cs="Arial"/>
      <w:color w:val="000000"/>
      <w:lang w:bidi="ar-SA"/>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4f4">
    <w:name w:val="表 (カラフル) 14"/>
    <w:basedOn w:val="a4"/>
    <w:next w:val="14"/>
    <w:uiPriority w:val="99"/>
    <w:semiHidden/>
    <w:unhideWhenUsed/>
    <w:rsid w:val="00671703"/>
    <w:rPr>
      <w:rFonts w:eastAsia="ＭＳ 明朝" w:cs="Arial"/>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表 (カラフル) 24"/>
    <w:basedOn w:val="a4"/>
    <w:next w:val="2d"/>
    <w:uiPriority w:val="99"/>
    <w:semiHidden/>
    <w:unhideWhenUsed/>
    <w:rsid w:val="00671703"/>
    <w:rPr>
      <w:rFonts w:eastAsia="ＭＳ 明朝" w:cs="Arial"/>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d">
    <w:name w:val="表 (カラフル) 34"/>
    <w:basedOn w:val="a4"/>
    <w:next w:val="3b"/>
    <w:uiPriority w:val="99"/>
    <w:semiHidden/>
    <w:unhideWhenUsed/>
    <w:rsid w:val="00671703"/>
    <w:rPr>
      <w:rFonts w:eastAsia="ＭＳ 明朝" w:cs="Arial"/>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70">
    <w:name w:val="表 (モノトーン) 127"/>
    <w:basedOn w:val="a4"/>
    <w:next w:val="120"/>
    <w:uiPriority w:val="71"/>
    <w:semiHidden/>
    <w:unhideWhenUsed/>
    <w:rsid w:val="00671703"/>
    <w:rPr>
      <w:rFonts w:eastAsia="ＭＳ 明朝" w:cs="Arial"/>
      <w:color w:val="000000"/>
      <w:lang w:bidi="ar-SA"/>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71">
    <w:name w:val="表 (青) 127"/>
    <w:basedOn w:val="a4"/>
    <w:next w:val="121"/>
    <w:uiPriority w:val="71"/>
    <w:semiHidden/>
    <w:unhideWhenUsed/>
    <w:rsid w:val="00671703"/>
    <w:rPr>
      <w:rFonts w:eastAsia="ＭＳ 明朝" w:cs="Arial"/>
      <w:color w:val="000000"/>
      <w:lang w:bidi="ar-SA"/>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72">
    <w:name w:val="表 (赤) 127"/>
    <w:basedOn w:val="a4"/>
    <w:next w:val="122"/>
    <w:uiPriority w:val="71"/>
    <w:semiHidden/>
    <w:unhideWhenUsed/>
    <w:rsid w:val="00671703"/>
    <w:rPr>
      <w:rFonts w:eastAsia="ＭＳ 明朝" w:cs="Arial"/>
      <w:color w:val="000000"/>
      <w:lang w:bidi="ar-SA"/>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73">
    <w:name w:val="表 (緑) 127"/>
    <w:basedOn w:val="a4"/>
    <w:next w:val="123"/>
    <w:uiPriority w:val="71"/>
    <w:semiHidden/>
    <w:unhideWhenUsed/>
    <w:rsid w:val="00671703"/>
    <w:rPr>
      <w:rFonts w:eastAsia="ＭＳ 明朝" w:cs="Arial"/>
      <w:color w:val="000000"/>
      <w:lang w:bidi="ar-SA"/>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74">
    <w:name w:val="表 (紫) 127"/>
    <w:basedOn w:val="a4"/>
    <w:next w:val="124"/>
    <w:uiPriority w:val="71"/>
    <w:semiHidden/>
    <w:unhideWhenUsed/>
    <w:rsid w:val="00671703"/>
    <w:rPr>
      <w:rFonts w:eastAsia="ＭＳ 明朝" w:cs="Arial"/>
      <w:color w:val="000000"/>
      <w:lang w:bidi="ar-SA"/>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75">
    <w:name w:val="表 (水色) 127"/>
    <w:basedOn w:val="a4"/>
    <w:next w:val="125"/>
    <w:uiPriority w:val="71"/>
    <w:semiHidden/>
    <w:unhideWhenUsed/>
    <w:rsid w:val="00671703"/>
    <w:rPr>
      <w:rFonts w:eastAsia="ＭＳ 明朝" w:cs="Arial"/>
      <w:color w:val="000000"/>
      <w:lang w:bidi="ar-SA"/>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76">
    <w:name w:val="表 (オレンジ) 127"/>
    <w:basedOn w:val="a4"/>
    <w:next w:val="126"/>
    <w:uiPriority w:val="71"/>
    <w:rsid w:val="00671703"/>
    <w:rPr>
      <w:rFonts w:eastAsia="ＭＳ 明朝" w:cs="Arial"/>
      <w:color w:val="000000"/>
      <w:lang w:bidi="ar-SA"/>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70">
    <w:name w:val="表 (モノトーン) 147"/>
    <w:basedOn w:val="a4"/>
    <w:next w:val="140"/>
    <w:uiPriority w:val="73"/>
    <w:semiHidden/>
    <w:unhideWhenUsed/>
    <w:rsid w:val="00671703"/>
    <w:rPr>
      <w:rFonts w:eastAsia="ＭＳ 明朝" w:cs="Arial"/>
      <w:color w:val="00000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71">
    <w:name w:val="表 (青) 147"/>
    <w:basedOn w:val="a4"/>
    <w:next w:val="141"/>
    <w:uiPriority w:val="73"/>
    <w:semiHidden/>
    <w:unhideWhenUsed/>
    <w:rsid w:val="00671703"/>
    <w:rPr>
      <w:rFonts w:eastAsia="ＭＳ 明朝" w:cs="Arial"/>
      <w:color w:val="000000"/>
      <w:lang w:bidi="ar-SA"/>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72">
    <w:name w:val="表 (赤) 147"/>
    <w:basedOn w:val="a4"/>
    <w:next w:val="142"/>
    <w:uiPriority w:val="73"/>
    <w:semiHidden/>
    <w:unhideWhenUsed/>
    <w:rsid w:val="00671703"/>
    <w:rPr>
      <w:rFonts w:eastAsia="ＭＳ 明朝" w:cs="Arial"/>
      <w:color w:val="000000"/>
      <w:lang w:bidi="ar-SA"/>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73">
    <w:name w:val="表 (緑) 147"/>
    <w:basedOn w:val="a4"/>
    <w:next w:val="143"/>
    <w:uiPriority w:val="73"/>
    <w:semiHidden/>
    <w:unhideWhenUsed/>
    <w:rsid w:val="00671703"/>
    <w:rPr>
      <w:rFonts w:eastAsia="ＭＳ 明朝" w:cs="Arial"/>
      <w:color w:val="000000"/>
      <w:lang w:bidi="ar-SA"/>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74">
    <w:name w:val="表 (紫) 147"/>
    <w:basedOn w:val="a4"/>
    <w:next w:val="144"/>
    <w:uiPriority w:val="73"/>
    <w:semiHidden/>
    <w:unhideWhenUsed/>
    <w:rsid w:val="00671703"/>
    <w:rPr>
      <w:rFonts w:eastAsia="ＭＳ 明朝" w:cs="Arial"/>
      <w:color w:val="000000"/>
      <w:lang w:bidi="ar-SA"/>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75">
    <w:name w:val="表 (水色) 147"/>
    <w:basedOn w:val="a4"/>
    <w:next w:val="145"/>
    <w:uiPriority w:val="73"/>
    <w:semiHidden/>
    <w:unhideWhenUsed/>
    <w:rsid w:val="00671703"/>
    <w:rPr>
      <w:rFonts w:eastAsia="ＭＳ 明朝" w:cs="Arial"/>
      <w:color w:val="000000"/>
      <w:lang w:bidi="ar-SA"/>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76">
    <w:name w:val="表 (オレンジ) 147"/>
    <w:basedOn w:val="a4"/>
    <w:next w:val="146"/>
    <w:uiPriority w:val="73"/>
    <w:rsid w:val="00671703"/>
    <w:rPr>
      <w:rFonts w:eastAsia="ＭＳ 明朝" w:cs="Arial"/>
      <w:color w:val="000000"/>
      <w:lang w:bidi="ar-SA"/>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3ff7">
    <w:name w:val="章 / 節3"/>
    <w:basedOn w:val="a5"/>
    <w:next w:val="a1"/>
    <w:uiPriority w:val="99"/>
    <w:semiHidden/>
    <w:unhideWhenUsed/>
    <w:rsid w:val="00671703"/>
  </w:style>
  <w:style w:type="table" w:customStyle="1" w:styleId="171">
    <w:name w:val="標準の表 17"/>
    <w:basedOn w:val="a4"/>
    <w:next w:val="1fff0"/>
    <w:uiPriority w:val="41"/>
    <w:rsid w:val="00671703"/>
    <w:rPr>
      <w:rFonts w:eastAsia="ＭＳ 明朝" w:cs="Arial"/>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3">
    <w:name w:val="標準の表 27"/>
    <w:basedOn w:val="a4"/>
    <w:next w:val="2ff7"/>
    <w:uiPriority w:val="42"/>
    <w:rsid w:val="00671703"/>
    <w:rPr>
      <w:rFonts w:eastAsia="ＭＳ 明朝"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73">
    <w:name w:val="標準の表 37"/>
    <w:basedOn w:val="a4"/>
    <w:next w:val="3ff"/>
    <w:uiPriority w:val="43"/>
    <w:rsid w:val="00671703"/>
    <w:rPr>
      <w:rFonts w:eastAsia="ＭＳ 明朝" w:cs="Arial"/>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77">
    <w:name w:val="標準の表 47"/>
    <w:basedOn w:val="a4"/>
    <w:next w:val="4f4"/>
    <w:uiPriority w:val="44"/>
    <w:rsid w:val="00671703"/>
    <w:rPr>
      <w:rFonts w:eastAsia="ＭＳ 明朝"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77">
    <w:name w:val="標準の表 57"/>
    <w:basedOn w:val="a4"/>
    <w:next w:val="5f2"/>
    <w:uiPriority w:val="45"/>
    <w:rsid w:val="00671703"/>
    <w:rPr>
      <w:rFonts w:eastAsia="ＭＳ 明朝" w:cs="Arial"/>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fc">
    <w:name w:val="表 (コンテンポラリ)4"/>
    <w:basedOn w:val="a4"/>
    <w:next w:val="affff5"/>
    <w:uiPriority w:val="99"/>
    <w:semiHidden/>
    <w:unhideWhenUsed/>
    <w:rsid w:val="00671703"/>
    <w:rPr>
      <w:rFonts w:eastAsia="ＭＳ 明朝" w:cs="Arial"/>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74">
    <w:name w:val="表 (モノトーン)  27"/>
    <w:basedOn w:val="a4"/>
    <w:next w:val="2f4"/>
    <w:uiPriority w:val="61"/>
    <w:semiHidden/>
    <w:unhideWhenUsed/>
    <w:rsid w:val="00671703"/>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75">
    <w:name w:val="表 (青)  27"/>
    <w:basedOn w:val="a4"/>
    <w:next w:val="2f5"/>
    <w:uiPriority w:val="61"/>
    <w:semiHidden/>
    <w:unhideWhenUsed/>
    <w:rsid w:val="00671703"/>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76">
    <w:name w:val="表 (赤)  27"/>
    <w:basedOn w:val="a4"/>
    <w:next w:val="2f6"/>
    <w:uiPriority w:val="61"/>
    <w:semiHidden/>
    <w:unhideWhenUsed/>
    <w:rsid w:val="00671703"/>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77">
    <w:name w:val="表 (緑)  27"/>
    <w:basedOn w:val="a4"/>
    <w:next w:val="2f7"/>
    <w:uiPriority w:val="61"/>
    <w:semiHidden/>
    <w:unhideWhenUsed/>
    <w:rsid w:val="00671703"/>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78">
    <w:name w:val="表 (紫)  27"/>
    <w:basedOn w:val="a4"/>
    <w:next w:val="2f8"/>
    <w:uiPriority w:val="61"/>
    <w:semiHidden/>
    <w:unhideWhenUsed/>
    <w:rsid w:val="00671703"/>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79">
    <w:name w:val="表 (水色)  27"/>
    <w:basedOn w:val="a4"/>
    <w:next w:val="2f9"/>
    <w:uiPriority w:val="61"/>
    <w:semiHidden/>
    <w:unhideWhenUsed/>
    <w:rsid w:val="00671703"/>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7a">
    <w:name w:val="表 (オレンジ)  27"/>
    <w:basedOn w:val="a4"/>
    <w:next w:val="2fa"/>
    <w:uiPriority w:val="61"/>
    <w:semiHidden/>
    <w:unhideWhenUsed/>
    <w:rsid w:val="00671703"/>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72">
    <w:name w:val="表 (モノトーン)  17"/>
    <w:basedOn w:val="a4"/>
    <w:next w:val="1b"/>
    <w:uiPriority w:val="60"/>
    <w:semiHidden/>
    <w:unhideWhenUsed/>
    <w:rsid w:val="00671703"/>
    <w:rPr>
      <w:rFonts w:eastAsia="ＭＳ 明朝"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3">
    <w:name w:val="表 (青)  17"/>
    <w:basedOn w:val="a4"/>
    <w:next w:val="1c"/>
    <w:uiPriority w:val="60"/>
    <w:semiHidden/>
    <w:unhideWhenUsed/>
    <w:rsid w:val="00671703"/>
    <w:rPr>
      <w:rFonts w:eastAsia="ＭＳ 明朝" w:cs="Arial"/>
      <w:color w:val="2E74B5"/>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74">
    <w:name w:val="表 (赤)  17"/>
    <w:basedOn w:val="a4"/>
    <w:next w:val="1d"/>
    <w:uiPriority w:val="60"/>
    <w:semiHidden/>
    <w:unhideWhenUsed/>
    <w:rsid w:val="00671703"/>
    <w:rPr>
      <w:rFonts w:eastAsia="ＭＳ 明朝" w:cs="Arial"/>
      <w:color w:val="C45911"/>
      <w:lang w:bidi="ar-SA"/>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75">
    <w:name w:val="表 (緑)  17"/>
    <w:basedOn w:val="a4"/>
    <w:next w:val="1e"/>
    <w:uiPriority w:val="60"/>
    <w:semiHidden/>
    <w:unhideWhenUsed/>
    <w:rsid w:val="00671703"/>
    <w:rPr>
      <w:rFonts w:eastAsia="ＭＳ 明朝" w:cs="Arial"/>
      <w:color w:val="7B7B7B"/>
      <w:lang w:bidi="ar-SA"/>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76">
    <w:name w:val="表 (紫)  17"/>
    <w:basedOn w:val="a4"/>
    <w:next w:val="1f"/>
    <w:uiPriority w:val="60"/>
    <w:semiHidden/>
    <w:unhideWhenUsed/>
    <w:rsid w:val="00671703"/>
    <w:rPr>
      <w:rFonts w:eastAsia="ＭＳ 明朝" w:cs="Arial"/>
      <w:color w:val="BF8F0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77">
    <w:name w:val="表 (水色)  17"/>
    <w:basedOn w:val="a4"/>
    <w:next w:val="1f0"/>
    <w:uiPriority w:val="60"/>
    <w:semiHidden/>
    <w:unhideWhenUsed/>
    <w:rsid w:val="00671703"/>
    <w:rPr>
      <w:rFonts w:eastAsia="ＭＳ 明朝" w:cs="Arial"/>
      <w:color w:val="2F5496"/>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78">
    <w:name w:val="表 (オレンジ)  17"/>
    <w:basedOn w:val="a4"/>
    <w:next w:val="1f1"/>
    <w:uiPriority w:val="60"/>
    <w:semiHidden/>
    <w:unhideWhenUsed/>
    <w:rsid w:val="00671703"/>
    <w:rPr>
      <w:rFonts w:eastAsia="ＭＳ 明朝" w:cs="Arial"/>
      <w:color w:val="538135"/>
      <w:lang w:bidi="ar-SA"/>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74">
    <w:name w:val="表 (モノトーン)  37"/>
    <w:basedOn w:val="a4"/>
    <w:next w:val="3f1"/>
    <w:uiPriority w:val="62"/>
    <w:semiHidden/>
    <w:unhideWhenUsed/>
    <w:rsid w:val="00671703"/>
    <w:rPr>
      <w:rFonts w:eastAsia="ＭＳ 明朝" w:cs="Arial"/>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75">
    <w:name w:val="表 (青)  37"/>
    <w:basedOn w:val="a4"/>
    <w:next w:val="3f2"/>
    <w:uiPriority w:val="62"/>
    <w:rsid w:val="00671703"/>
    <w:rPr>
      <w:rFonts w:eastAsia="ＭＳ 明朝" w:cs="Arial"/>
      <w:lang w:bidi="ar-S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376">
    <w:name w:val="表 (赤)  37"/>
    <w:basedOn w:val="a4"/>
    <w:next w:val="3f3"/>
    <w:uiPriority w:val="62"/>
    <w:semiHidden/>
    <w:unhideWhenUsed/>
    <w:rsid w:val="00671703"/>
    <w:rPr>
      <w:rFonts w:eastAsia="ＭＳ 明朝" w:cs="Arial"/>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77">
    <w:name w:val="表 (緑)  37"/>
    <w:basedOn w:val="a4"/>
    <w:next w:val="3f4"/>
    <w:uiPriority w:val="62"/>
    <w:semiHidden/>
    <w:unhideWhenUsed/>
    <w:rsid w:val="00671703"/>
    <w:rPr>
      <w:rFonts w:eastAsia="ＭＳ 明朝" w:cs="Arial"/>
      <w:lang w:bidi="ar-SA"/>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78">
    <w:name w:val="表 (紫)  37"/>
    <w:basedOn w:val="a4"/>
    <w:next w:val="3f5"/>
    <w:uiPriority w:val="62"/>
    <w:semiHidden/>
    <w:unhideWhenUsed/>
    <w:rsid w:val="00671703"/>
    <w:rPr>
      <w:rFonts w:eastAsia="ＭＳ 明朝" w:cs="Arial"/>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379">
    <w:name w:val="表 (水色)  37"/>
    <w:basedOn w:val="a4"/>
    <w:next w:val="3f6"/>
    <w:uiPriority w:val="62"/>
    <w:semiHidden/>
    <w:unhideWhenUsed/>
    <w:rsid w:val="00671703"/>
    <w:rPr>
      <w:rFonts w:eastAsia="ＭＳ 明朝" w:cs="Arial"/>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37a">
    <w:name w:val="表 (オレンジ)  37"/>
    <w:basedOn w:val="a4"/>
    <w:next w:val="3f7"/>
    <w:uiPriority w:val="62"/>
    <w:semiHidden/>
    <w:unhideWhenUsed/>
    <w:rsid w:val="00671703"/>
    <w:rPr>
      <w:rFonts w:eastAsia="ＭＳ 明朝" w:cs="Arial"/>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70">
    <w:name w:val="表 (モノトーン) 117"/>
    <w:basedOn w:val="a4"/>
    <w:next w:val="110"/>
    <w:uiPriority w:val="70"/>
    <w:semiHidden/>
    <w:unhideWhenUsed/>
    <w:rsid w:val="00671703"/>
    <w:rPr>
      <w:rFonts w:eastAsia="ＭＳ 明朝" w:cs="Arial"/>
      <w:color w:val="FFFFFF"/>
      <w:lang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71">
    <w:name w:val="表 (青) 117"/>
    <w:basedOn w:val="a4"/>
    <w:next w:val="111"/>
    <w:uiPriority w:val="70"/>
    <w:semiHidden/>
    <w:unhideWhenUsed/>
    <w:rsid w:val="00671703"/>
    <w:rPr>
      <w:rFonts w:eastAsia="ＭＳ 明朝" w:cs="Arial"/>
      <w:color w:val="FFFFFF"/>
      <w:lang w:bidi="ar-SA"/>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72">
    <w:name w:val="表 (赤) 117"/>
    <w:basedOn w:val="a4"/>
    <w:next w:val="112"/>
    <w:uiPriority w:val="70"/>
    <w:semiHidden/>
    <w:unhideWhenUsed/>
    <w:rsid w:val="00671703"/>
    <w:rPr>
      <w:rFonts w:eastAsia="ＭＳ 明朝" w:cs="Arial"/>
      <w:color w:val="FFFFFF"/>
      <w:lang w:bidi="ar-SA"/>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73">
    <w:name w:val="表 (緑) 117"/>
    <w:basedOn w:val="a4"/>
    <w:next w:val="113"/>
    <w:uiPriority w:val="70"/>
    <w:semiHidden/>
    <w:unhideWhenUsed/>
    <w:rsid w:val="00671703"/>
    <w:rPr>
      <w:rFonts w:eastAsia="ＭＳ 明朝" w:cs="Arial"/>
      <w:color w:val="FFFFFF"/>
      <w:lang w:bidi="ar-SA"/>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74">
    <w:name w:val="表 (紫) 117"/>
    <w:basedOn w:val="a4"/>
    <w:next w:val="114"/>
    <w:uiPriority w:val="70"/>
    <w:semiHidden/>
    <w:unhideWhenUsed/>
    <w:rsid w:val="00671703"/>
    <w:rPr>
      <w:rFonts w:eastAsia="ＭＳ 明朝" w:cs="Arial"/>
      <w:color w:val="FFFFFF"/>
      <w:lang w:bidi="ar-SA"/>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75">
    <w:name w:val="表 (水色) 117"/>
    <w:basedOn w:val="a4"/>
    <w:next w:val="115"/>
    <w:uiPriority w:val="70"/>
    <w:semiHidden/>
    <w:unhideWhenUsed/>
    <w:rsid w:val="00671703"/>
    <w:rPr>
      <w:rFonts w:eastAsia="ＭＳ 明朝" w:cs="Arial"/>
      <w:color w:val="FFFFFF"/>
      <w:lang w:bidi="ar-SA"/>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76">
    <w:name w:val="表 (オレンジ) 117"/>
    <w:basedOn w:val="a4"/>
    <w:next w:val="116"/>
    <w:uiPriority w:val="70"/>
    <w:rsid w:val="00671703"/>
    <w:rPr>
      <w:rFonts w:eastAsia="ＭＳ 明朝" w:cs="Arial"/>
      <w:color w:val="FFFFFF"/>
      <w:lang w:bidi="ar-SA"/>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79">
    <w:name w:val="一覧 (表) 1 淡色7"/>
    <w:basedOn w:val="a4"/>
    <w:next w:val="1fff2"/>
    <w:uiPriority w:val="46"/>
    <w:rsid w:val="00671703"/>
    <w:rPr>
      <w:rFonts w:eastAsia="ＭＳ 明朝" w:cs="Arial"/>
      <w:lang w:bidi="ar-SA"/>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7">
    <w:name w:val="一覧 (表) 1 淡色 - アクセント 17"/>
    <w:basedOn w:val="a4"/>
    <w:next w:val="1-1"/>
    <w:uiPriority w:val="46"/>
    <w:rsid w:val="00671703"/>
    <w:rPr>
      <w:rFonts w:eastAsia="ＭＳ 明朝" w:cs="Arial"/>
      <w:lang w:bidi="ar-SA"/>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7">
    <w:name w:val="一覧 (表) 1 淡色 - アクセント 27"/>
    <w:basedOn w:val="a4"/>
    <w:next w:val="1-2"/>
    <w:uiPriority w:val="46"/>
    <w:rsid w:val="00671703"/>
    <w:rPr>
      <w:rFonts w:eastAsia="ＭＳ 明朝" w:cs="Arial"/>
      <w:lang w:bidi="ar-SA"/>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7">
    <w:name w:val="一覧 (表) 1 淡色 - アクセント 37"/>
    <w:basedOn w:val="a4"/>
    <w:next w:val="1-3"/>
    <w:uiPriority w:val="46"/>
    <w:rsid w:val="00671703"/>
    <w:rPr>
      <w:rFonts w:eastAsia="ＭＳ 明朝" w:cs="Arial"/>
      <w:lang w:bidi="ar-S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7">
    <w:name w:val="一覧 (表) 1 淡色 - アクセント 47"/>
    <w:basedOn w:val="a4"/>
    <w:next w:val="1-4"/>
    <w:uiPriority w:val="46"/>
    <w:rsid w:val="00671703"/>
    <w:rPr>
      <w:rFonts w:eastAsia="ＭＳ 明朝" w:cs="Arial"/>
      <w:lang w:bidi="ar-SA"/>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7">
    <w:name w:val="一覧 (表) 1 淡色 - アクセント 57"/>
    <w:basedOn w:val="a4"/>
    <w:next w:val="1-5"/>
    <w:uiPriority w:val="46"/>
    <w:rsid w:val="00671703"/>
    <w:rPr>
      <w:rFonts w:eastAsia="ＭＳ 明朝" w:cs="Arial"/>
      <w:lang w:bidi="ar-SA"/>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7">
    <w:name w:val="一覧 (表) 1 淡色 - アクセント 67"/>
    <w:basedOn w:val="a4"/>
    <w:next w:val="1-6"/>
    <w:uiPriority w:val="46"/>
    <w:rsid w:val="00671703"/>
    <w:rPr>
      <w:rFonts w:eastAsia="ＭＳ 明朝" w:cs="Arial"/>
      <w:lang w:bidi="ar-SA"/>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7b">
    <w:name w:val="一覧 (表) 27"/>
    <w:basedOn w:val="a4"/>
    <w:next w:val="2ff8"/>
    <w:uiPriority w:val="47"/>
    <w:rsid w:val="00671703"/>
    <w:rPr>
      <w:rFonts w:eastAsia="ＭＳ 明朝" w:cs="Arial"/>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7">
    <w:name w:val="一覧 (表) 2 - アクセント 17"/>
    <w:basedOn w:val="a4"/>
    <w:next w:val="2-1"/>
    <w:uiPriority w:val="47"/>
    <w:rsid w:val="00671703"/>
    <w:rPr>
      <w:rFonts w:eastAsia="ＭＳ 明朝" w:cs="Arial"/>
      <w:lang w:bidi="ar-SA"/>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7">
    <w:name w:val="一覧 (表) 2 - アクセント 27"/>
    <w:basedOn w:val="a4"/>
    <w:next w:val="2-2"/>
    <w:uiPriority w:val="47"/>
    <w:rsid w:val="00671703"/>
    <w:rPr>
      <w:rFonts w:eastAsia="ＭＳ 明朝" w:cs="Arial"/>
      <w:lang w:bidi="ar-SA"/>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7">
    <w:name w:val="一覧 (表) 2 - アクセント 37"/>
    <w:basedOn w:val="a4"/>
    <w:next w:val="2-3"/>
    <w:uiPriority w:val="47"/>
    <w:rsid w:val="00671703"/>
    <w:rPr>
      <w:rFonts w:eastAsia="ＭＳ 明朝" w:cs="Arial"/>
      <w:lang w:bidi="ar-SA"/>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7">
    <w:name w:val="一覧 (表) 2 - アクセント 47"/>
    <w:basedOn w:val="a4"/>
    <w:next w:val="2-4"/>
    <w:uiPriority w:val="47"/>
    <w:rsid w:val="00671703"/>
    <w:rPr>
      <w:rFonts w:eastAsia="ＭＳ 明朝" w:cs="Arial"/>
      <w:lang w:bidi="ar-SA"/>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7">
    <w:name w:val="一覧 (表) 2 - アクセント 57"/>
    <w:basedOn w:val="a4"/>
    <w:next w:val="2-5"/>
    <w:uiPriority w:val="47"/>
    <w:rsid w:val="00671703"/>
    <w:rPr>
      <w:rFonts w:eastAsia="ＭＳ 明朝" w:cs="Arial"/>
      <w:lang w:bidi="ar-SA"/>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7">
    <w:name w:val="一覧 (表) 2 - アクセント 67"/>
    <w:basedOn w:val="a4"/>
    <w:next w:val="2-6"/>
    <w:uiPriority w:val="47"/>
    <w:rsid w:val="00671703"/>
    <w:rPr>
      <w:rFonts w:eastAsia="ＭＳ 明朝" w:cs="Arial"/>
      <w:lang w:bidi="ar-SA"/>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7b">
    <w:name w:val="一覧 (表) 37"/>
    <w:basedOn w:val="a4"/>
    <w:next w:val="3ff0"/>
    <w:uiPriority w:val="48"/>
    <w:rsid w:val="00671703"/>
    <w:rPr>
      <w:rFonts w:eastAsia="Meiryo UI" w:cs="Arial"/>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7">
    <w:name w:val="一覧 (表) 3 - アクセント 17"/>
    <w:basedOn w:val="a4"/>
    <w:next w:val="3-1"/>
    <w:uiPriority w:val="48"/>
    <w:rsid w:val="00671703"/>
    <w:rPr>
      <w:rFonts w:eastAsia="Meiryo UI" w:cs="Arial"/>
      <w:lang w:bidi="ar-SA"/>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7">
    <w:name w:val="一覧 (表) 3 - アクセント 27"/>
    <w:basedOn w:val="a4"/>
    <w:next w:val="3-2"/>
    <w:uiPriority w:val="48"/>
    <w:rsid w:val="00671703"/>
    <w:rPr>
      <w:rFonts w:eastAsia="Meiryo UI" w:cs="Arial"/>
      <w:lang w:bidi="ar-SA"/>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7">
    <w:name w:val="一覧 (表) 3 - アクセント 37"/>
    <w:basedOn w:val="a4"/>
    <w:next w:val="3-3"/>
    <w:uiPriority w:val="48"/>
    <w:rsid w:val="00671703"/>
    <w:rPr>
      <w:rFonts w:eastAsia="Meiryo UI" w:cs="Arial"/>
      <w:lang w:bidi="ar-SA"/>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7">
    <w:name w:val="一覧 (表) 3 - アクセント 47"/>
    <w:basedOn w:val="a4"/>
    <w:next w:val="3-4"/>
    <w:uiPriority w:val="48"/>
    <w:rsid w:val="00671703"/>
    <w:rPr>
      <w:rFonts w:eastAsia="Meiryo UI" w:cs="Arial"/>
      <w:lang w:bidi="ar-SA"/>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7">
    <w:name w:val="一覧 (表) 3 - アクセント 57"/>
    <w:basedOn w:val="a4"/>
    <w:next w:val="3-5"/>
    <w:uiPriority w:val="48"/>
    <w:rsid w:val="00671703"/>
    <w:rPr>
      <w:rFonts w:eastAsia="Meiryo UI" w:cs="Arial"/>
      <w:lang w:bidi="ar-SA"/>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7">
    <w:name w:val="一覧 (表) 3 - アクセント 67"/>
    <w:basedOn w:val="a4"/>
    <w:next w:val="3-6"/>
    <w:uiPriority w:val="48"/>
    <w:rsid w:val="00671703"/>
    <w:rPr>
      <w:rFonts w:eastAsia="Meiryo UI" w:cs="Arial"/>
      <w:lang w:bidi="ar-SA"/>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78">
    <w:name w:val="一覧 (表) 47"/>
    <w:basedOn w:val="a4"/>
    <w:next w:val="4f5"/>
    <w:uiPriority w:val="49"/>
    <w:rsid w:val="00671703"/>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7">
    <w:name w:val="一覧 (表) 4 - アクセント 17"/>
    <w:basedOn w:val="a4"/>
    <w:next w:val="4-1"/>
    <w:uiPriority w:val="49"/>
    <w:rsid w:val="00671703"/>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7">
    <w:name w:val="一覧 (表) 4 - アクセント 27"/>
    <w:basedOn w:val="a4"/>
    <w:next w:val="4-2"/>
    <w:uiPriority w:val="49"/>
    <w:rsid w:val="00671703"/>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7">
    <w:name w:val="一覧 (表) 4 - アクセント 37"/>
    <w:basedOn w:val="a4"/>
    <w:next w:val="4-3"/>
    <w:uiPriority w:val="49"/>
    <w:rsid w:val="00671703"/>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7">
    <w:name w:val="一覧 (表) 4 - アクセント 47"/>
    <w:basedOn w:val="a4"/>
    <w:next w:val="4-4"/>
    <w:uiPriority w:val="49"/>
    <w:rsid w:val="00671703"/>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7">
    <w:name w:val="一覧 (表) 4 - アクセント 57"/>
    <w:basedOn w:val="a4"/>
    <w:next w:val="4-5"/>
    <w:uiPriority w:val="49"/>
    <w:rsid w:val="00671703"/>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7">
    <w:name w:val="一覧 (表) 4 - アクセント 67"/>
    <w:basedOn w:val="a4"/>
    <w:next w:val="4-6"/>
    <w:uiPriority w:val="49"/>
    <w:rsid w:val="00671703"/>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78">
    <w:name w:val="一覧 (表) 5 濃色7"/>
    <w:basedOn w:val="a4"/>
    <w:next w:val="5f3"/>
    <w:uiPriority w:val="50"/>
    <w:rsid w:val="00671703"/>
    <w:rPr>
      <w:rFonts w:eastAsia="Meiryo UI" w:cs="Arial"/>
      <w:color w:val="FFFFFF"/>
      <w:lang w:bidi="ar-SA"/>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7">
    <w:name w:val="一覧 (表) 5 濃色 - アクセント 17"/>
    <w:basedOn w:val="a4"/>
    <w:next w:val="5-1"/>
    <w:uiPriority w:val="50"/>
    <w:rsid w:val="00671703"/>
    <w:rPr>
      <w:rFonts w:eastAsia="Meiryo UI" w:cs="Arial"/>
      <w:color w:val="FFFFFF"/>
      <w:lang w:bidi="ar-SA"/>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7">
    <w:name w:val="一覧 (表) 5 濃色 - アクセント 27"/>
    <w:basedOn w:val="a4"/>
    <w:next w:val="5-2"/>
    <w:uiPriority w:val="50"/>
    <w:rsid w:val="00671703"/>
    <w:rPr>
      <w:rFonts w:eastAsia="Meiryo UI" w:cs="Arial"/>
      <w:color w:val="FFFFFF"/>
      <w:lang w:bidi="ar-SA"/>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7">
    <w:name w:val="一覧 (表) 5 濃色 - アクセント 37"/>
    <w:basedOn w:val="a4"/>
    <w:next w:val="5-3"/>
    <w:uiPriority w:val="50"/>
    <w:rsid w:val="00671703"/>
    <w:rPr>
      <w:rFonts w:eastAsia="Meiryo UI" w:cs="Arial"/>
      <w:color w:val="FFFFFF"/>
      <w:lang w:bidi="ar-SA"/>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7">
    <w:name w:val="一覧 (表) 5 濃色 - アクセント 47"/>
    <w:basedOn w:val="a4"/>
    <w:next w:val="5-4"/>
    <w:uiPriority w:val="50"/>
    <w:rsid w:val="00671703"/>
    <w:rPr>
      <w:rFonts w:eastAsia="Meiryo UI" w:cs="Arial"/>
      <w:color w:val="FFFFFF"/>
      <w:lang w:bidi="ar-SA"/>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7">
    <w:name w:val="一覧 (表) 5 濃色 - アクセント 57"/>
    <w:basedOn w:val="a4"/>
    <w:next w:val="5-5"/>
    <w:uiPriority w:val="50"/>
    <w:rsid w:val="00671703"/>
    <w:rPr>
      <w:rFonts w:eastAsia="Meiryo UI" w:cs="Arial"/>
      <w:color w:val="FFFFFF"/>
      <w:lang w:bidi="ar-SA"/>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7">
    <w:name w:val="一覧 (表) 5 濃色 - アクセント 67"/>
    <w:basedOn w:val="a4"/>
    <w:next w:val="5-6"/>
    <w:uiPriority w:val="50"/>
    <w:rsid w:val="00671703"/>
    <w:rPr>
      <w:rFonts w:eastAsia="Meiryo UI" w:cs="Arial"/>
      <w:color w:val="FFFFFF"/>
      <w:lang w:bidi="ar-SA"/>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77">
    <w:name w:val="一覧 (表) 6 カラフル7"/>
    <w:basedOn w:val="a4"/>
    <w:next w:val="6d"/>
    <w:uiPriority w:val="51"/>
    <w:rsid w:val="00671703"/>
    <w:rPr>
      <w:rFonts w:eastAsia="Meiryo U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7">
    <w:name w:val="一覧 (表) 6 カラフル - アクセント 17"/>
    <w:basedOn w:val="a4"/>
    <w:next w:val="6-1"/>
    <w:uiPriority w:val="51"/>
    <w:rsid w:val="00671703"/>
    <w:rPr>
      <w:rFonts w:eastAsia="Meiryo UI" w:cs="Arial"/>
      <w:color w:val="2E74B5"/>
      <w:lang w:bidi="ar-SA"/>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7">
    <w:name w:val="一覧 (表) 6 カラフル - アクセント 27"/>
    <w:basedOn w:val="a4"/>
    <w:next w:val="6-2"/>
    <w:uiPriority w:val="51"/>
    <w:rsid w:val="00671703"/>
    <w:rPr>
      <w:rFonts w:eastAsia="Meiryo UI" w:cs="Arial"/>
      <w:color w:val="C45911"/>
      <w:lang w:bidi="ar-SA"/>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7">
    <w:name w:val="一覧 (表) 6 カラフル - アクセント 37"/>
    <w:basedOn w:val="a4"/>
    <w:next w:val="6-3"/>
    <w:uiPriority w:val="51"/>
    <w:rsid w:val="00671703"/>
    <w:rPr>
      <w:rFonts w:eastAsia="Meiryo UI" w:cs="Arial"/>
      <w:color w:val="7B7B7B"/>
      <w:lang w:bidi="ar-SA"/>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7">
    <w:name w:val="一覧 (表) 6 カラフル - アクセント 47"/>
    <w:basedOn w:val="a4"/>
    <w:next w:val="6-4"/>
    <w:uiPriority w:val="51"/>
    <w:rsid w:val="00671703"/>
    <w:rPr>
      <w:rFonts w:eastAsia="Meiryo UI" w:cs="Arial"/>
      <w:color w:val="BF8F00"/>
      <w:lang w:bidi="ar-SA"/>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7">
    <w:name w:val="一覧 (表) 6 カラフル - アクセント 57"/>
    <w:basedOn w:val="a4"/>
    <w:next w:val="6-5"/>
    <w:uiPriority w:val="51"/>
    <w:rsid w:val="00671703"/>
    <w:rPr>
      <w:rFonts w:eastAsia="Meiryo UI" w:cs="Arial"/>
      <w:color w:val="2F5496"/>
      <w:lang w:bidi="ar-SA"/>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7">
    <w:name w:val="一覧 (表) 6 カラフル - アクセント 67"/>
    <w:basedOn w:val="a4"/>
    <w:next w:val="6-6"/>
    <w:uiPriority w:val="51"/>
    <w:rsid w:val="00671703"/>
    <w:rPr>
      <w:rFonts w:eastAsia="Meiryo UI" w:cs="Arial"/>
      <w:color w:val="538135"/>
      <w:lang w:bidi="ar-SA"/>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77">
    <w:name w:val="一覧 (表) 7 カラフル7"/>
    <w:basedOn w:val="a4"/>
    <w:next w:val="7d"/>
    <w:uiPriority w:val="52"/>
    <w:rsid w:val="00671703"/>
    <w:rPr>
      <w:rFonts w:eastAsia="Meiryo UI" w:cs="Arial"/>
      <w:color w:val="0000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7">
    <w:name w:val="一覧 (表) 7 カラフル - アクセント 17"/>
    <w:basedOn w:val="a4"/>
    <w:next w:val="7-1"/>
    <w:uiPriority w:val="52"/>
    <w:rsid w:val="00671703"/>
    <w:rPr>
      <w:rFonts w:eastAsia="Meiryo UI" w:cs="Arial"/>
      <w:color w:val="2E74B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7">
    <w:name w:val="一覧 (表) 7 カラフル - アクセント 27"/>
    <w:basedOn w:val="a4"/>
    <w:next w:val="7-2"/>
    <w:uiPriority w:val="52"/>
    <w:rsid w:val="00671703"/>
    <w:rPr>
      <w:rFonts w:eastAsia="Meiryo UI" w:cs="Arial"/>
      <w:color w:val="C45911"/>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7">
    <w:name w:val="一覧 (表) 7 カラフル - アクセント 37"/>
    <w:basedOn w:val="a4"/>
    <w:next w:val="7-3"/>
    <w:uiPriority w:val="52"/>
    <w:rsid w:val="00671703"/>
    <w:rPr>
      <w:rFonts w:eastAsia="Meiryo UI" w:cs="Arial"/>
      <w:color w:val="7B7B7B"/>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7">
    <w:name w:val="一覧 (表) 7 カラフル - アクセント 47"/>
    <w:basedOn w:val="a4"/>
    <w:next w:val="7-4"/>
    <w:uiPriority w:val="52"/>
    <w:rsid w:val="00671703"/>
    <w:rPr>
      <w:rFonts w:eastAsia="Meiryo UI" w:cs="Arial"/>
      <w:color w:val="BF8F00"/>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7">
    <w:name w:val="一覧 (表) 7 カラフル - アクセント 57"/>
    <w:basedOn w:val="a4"/>
    <w:next w:val="7-5"/>
    <w:uiPriority w:val="52"/>
    <w:rsid w:val="00671703"/>
    <w:rPr>
      <w:rFonts w:eastAsia="Meiryo UI" w:cs="Arial"/>
      <w:color w:val="2F5496"/>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7">
    <w:name w:val="一覧 (表) 7 カラフル - アクセント 67"/>
    <w:basedOn w:val="a4"/>
    <w:next w:val="7-6"/>
    <w:uiPriority w:val="52"/>
    <w:rsid w:val="00671703"/>
    <w:rPr>
      <w:rFonts w:eastAsia="Meiryo UI" w:cs="Arial"/>
      <w:color w:val="538135"/>
      <w:lang w:bidi="ar-SA"/>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f5">
    <w:name w:val="表 (列の強調) 14"/>
    <w:basedOn w:val="a4"/>
    <w:next w:val="19"/>
    <w:uiPriority w:val="99"/>
    <w:semiHidden/>
    <w:unhideWhenUsed/>
    <w:rsid w:val="00671703"/>
    <w:rPr>
      <w:rFonts w:eastAsia="Meiryo UI" w:cs="Arial"/>
      <w:b/>
      <w:bCs/>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e">
    <w:name w:val="表 (列の強調) 24"/>
    <w:basedOn w:val="a4"/>
    <w:next w:val="2f2"/>
    <w:uiPriority w:val="99"/>
    <w:semiHidden/>
    <w:unhideWhenUsed/>
    <w:rsid w:val="00671703"/>
    <w:rPr>
      <w:rFonts w:eastAsia="Meiryo UI" w:cs="Arial"/>
      <w:b/>
      <w:bCs/>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e">
    <w:name w:val="表 (列の強調) 34"/>
    <w:basedOn w:val="a4"/>
    <w:next w:val="3f"/>
    <w:uiPriority w:val="99"/>
    <w:semiHidden/>
    <w:unhideWhenUsed/>
    <w:rsid w:val="00671703"/>
    <w:rPr>
      <w:rFonts w:eastAsia="Meiryo UI" w:cs="Arial"/>
      <w:b/>
      <w:bCs/>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d">
    <w:name w:val="表 (列の強調) 44"/>
    <w:basedOn w:val="a4"/>
    <w:next w:val="49"/>
    <w:uiPriority w:val="99"/>
    <w:semiHidden/>
    <w:unhideWhenUsed/>
    <w:rsid w:val="00671703"/>
    <w:rPr>
      <w:rFonts w:eastAsia="Meiryo UI" w:cs="Arial"/>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b">
    <w:name w:val="表 (列の強調) 54"/>
    <w:basedOn w:val="a4"/>
    <w:next w:val="58"/>
    <w:uiPriority w:val="99"/>
    <w:semiHidden/>
    <w:unhideWhenUsed/>
    <w:rsid w:val="00671703"/>
    <w:rPr>
      <w:rFonts w:eastAsia="Meiryo UI" w:cs="Arial"/>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f6">
    <w:name w:val="表 (シンプル) 14"/>
    <w:basedOn w:val="a4"/>
    <w:next w:val="16"/>
    <w:uiPriority w:val="99"/>
    <w:semiHidden/>
    <w:unhideWhenUsed/>
    <w:rsid w:val="00671703"/>
    <w:rPr>
      <w:rFonts w:eastAsia="Meiryo UI" w:cs="Arial"/>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f">
    <w:name w:val="表 (シンプル) 24"/>
    <w:basedOn w:val="a4"/>
    <w:next w:val="2f"/>
    <w:uiPriority w:val="99"/>
    <w:semiHidden/>
    <w:unhideWhenUsed/>
    <w:rsid w:val="00671703"/>
    <w:rPr>
      <w:rFonts w:eastAsia="Meiryo UI" w:cs="Arial"/>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f">
    <w:name w:val="表 (シンプル) 34"/>
    <w:basedOn w:val="a4"/>
    <w:next w:val="3d"/>
    <w:uiPriority w:val="99"/>
    <w:semiHidden/>
    <w:unhideWhenUsed/>
    <w:rsid w:val="00671703"/>
    <w:rPr>
      <w:rFonts w:eastAsia="Meiryo UI" w:cs="Arial"/>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f7">
    <w:name w:val="表 (アースカラー) 14"/>
    <w:basedOn w:val="a4"/>
    <w:next w:val="17"/>
    <w:uiPriority w:val="99"/>
    <w:semiHidden/>
    <w:unhideWhenUsed/>
    <w:rsid w:val="00671703"/>
    <w:rPr>
      <w:rFonts w:eastAsia="Meiryo UI" w:cs="Arial"/>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f0">
    <w:name w:val="表 (アースカラー) 24"/>
    <w:basedOn w:val="a4"/>
    <w:next w:val="2f0"/>
    <w:uiPriority w:val="99"/>
    <w:rsid w:val="00671703"/>
    <w:rPr>
      <w:rFonts w:eastAsia="Meiryo UI" w:cs="Arial"/>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5a">
    <w:name w:val="表 (格子)45"/>
    <w:basedOn w:val="a4"/>
    <w:next w:val="affff2"/>
    <w:uiPriority w:val="39"/>
    <w:rsid w:val="00671703"/>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f8">
    <w:name w:val="表 (格子) 14"/>
    <w:basedOn w:val="a4"/>
    <w:next w:val="1a"/>
    <w:uiPriority w:val="99"/>
    <w:semiHidden/>
    <w:unhideWhenUsed/>
    <w:rsid w:val="00671703"/>
    <w:rPr>
      <w:rFonts w:eastAsia="Meiryo UI" w:cs="Arial"/>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f1">
    <w:name w:val="表 (格子) 24"/>
    <w:basedOn w:val="a4"/>
    <w:next w:val="2f3"/>
    <w:uiPriority w:val="99"/>
    <w:semiHidden/>
    <w:unhideWhenUsed/>
    <w:rsid w:val="00671703"/>
    <w:rPr>
      <w:rFonts w:eastAsia="Meiryo UI" w:cs="Arial"/>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f0">
    <w:name w:val="表 (格子) 34"/>
    <w:basedOn w:val="a4"/>
    <w:next w:val="3f0"/>
    <w:uiPriority w:val="99"/>
    <w:semiHidden/>
    <w:unhideWhenUsed/>
    <w:rsid w:val="00671703"/>
    <w:rPr>
      <w:rFonts w:eastAsia="Meiryo UI" w:cs="Arial"/>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e">
    <w:name w:val="表 (格子) 44"/>
    <w:basedOn w:val="a4"/>
    <w:next w:val="4a"/>
    <w:uiPriority w:val="99"/>
    <w:semiHidden/>
    <w:unhideWhenUsed/>
    <w:rsid w:val="00671703"/>
    <w:rPr>
      <w:rFonts w:eastAsia="Meiryo UI" w:cs="Arial"/>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c">
    <w:name w:val="表 (格子) 54"/>
    <w:basedOn w:val="a4"/>
    <w:next w:val="59"/>
    <w:uiPriority w:val="99"/>
    <w:semiHidden/>
    <w:unhideWhenUsed/>
    <w:rsid w:val="00671703"/>
    <w:rPr>
      <w:rFonts w:eastAsia="Meiryo UI" w:cs="Arial"/>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a">
    <w:name w:val="表 (格子) 64"/>
    <w:basedOn w:val="a4"/>
    <w:next w:val="64"/>
    <w:uiPriority w:val="99"/>
    <w:semiHidden/>
    <w:unhideWhenUsed/>
    <w:rsid w:val="00671703"/>
    <w:rPr>
      <w:rFonts w:eastAsia="Meiryo UI" w:cs="Arial"/>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a">
    <w:name w:val="表 (格子) 74"/>
    <w:basedOn w:val="a4"/>
    <w:next w:val="74"/>
    <w:uiPriority w:val="99"/>
    <w:semiHidden/>
    <w:unhideWhenUsed/>
    <w:rsid w:val="00671703"/>
    <w:rPr>
      <w:rFonts w:eastAsia="Meiryo UI" w:cs="Arial"/>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9">
    <w:name w:val="表 (格子) 84"/>
    <w:basedOn w:val="a4"/>
    <w:next w:val="84"/>
    <w:uiPriority w:val="99"/>
    <w:semiHidden/>
    <w:unhideWhenUsed/>
    <w:rsid w:val="00671703"/>
    <w:rPr>
      <w:rFonts w:eastAsia="Meiryo UI" w:cs="Arial"/>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f">
    <w:name w:val="表 (格子) 淡色7"/>
    <w:basedOn w:val="a4"/>
    <w:next w:val="afffff7"/>
    <w:uiPriority w:val="40"/>
    <w:rsid w:val="00671703"/>
    <w:rPr>
      <w:rFonts w:eastAsia="Meiryo U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7a">
    <w:name w:val="グリッド (表) 1 淡色7"/>
    <w:basedOn w:val="a4"/>
    <w:next w:val="1fff3"/>
    <w:uiPriority w:val="46"/>
    <w:rsid w:val="00671703"/>
    <w:rPr>
      <w:rFonts w:eastAsia="Meiryo UI" w:cs="Arial"/>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70">
    <w:name w:val="グリッド (表) 1 淡色 - アクセント 17"/>
    <w:basedOn w:val="a4"/>
    <w:next w:val="1-10"/>
    <w:uiPriority w:val="46"/>
    <w:rsid w:val="00671703"/>
    <w:rPr>
      <w:rFonts w:eastAsia="Meiryo UI" w:cs="Arial"/>
      <w:lang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70">
    <w:name w:val="グリッド (表) 1 淡色 - アクセント 27"/>
    <w:basedOn w:val="a4"/>
    <w:next w:val="1-20"/>
    <w:uiPriority w:val="46"/>
    <w:rsid w:val="00671703"/>
    <w:rPr>
      <w:rFonts w:eastAsia="Meiryo UI" w:cs="Arial"/>
      <w:lang w:bidi="ar-SA"/>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70">
    <w:name w:val="グリッド (表) 1 淡色 - アクセント 37"/>
    <w:basedOn w:val="a4"/>
    <w:next w:val="1-30"/>
    <w:uiPriority w:val="46"/>
    <w:rsid w:val="00671703"/>
    <w:rPr>
      <w:rFonts w:eastAsia="Meiryo UI" w:cs="Arial"/>
      <w:lang w:bidi="ar-SA"/>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70">
    <w:name w:val="グリッド (表) 1 淡色 - アクセント 47"/>
    <w:basedOn w:val="a4"/>
    <w:next w:val="1-40"/>
    <w:uiPriority w:val="46"/>
    <w:rsid w:val="00671703"/>
    <w:rPr>
      <w:rFonts w:eastAsia="Meiryo UI" w:cs="Arial"/>
      <w:lang w:bidi="ar-SA"/>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70">
    <w:name w:val="グリッド (表) 1 淡色 - アクセント 57"/>
    <w:basedOn w:val="a4"/>
    <w:next w:val="1-50"/>
    <w:uiPriority w:val="46"/>
    <w:rsid w:val="00671703"/>
    <w:rPr>
      <w:rFonts w:eastAsia="Meiryo UI" w:cs="Arial"/>
      <w:lang w:bidi="ar-SA"/>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70">
    <w:name w:val="グリッド (表) 1 淡色 - アクセント 67"/>
    <w:basedOn w:val="a4"/>
    <w:next w:val="1-60"/>
    <w:uiPriority w:val="46"/>
    <w:rsid w:val="00671703"/>
    <w:rPr>
      <w:rFonts w:eastAsia="Meiryo UI" w:cs="Arial"/>
      <w:lang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7c">
    <w:name w:val="グリッド (表) 27"/>
    <w:basedOn w:val="a4"/>
    <w:next w:val="2ff9"/>
    <w:uiPriority w:val="47"/>
    <w:rsid w:val="00671703"/>
    <w:rPr>
      <w:rFonts w:eastAsia="Meiryo UI" w:cs="Arial"/>
      <w:lang w:bidi="ar-SA"/>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70">
    <w:name w:val="グリッド (表) 2 - アクセント 17"/>
    <w:basedOn w:val="a4"/>
    <w:next w:val="2-10"/>
    <w:uiPriority w:val="47"/>
    <w:rsid w:val="00671703"/>
    <w:rPr>
      <w:rFonts w:eastAsia="Meiryo UI" w:cs="Arial"/>
      <w:lang w:bidi="ar-S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70">
    <w:name w:val="グリッド (表) 2 - アクセント 27"/>
    <w:basedOn w:val="a4"/>
    <w:next w:val="2-20"/>
    <w:uiPriority w:val="47"/>
    <w:rsid w:val="00671703"/>
    <w:rPr>
      <w:rFonts w:eastAsia="Meiryo UI" w:cs="Arial"/>
      <w:lang w:bidi="ar-SA"/>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70">
    <w:name w:val="グリッド (表) 2 - アクセント 37"/>
    <w:basedOn w:val="a4"/>
    <w:next w:val="2-30"/>
    <w:uiPriority w:val="47"/>
    <w:rsid w:val="00671703"/>
    <w:rPr>
      <w:rFonts w:eastAsia="Meiryo UI" w:cs="Arial"/>
      <w:lang w:bidi="ar-S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70">
    <w:name w:val="グリッド (表) 2 - アクセント 47"/>
    <w:basedOn w:val="a4"/>
    <w:next w:val="2-40"/>
    <w:uiPriority w:val="47"/>
    <w:rsid w:val="00671703"/>
    <w:rPr>
      <w:rFonts w:eastAsia="Meiryo UI" w:cs="Arial"/>
      <w:lang w:bidi="ar-S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70">
    <w:name w:val="グリッド (表) 2 - アクセント 57"/>
    <w:basedOn w:val="a4"/>
    <w:next w:val="2-50"/>
    <w:uiPriority w:val="47"/>
    <w:rsid w:val="00671703"/>
    <w:rPr>
      <w:rFonts w:eastAsia="Meiryo UI" w:cs="Arial"/>
      <w:lang w:bidi="ar-S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70">
    <w:name w:val="グリッド (表) 2 - アクセント 67"/>
    <w:basedOn w:val="a4"/>
    <w:next w:val="2-60"/>
    <w:uiPriority w:val="47"/>
    <w:rsid w:val="00671703"/>
    <w:rPr>
      <w:rFonts w:eastAsia="Meiryo UI" w:cs="Arial"/>
      <w:lang w:bidi="ar-SA"/>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7c">
    <w:name w:val="グリッド (表) 37"/>
    <w:basedOn w:val="a4"/>
    <w:next w:val="3ff1"/>
    <w:uiPriority w:val="48"/>
    <w:rsid w:val="00671703"/>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70">
    <w:name w:val="グリッド (表) 3 - アクセント 17"/>
    <w:basedOn w:val="a4"/>
    <w:next w:val="3-10"/>
    <w:uiPriority w:val="48"/>
    <w:rsid w:val="00671703"/>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70">
    <w:name w:val="グリッド (表) 3 - アクセント 27"/>
    <w:basedOn w:val="a4"/>
    <w:next w:val="3-20"/>
    <w:uiPriority w:val="48"/>
    <w:rsid w:val="00671703"/>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70">
    <w:name w:val="グリッド (表) 3 - アクセント 37"/>
    <w:basedOn w:val="a4"/>
    <w:next w:val="3-30"/>
    <w:uiPriority w:val="48"/>
    <w:rsid w:val="00671703"/>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70">
    <w:name w:val="グリッド (表) 3 - アクセント 47"/>
    <w:basedOn w:val="a4"/>
    <w:next w:val="3-40"/>
    <w:uiPriority w:val="48"/>
    <w:rsid w:val="00671703"/>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70">
    <w:name w:val="グリッド (表) 3 - アクセント 57"/>
    <w:basedOn w:val="a4"/>
    <w:next w:val="3-50"/>
    <w:uiPriority w:val="48"/>
    <w:rsid w:val="00671703"/>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70">
    <w:name w:val="グリッド (表) 3 - アクセント 67"/>
    <w:basedOn w:val="a4"/>
    <w:next w:val="3-60"/>
    <w:uiPriority w:val="48"/>
    <w:rsid w:val="00671703"/>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79">
    <w:name w:val="グリッド (表) 47"/>
    <w:basedOn w:val="a4"/>
    <w:next w:val="4f8"/>
    <w:uiPriority w:val="49"/>
    <w:rsid w:val="00671703"/>
    <w:rPr>
      <w:rFonts w:eastAsia="Meiryo UI" w:cs="Arial"/>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70">
    <w:name w:val="グリッド (表) 4 - アクセント 17"/>
    <w:basedOn w:val="a4"/>
    <w:next w:val="4-10"/>
    <w:uiPriority w:val="49"/>
    <w:rsid w:val="00671703"/>
    <w:rPr>
      <w:rFonts w:eastAsia="Meiryo U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70">
    <w:name w:val="グリッド (表) 4 - アクセント 27"/>
    <w:basedOn w:val="a4"/>
    <w:next w:val="4-20"/>
    <w:uiPriority w:val="49"/>
    <w:rsid w:val="00671703"/>
    <w:rPr>
      <w:rFonts w:eastAsia="Meiryo UI" w:cs="Arial"/>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70">
    <w:name w:val="グリッド (表) 4 - アクセント 37"/>
    <w:basedOn w:val="a4"/>
    <w:next w:val="4-30"/>
    <w:uiPriority w:val="49"/>
    <w:rsid w:val="00671703"/>
    <w:rPr>
      <w:rFonts w:eastAsia="Meiryo UI" w:cs="Arial"/>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70">
    <w:name w:val="グリッド (表) 4 - アクセント 47"/>
    <w:basedOn w:val="a4"/>
    <w:next w:val="4-40"/>
    <w:uiPriority w:val="49"/>
    <w:rsid w:val="00671703"/>
    <w:rPr>
      <w:rFonts w:eastAsia="Meiryo UI" w:cs="Arial"/>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70">
    <w:name w:val="グリッド (表) 4 - アクセント 57"/>
    <w:basedOn w:val="a4"/>
    <w:next w:val="4-50"/>
    <w:uiPriority w:val="49"/>
    <w:rsid w:val="00671703"/>
    <w:rPr>
      <w:rFonts w:eastAsia="Meiryo UI" w:cs="Arial"/>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70">
    <w:name w:val="グリッド (表) 4 - アクセント 67"/>
    <w:basedOn w:val="a4"/>
    <w:next w:val="4-60"/>
    <w:uiPriority w:val="49"/>
    <w:rsid w:val="00671703"/>
    <w:rPr>
      <w:rFonts w:eastAsia="Meiryo UI" w:cs="Arial"/>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79">
    <w:name w:val="グリッド (表) 5 濃色7"/>
    <w:basedOn w:val="a4"/>
    <w:next w:val="5f4"/>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70">
    <w:name w:val="グリッド (表) 5 濃色 - アクセント 17"/>
    <w:basedOn w:val="a4"/>
    <w:next w:val="5-10"/>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270">
    <w:name w:val="グリッド (表) 5 濃色 - アクセント 27"/>
    <w:basedOn w:val="a4"/>
    <w:next w:val="5-20"/>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70">
    <w:name w:val="グリッド (表) 5 濃色 - アクセント 37"/>
    <w:basedOn w:val="a4"/>
    <w:next w:val="5-30"/>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70">
    <w:name w:val="グリッド (表) 5 濃色 - アクセント 47"/>
    <w:basedOn w:val="a4"/>
    <w:next w:val="5-40"/>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70">
    <w:name w:val="グリッド (表) 5 濃色 - アクセント 57"/>
    <w:basedOn w:val="a4"/>
    <w:next w:val="5-50"/>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70">
    <w:name w:val="グリッド (表) 5 濃色 - アクセント 67"/>
    <w:basedOn w:val="a4"/>
    <w:next w:val="5-60"/>
    <w:uiPriority w:val="50"/>
    <w:rsid w:val="00671703"/>
    <w:rPr>
      <w:rFonts w:eastAsia="Meiryo UI" w:cs="Arial"/>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78">
    <w:name w:val="グリッド (表) 6 カラフル7"/>
    <w:basedOn w:val="a4"/>
    <w:next w:val="6e"/>
    <w:uiPriority w:val="51"/>
    <w:rsid w:val="00671703"/>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70">
    <w:name w:val="グリッド (表) 6 カラフル - アクセント 17"/>
    <w:basedOn w:val="a4"/>
    <w:next w:val="6-10"/>
    <w:uiPriority w:val="51"/>
    <w:rsid w:val="00671703"/>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70">
    <w:name w:val="グリッド (表) 6 カラフル - アクセント 27"/>
    <w:basedOn w:val="a4"/>
    <w:next w:val="6-20"/>
    <w:uiPriority w:val="51"/>
    <w:rsid w:val="00671703"/>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70">
    <w:name w:val="グリッド (表) 6 カラフル - アクセント 37"/>
    <w:basedOn w:val="a4"/>
    <w:next w:val="6-30"/>
    <w:uiPriority w:val="51"/>
    <w:rsid w:val="00671703"/>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70">
    <w:name w:val="グリッド (表) 6 カラフル - アクセント 47"/>
    <w:basedOn w:val="a4"/>
    <w:next w:val="6-40"/>
    <w:uiPriority w:val="51"/>
    <w:rsid w:val="00671703"/>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70">
    <w:name w:val="グリッド (表) 6 カラフル - アクセント 57"/>
    <w:basedOn w:val="a4"/>
    <w:next w:val="6-50"/>
    <w:uiPriority w:val="51"/>
    <w:rsid w:val="00671703"/>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70">
    <w:name w:val="グリッド (表) 6 カラフル - アクセント 67"/>
    <w:basedOn w:val="a4"/>
    <w:next w:val="6-60"/>
    <w:uiPriority w:val="51"/>
    <w:rsid w:val="00671703"/>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78">
    <w:name w:val="グリッド (表) 7 カラフル7"/>
    <w:basedOn w:val="a4"/>
    <w:next w:val="7e"/>
    <w:uiPriority w:val="52"/>
    <w:rsid w:val="00671703"/>
    <w:rPr>
      <w:rFonts w:eastAsia="Meiryo UI" w:cs="Arial"/>
      <w:color w:val="00000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70">
    <w:name w:val="グリッド (表) 7 カラフル - アクセント 17"/>
    <w:basedOn w:val="a4"/>
    <w:next w:val="7-10"/>
    <w:uiPriority w:val="52"/>
    <w:rsid w:val="00671703"/>
    <w:rPr>
      <w:rFonts w:eastAsia="Meiryo UI" w:cs="Arial"/>
      <w:color w:val="2E74B5"/>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70">
    <w:name w:val="グリッド (表) 7 カラフル - アクセント 27"/>
    <w:basedOn w:val="a4"/>
    <w:next w:val="7-20"/>
    <w:uiPriority w:val="52"/>
    <w:rsid w:val="00671703"/>
    <w:rPr>
      <w:rFonts w:eastAsia="Meiryo UI" w:cs="Arial"/>
      <w:color w:val="C45911"/>
      <w:lang w:bidi="ar-SA"/>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70">
    <w:name w:val="グリッド (表) 7 カラフル - アクセント 37"/>
    <w:basedOn w:val="a4"/>
    <w:next w:val="7-30"/>
    <w:uiPriority w:val="52"/>
    <w:rsid w:val="00671703"/>
    <w:rPr>
      <w:rFonts w:eastAsia="Meiryo UI" w:cs="Arial"/>
      <w:color w:val="7B7B7B"/>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70">
    <w:name w:val="グリッド (表) 7 カラフル - アクセント 47"/>
    <w:basedOn w:val="a4"/>
    <w:next w:val="7-40"/>
    <w:uiPriority w:val="52"/>
    <w:rsid w:val="00671703"/>
    <w:rPr>
      <w:rFonts w:eastAsia="Meiryo UI" w:cs="Arial"/>
      <w:color w:val="BF8F00"/>
      <w:lang w:bidi="ar-SA"/>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70">
    <w:name w:val="グリッド (表) 7 カラフル - アクセント 57"/>
    <w:basedOn w:val="a4"/>
    <w:next w:val="7-50"/>
    <w:uiPriority w:val="52"/>
    <w:rsid w:val="00671703"/>
    <w:rPr>
      <w:rFonts w:eastAsia="Meiryo UI" w:cs="Arial"/>
      <w:color w:val="2F5496"/>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70">
    <w:name w:val="グリッド (表) 7 カラフル - アクセント 67"/>
    <w:basedOn w:val="a4"/>
    <w:next w:val="7-60"/>
    <w:uiPriority w:val="52"/>
    <w:rsid w:val="00671703"/>
    <w:rPr>
      <w:rFonts w:eastAsia="Meiryo UI" w:cs="Arial"/>
      <w:color w:val="538135"/>
      <w:lang w:bidi="ar-SA"/>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Web14">
    <w:name w:val="表 (Web) 14"/>
    <w:basedOn w:val="a4"/>
    <w:next w:val="Web1"/>
    <w:uiPriority w:val="99"/>
    <w:semiHidden/>
    <w:unhideWhenUsed/>
    <w:rsid w:val="00671703"/>
    <w:rPr>
      <w:rFonts w:eastAsia="Meiryo UI" w:cs="Arial"/>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4">
    <w:name w:val="表 (Web) 24"/>
    <w:basedOn w:val="a4"/>
    <w:next w:val="Web2"/>
    <w:uiPriority w:val="99"/>
    <w:semiHidden/>
    <w:unhideWhenUsed/>
    <w:rsid w:val="00671703"/>
    <w:rPr>
      <w:rFonts w:eastAsia="Meiryo UI" w:cs="Arial"/>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34">
    <w:name w:val="表 (Web) 34"/>
    <w:basedOn w:val="a4"/>
    <w:next w:val="Web3"/>
    <w:uiPriority w:val="99"/>
    <w:rsid w:val="00671703"/>
    <w:rPr>
      <w:rFonts w:eastAsia="Meiryo UI" w:cs="Arial"/>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D14">
    <w:name w:val="表 (3-D) 14"/>
    <w:basedOn w:val="a4"/>
    <w:next w:val="3-D1"/>
    <w:uiPriority w:val="99"/>
    <w:semiHidden/>
    <w:unhideWhenUsed/>
    <w:rsid w:val="00671703"/>
    <w:rPr>
      <w:rFonts w:eastAsia="Meiryo UI" w:cs="Arial"/>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24">
    <w:name w:val="表 (3-D) 24"/>
    <w:basedOn w:val="a4"/>
    <w:next w:val="3-D2"/>
    <w:uiPriority w:val="99"/>
    <w:semiHidden/>
    <w:unhideWhenUsed/>
    <w:rsid w:val="00671703"/>
    <w:rPr>
      <w:rFonts w:eastAsia="Meiryo UI" w:cs="Arial"/>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34">
    <w:name w:val="表 (3-D) 34"/>
    <w:basedOn w:val="a4"/>
    <w:next w:val="3-D3"/>
    <w:uiPriority w:val="99"/>
    <w:semiHidden/>
    <w:unhideWhenUsed/>
    <w:rsid w:val="00671703"/>
    <w:rPr>
      <w:rFonts w:eastAsia="Meiryo UI" w:cs="Arial"/>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d">
    <w:name w:val="表のテーマ4"/>
    <w:basedOn w:val="a4"/>
    <w:next w:val="affff3"/>
    <w:uiPriority w:val="99"/>
    <w:semiHidden/>
    <w:unhideWhenUsed/>
    <w:rsid w:val="00671703"/>
    <w:rPr>
      <w:rFonts w:eastAsia="Meiryo U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7">
    <w:name w:val="表 (格子)115"/>
    <w:basedOn w:val="a4"/>
    <w:next w:val="affff2"/>
    <w:uiPriority w:val="59"/>
    <w:qFormat/>
    <w:rsid w:val="00671703"/>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 (格子)215"/>
    <w:basedOn w:val="a4"/>
    <w:next w:val="affff2"/>
    <w:uiPriority w:val="59"/>
    <w:qFormat/>
    <w:rsid w:val="00671703"/>
    <w:rPr>
      <w:rFonts w:eastAsia="ＭＳ 明朝"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表 (格子)315"/>
    <w:basedOn w:val="a4"/>
    <w:next w:val="affff2"/>
    <w:uiPriority w:val="99"/>
    <w:unhideWhenUsed/>
    <w:rsid w:val="00671703"/>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a">
    <w:name w:val="表 (格子)46"/>
    <w:basedOn w:val="a4"/>
    <w:next w:val="affff2"/>
    <w:uiPriority w:val="99"/>
    <w:unhideWhenUsed/>
    <w:rsid w:val="00671703"/>
    <w:rPr>
      <w:rFonts w:ascii="Times New Roman" w:eastAsia="SimSu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f9">
    <w:name w:val="リストなし14"/>
    <w:next w:val="a5"/>
    <w:uiPriority w:val="99"/>
    <w:semiHidden/>
    <w:unhideWhenUsed/>
    <w:rsid w:val="00671703"/>
  </w:style>
  <w:style w:type="table" w:customStyle="1" w:styleId="54d">
    <w:name w:val="表 (格子)54"/>
    <w:basedOn w:val="a4"/>
    <w:next w:val="affff2"/>
    <w:uiPriority w:val="59"/>
    <w:qFormat/>
    <w:rsid w:val="00671703"/>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fa">
    <w:name w:val="表のテーマ14"/>
    <w:basedOn w:val="a4"/>
    <w:next w:val="affff3"/>
    <w:uiPriority w:val="99"/>
    <w:semiHidden/>
    <w:unhideWhenUsed/>
    <w:rsid w:val="00671703"/>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8">
    <w:name w:val="表 (カラフル) 114"/>
    <w:basedOn w:val="a4"/>
    <w:next w:val="14"/>
    <w:uiPriority w:val="99"/>
    <w:semiHidden/>
    <w:unhideWhenUsed/>
    <w:rsid w:val="00671703"/>
    <w:rPr>
      <w:rFonts w:eastAsia="ＭＳ 明朝"/>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2141">
    <w:name w:val="表 (カラフル) 214"/>
    <w:basedOn w:val="a4"/>
    <w:next w:val="2d"/>
    <w:uiPriority w:val="99"/>
    <w:semiHidden/>
    <w:unhideWhenUsed/>
    <w:rsid w:val="00671703"/>
    <w:rPr>
      <w:rFonts w:eastAsia="ＭＳ 明朝"/>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3141">
    <w:name w:val="表 (カラフル) 314"/>
    <w:basedOn w:val="a4"/>
    <w:next w:val="3b"/>
    <w:uiPriority w:val="99"/>
    <w:semiHidden/>
    <w:unhideWhenUsed/>
    <w:rsid w:val="00671703"/>
    <w:rPr>
      <w:rFonts w:eastAsia="ＭＳ 明朝"/>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14fb">
    <w:name w:val="表 (エレガント)14"/>
    <w:basedOn w:val="a4"/>
    <w:next w:val="affff4"/>
    <w:uiPriority w:val="99"/>
    <w:semiHidden/>
    <w:unhideWhenUsed/>
    <w:rsid w:val="00671703"/>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49">
    <w:name w:val="表 (クラシック) 114"/>
    <w:basedOn w:val="a4"/>
    <w:next w:val="15"/>
    <w:uiPriority w:val="99"/>
    <w:semiHidden/>
    <w:unhideWhenUsed/>
    <w:rsid w:val="00671703"/>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42">
    <w:name w:val="表 (クラシック) 214"/>
    <w:basedOn w:val="a4"/>
    <w:next w:val="2e"/>
    <w:uiPriority w:val="99"/>
    <w:semiHidden/>
    <w:unhideWhenUsed/>
    <w:rsid w:val="00671703"/>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42">
    <w:name w:val="表 (クラシック) 314"/>
    <w:basedOn w:val="a4"/>
    <w:next w:val="3c"/>
    <w:uiPriority w:val="99"/>
    <w:semiHidden/>
    <w:unhideWhenUsed/>
    <w:rsid w:val="00671703"/>
    <w:rPr>
      <w:rFonts w:eastAsia="ＭＳ 明朝"/>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4140">
    <w:name w:val="表 (クラシック) 414"/>
    <w:basedOn w:val="a4"/>
    <w:next w:val="47"/>
    <w:uiPriority w:val="99"/>
    <w:semiHidden/>
    <w:unhideWhenUsed/>
    <w:rsid w:val="00671703"/>
    <w:rPr>
      <w:rFonts w:eastAsia="ＭＳ 明朝"/>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4a">
    <w:name w:val="表 (シンプル) 114"/>
    <w:basedOn w:val="a4"/>
    <w:next w:val="16"/>
    <w:uiPriority w:val="99"/>
    <w:semiHidden/>
    <w:unhideWhenUsed/>
    <w:rsid w:val="00671703"/>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43">
    <w:name w:val="表 (シンプル) 214"/>
    <w:basedOn w:val="a4"/>
    <w:next w:val="2f"/>
    <w:uiPriority w:val="99"/>
    <w:semiHidden/>
    <w:unhideWhenUsed/>
    <w:rsid w:val="00671703"/>
    <w:rPr>
      <w:rFonts w:eastAsia="Meiryo UI"/>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3143">
    <w:name w:val="表 (シンプル) 314"/>
    <w:basedOn w:val="a4"/>
    <w:next w:val="3d"/>
    <w:uiPriority w:val="99"/>
    <w:semiHidden/>
    <w:unhideWhenUsed/>
    <w:rsid w:val="00671703"/>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114b">
    <w:name w:val="表 (アースカラー) 114"/>
    <w:basedOn w:val="a4"/>
    <w:next w:val="17"/>
    <w:uiPriority w:val="99"/>
    <w:semiHidden/>
    <w:unhideWhenUsed/>
    <w:rsid w:val="00671703"/>
    <w:rPr>
      <w:rFonts w:eastAsia="Meiryo UI"/>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44">
    <w:name w:val="表 (アースカラー) 214"/>
    <w:basedOn w:val="a4"/>
    <w:next w:val="2f0"/>
    <w:uiPriority w:val="99"/>
    <w:rsid w:val="00671703"/>
    <w:rPr>
      <w:rFonts w:eastAsia="Meiryo UI"/>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D114">
    <w:name w:val="表 (3-D) 114"/>
    <w:basedOn w:val="a4"/>
    <w:next w:val="3-D1"/>
    <w:uiPriority w:val="99"/>
    <w:semiHidden/>
    <w:unhideWhenUsed/>
    <w:rsid w:val="00671703"/>
    <w:rPr>
      <w:rFonts w:eastAsia="Meiryo UI"/>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3-D214">
    <w:name w:val="表 (3-D) 214"/>
    <w:basedOn w:val="a4"/>
    <w:next w:val="3-D2"/>
    <w:uiPriority w:val="99"/>
    <w:semiHidden/>
    <w:unhideWhenUsed/>
    <w:rsid w:val="00671703"/>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3-D314">
    <w:name w:val="表 (3-D) 314"/>
    <w:basedOn w:val="a4"/>
    <w:next w:val="3-D3"/>
    <w:uiPriority w:val="99"/>
    <w:semiHidden/>
    <w:unhideWhenUsed/>
    <w:rsid w:val="00671703"/>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114c">
    <w:name w:val="表 (一覧) 114"/>
    <w:basedOn w:val="a4"/>
    <w:next w:val="18"/>
    <w:uiPriority w:val="99"/>
    <w:semiHidden/>
    <w:unhideWhenUsed/>
    <w:rsid w:val="00671703"/>
    <w:rPr>
      <w:rFonts w:eastAsia="ＭＳ 明朝"/>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2145">
    <w:name w:val="表 (一覧) 214"/>
    <w:basedOn w:val="a4"/>
    <w:next w:val="2f1"/>
    <w:uiPriority w:val="99"/>
    <w:semiHidden/>
    <w:unhideWhenUsed/>
    <w:rsid w:val="00671703"/>
    <w:rPr>
      <w:rFonts w:eastAsia="ＭＳ 明朝"/>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3144">
    <w:name w:val="表 (一覧) 314"/>
    <w:basedOn w:val="a4"/>
    <w:next w:val="3e"/>
    <w:uiPriority w:val="99"/>
    <w:semiHidden/>
    <w:unhideWhenUsed/>
    <w:rsid w:val="00671703"/>
    <w:rPr>
      <w:rFonts w:eastAsia="ＭＳ 明朝"/>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41">
    <w:name w:val="表 (一覧) 414"/>
    <w:basedOn w:val="a4"/>
    <w:next w:val="48"/>
    <w:uiPriority w:val="99"/>
    <w:semiHidden/>
    <w:unhideWhenUsed/>
    <w:rsid w:val="00671703"/>
    <w:rPr>
      <w:rFonts w:eastAsia="ＭＳ 明朝"/>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40">
    <w:name w:val="表 (一覧) 514"/>
    <w:basedOn w:val="a4"/>
    <w:next w:val="57"/>
    <w:uiPriority w:val="99"/>
    <w:semiHidden/>
    <w:unhideWhenUsed/>
    <w:rsid w:val="00671703"/>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6140">
    <w:name w:val="表 (一覧) 614"/>
    <w:basedOn w:val="a4"/>
    <w:next w:val="63"/>
    <w:uiPriority w:val="99"/>
    <w:semiHidden/>
    <w:unhideWhenUsed/>
    <w:rsid w:val="00671703"/>
    <w:rPr>
      <w:rFonts w:eastAsia="ＭＳ 明朝"/>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7140">
    <w:name w:val="表 (一覧) 714"/>
    <w:basedOn w:val="a4"/>
    <w:next w:val="73"/>
    <w:uiPriority w:val="99"/>
    <w:semiHidden/>
    <w:unhideWhenUsed/>
    <w:rsid w:val="00671703"/>
    <w:rPr>
      <w:rFonts w:eastAsia="ＭＳ 明朝"/>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8140">
    <w:name w:val="表 (一覧) 814"/>
    <w:basedOn w:val="a4"/>
    <w:next w:val="83"/>
    <w:uiPriority w:val="99"/>
    <w:semiHidden/>
    <w:unhideWhenUsed/>
    <w:rsid w:val="00671703"/>
    <w:rPr>
      <w:rFonts w:eastAsia="ＭＳ 明朝"/>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14fc">
    <w:name w:val="表 (コンテンポラリ)14"/>
    <w:basedOn w:val="a4"/>
    <w:next w:val="affff5"/>
    <w:uiPriority w:val="99"/>
    <w:semiHidden/>
    <w:unhideWhenUsed/>
    <w:rsid w:val="00671703"/>
    <w:rPr>
      <w:rFonts w:eastAsia="ＭＳ 明朝"/>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114d">
    <w:name w:val="表 (列の強調) 114"/>
    <w:basedOn w:val="a4"/>
    <w:next w:val="19"/>
    <w:uiPriority w:val="99"/>
    <w:semiHidden/>
    <w:unhideWhenUsed/>
    <w:rsid w:val="00671703"/>
    <w:rPr>
      <w:rFonts w:eastAsia="Meiryo U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46">
    <w:name w:val="表 (列の強調) 214"/>
    <w:basedOn w:val="a4"/>
    <w:next w:val="2f2"/>
    <w:uiPriority w:val="99"/>
    <w:semiHidden/>
    <w:unhideWhenUsed/>
    <w:rsid w:val="00671703"/>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45">
    <w:name w:val="表 (列の強調) 314"/>
    <w:basedOn w:val="a4"/>
    <w:next w:val="3f"/>
    <w:uiPriority w:val="99"/>
    <w:semiHidden/>
    <w:unhideWhenUsed/>
    <w:rsid w:val="00671703"/>
    <w:rPr>
      <w:rFonts w:eastAsia="Meiryo U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4142">
    <w:name w:val="表 (列の強調) 414"/>
    <w:basedOn w:val="a4"/>
    <w:next w:val="49"/>
    <w:uiPriority w:val="99"/>
    <w:semiHidden/>
    <w:unhideWhenUsed/>
    <w:rsid w:val="00671703"/>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表 (列の強調) 514"/>
    <w:basedOn w:val="a4"/>
    <w:next w:val="58"/>
    <w:uiPriority w:val="99"/>
    <w:semiHidden/>
    <w:unhideWhenUsed/>
    <w:rsid w:val="00671703"/>
    <w:rPr>
      <w:rFonts w:eastAsia="Meiryo U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e">
    <w:name w:val="表 (格子) 114"/>
    <w:basedOn w:val="a4"/>
    <w:next w:val="1a"/>
    <w:uiPriority w:val="99"/>
    <w:semiHidden/>
    <w:unhideWhenUsed/>
    <w:rsid w:val="00671703"/>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147">
    <w:name w:val="表 (格子) 214"/>
    <w:basedOn w:val="a4"/>
    <w:next w:val="2f3"/>
    <w:uiPriority w:val="99"/>
    <w:semiHidden/>
    <w:unhideWhenUsed/>
    <w:rsid w:val="00671703"/>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46">
    <w:name w:val="表 (格子) 314"/>
    <w:basedOn w:val="a4"/>
    <w:next w:val="3f0"/>
    <w:uiPriority w:val="99"/>
    <w:semiHidden/>
    <w:unhideWhenUsed/>
    <w:rsid w:val="00671703"/>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43">
    <w:name w:val="表 (格子) 414"/>
    <w:basedOn w:val="a4"/>
    <w:next w:val="4a"/>
    <w:uiPriority w:val="99"/>
    <w:semiHidden/>
    <w:unhideWhenUsed/>
    <w:rsid w:val="00671703"/>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42">
    <w:name w:val="表 (格子) 514"/>
    <w:basedOn w:val="a4"/>
    <w:next w:val="59"/>
    <w:uiPriority w:val="99"/>
    <w:semiHidden/>
    <w:unhideWhenUsed/>
    <w:rsid w:val="00671703"/>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41">
    <w:name w:val="表 (格子) 614"/>
    <w:basedOn w:val="a4"/>
    <w:next w:val="64"/>
    <w:uiPriority w:val="99"/>
    <w:semiHidden/>
    <w:unhideWhenUsed/>
    <w:rsid w:val="00671703"/>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41">
    <w:name w:val="表 (格子) 714"/>
    <w:basedOn w:val="a4"/>
    <w:next w:val="74"/>
    <w:uiPriority w:val="99"/>
    <w:semiHidden/>
    <w:unhideWhenUsed/>
    <w:rsid w:val="00671703"/>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41">
    <w:name w:val="表 (格子) 814"/>
    <w:basedOn w:val="a4"/>
    <w:next w:val="84"/>
    <w:uiPriority w:val="99"/>
    <w:semiHidden/>
    <w:unhideWhenUsed/>
    <w:rsid w:val="00671703"/>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Web114">
    <w:name w:val="表 (Web) 114"/>
    <w:basedOn w:val="a4"/>
    <w:next w:val="Web1"/>
    <w:uiPriority w:val="99"/>
    <w:semiHidden/>
    <w:unhideWhenUsed/>
    <w:rsid w:val="00671703"/>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214">
    <w:name w:val="表 (Web) 214"/>
    <w:basedOn w:val="a4"/>
    <w:next w:val="Web2"/>
    <w:uiPriority w:val="99"/>
    <w:semiHidden/>
    <w:unhideWhenUsed/>
    <w:rsid w:val="00671703"/>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Web314">
    <w:name w:val="表 (Web) 314"/>
    <w:basedOn w:val="a4"/>
    <w:next w:val="Web3"/>
    <w:uiPriority w:val="99"/>
    <w:rsid w:val="00671703"/>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4fd">
    <w:name w:val="表 (プロフェッショナル)14"/>
    <w:basedOn w:val="a4"/>
    <w:next w:val="affff6"/>
    <w:uiPriority w:val="99"/>
    <w:semiHidden/>
    <w:unhideWhenUsed/>
    <w:rsid w:val="00671703"/>
    <w:rPr>
      <w:rFonts w:eastAsia="ＭＳ 明朝"/>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14f">
    <w:name w:val="表 (モノトーン)  114"/>
    <w:basedOn w:val="a4"/>
    <w:next w:val="1b"/>
    <w:uiPriority w:val="60"/>
    <w:semiHidden/>
    <w:unhideWhenUsed/>
    <w:rsid w:val="00671703"/>
    <w:rPr>
      <w:rFonts w:eastAsia="游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f0">
    <w:name w:val="表 (青)  114"/>
    <w:basedOn w:val="a4"/>
    <w:next w:val="1c"/>
    <w:uiPriority w:val="60"/>
    <w:semiHidden/>
    <w:unhideWhenUsed/>
    <w:rsid w:val="00671703"/>
    <w:rPr>
      <w:rFonts w:eastAsia="游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4f1">
    <w:name w:val="表 (赤)  114"/>
    <w:basedOn w:val="a4"/>
    <w:next w:val="1d"/>
    <w:uiPriority w:val="60"/>
    <w:semiHidden/>
    <w:unhideWhenUsed/>
    <w:rsid w:val="00671703"/>
    <w:rPr>
      <w:rFonts w:eastAsia="游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4f2">
    <w:name w:val="表 (緑)  114"/>
    <w:basedOn w:val="a4"/>
    <w:next w:val="1e"/>
    <w:uiPriority w:val="60"/>
    <w:semiHidden/>
    <w:unhideWhenUsed/>
    <w:rsid w:val="00671703"/>
    <w:rPr>
      <w:rFonts w:eastAsia="游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4f3">
    <w:name w:val="表 (紫)  114"/>
    <w:basedOn w:val="a4"/>
    <w:next w:val="1f"/>
    <w:uiPriority w:val="60"/>
    <w:semiHidden/>
    <w:unhideWhenUsed/>
    <w:rsid w:val="00671703"/>
    <w:rPr>
      <w:rFonts w:eastAsia="游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4f4">
    <w:name w:val="表 (水色)  114"/>
    <w:basedOn w:val="a4"/>
    <w:next w:val="1f0"/>
    <w:uiPriority w:val="60"/>
    <w:semiHidden/>
    <w:unhideWhenUsed/>
    <w:rsid w:val="00671703"/>
    <w:rPr>
      <w:rFonts w:eastAsia="游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4f5">
    <w:name w:val="表 (オレンジ)  114"/>
    <w:basedOn w:val="a4"/>
    <w:next w:val="1f1"/>
    <w:uiPriority w:val="60"/>
    <w:semiHidden/>
    <w:unhideWhenUsed/>
    <w:rsid w:val="00671703"/>
    <w:rPr>
      <w:rFonts w:eastAsia="游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148">
    <w:name w:val="表 (モノトーン)  214"/>
    <w:basedOn w:val="a4"/>
    <w:next w:val="2f4"/>
    <w:uiPriority w:val="61"/>
    <w:semiHidden/>
    <w:unhideWhenUsed/>
    <w:rsid w:val="00671703"/>
    <w:rPr>
      <w:rFonts w:eastAsia="游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49">
    <w:name w:val="表 (青)  214"/>
    <w:basedOn w:val="a4"/>
    <w:next w:val="2f5"/>
    <w:uiPriority w:val="61"/>
    <w:semiHidden/>
    <w:unhideWhenUsed/>
    <w:rsid w:val="00671703"/>
    <w:rPr>
      <w:rFonts w:eastAsia="游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4a">
    <w:name w:val="表 (赤)  214"/>
    <w:basedOn w:val="a4"/>
    <w:next w:val="2f6"/>
    <w:uiPriority w:val="61"/>
    <w:semiHidden/>
    <w:unhideWhenUsed/>
    <w:rsid w:val="00671703"/>
    <w:rPr>
      <w:rFonts w:eastAsia="游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4b">
    <w:name w:val="表 (緑)  214"/>
    <w:basedOn w:val="a4"/>
    <w:next w:val="2f7"/>
    <w:uiPriority w:val="61"/>
    <w:semiHidden/>
    <w:unhideWhenUsed/>
    <w:rsid w:val="00671703"/>
    <w:rPr>
      <w:rFonts w:eastAsia="游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4c">
    <w:name w:val="表 (紫)  214"/>
    <w:basedOn w:val="a4"/>
    <w:next w:val="2f8"/>
    <w:uiPriority w:val="61"/>
    <w:semiHidden/>
    <w:unhideWhenUsed/>
    <w:rsid w:val="00671703"/>
    <w:rPr>
      <w:rFonts w:eastAsia="游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4d">
    <w:name w:val="表 (水色)  214"/>
    <w:basedOn w:val="a4"/>
    <w:next w:val="2f9"/>
    <w:uiPriority w:val="61"/>
    <w:semiHidden/>
    <w:unhideWhenUsed/>
    <w:rsid w:val="00671703"/>
    <w:rPr>
      <w:rFonts w:eastAsia="游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4e">
    <w:name w:val="表 (オレンジ)  214"/>
    <w:basedOn w:val="a4"/>
    <w:next w:val="2fa"/>
    <w:uiPriority w:val="61"/>
    <w:semiHidden/>
    <w:unhideWhenUsed/>
    <w:rsid w:val="00671703"/>
    <w:rPr>
      <w:rFonts w:eastAsia="游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147">
    <w:name w:val="表 (モノトーン)  314"/>
    <w:basedOn w:val="a4"/>
    <w:next w:val="3f1"/>
    <w:uiPriority w:val="62"/>
    <w:semiHidden/>
    <w:unhideWhenUsed/>
    <w:rsid w:val="00671703"/>
    <w:rPr>
      <w:rFonts w:eastAsia="游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48">
    <w:name w:val="表 (青)  314"/>
    <w:basedOn w:val="a4"/>
    <w:next w:val="3f2"/>
    <w:uiPriority w:val="62"/>
    <w:semiHidden/>
    <w:unhideWhenUsed/>
    <w:rsid w:val="00671703"/>
    <w:rPr>
      <w:rFonts w:eastAsia="游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49">
    <w:name w:val="表 (赤)  314"/>
    <w:basedOn w:val="a4"/>
    <w:next w:val="3f3"/>
    <w:uiPriority w:val="62"/>
    <w:semiHidden/>
    <w:unhideWhenUsed/>
    <w:rsid w:val="00671703"/>
    <w:rPr>
      <w:rFonts w:eastAsia="游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4a">
    <w:name w:val="表 (緑)  314"/>
    <w:basedOn w:val="a4"/>
    <w:next w:val="3f4"/>
    <w:uiPriority w:val="62"/>
    <w:semiHidden/>
    <w:unhideWhenUsed/>
    <w:rsid w:val="00671703"/>
    <w:rPr>
      <w:rFonts w:eastAsia="游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4b">
    <w:name w:val="表 (紫)  314"/>
    <w:basedOn w:val="a4"/>
    <w:next w:val="3f5"/>
    <w:uiPriority w:val="62"/>
    <w:semiHidden/>
    <w:unhideWhenUsed/>
    <w:rsid w:val="00671703"/>
    <w:rPr>
      <w:rFonts w:eastAsia="游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4c">
    <w:name w:val="表 (水色)  314"/>
    <w:basedOn w:val="a4"/>
    <w:next w:val="3f6"/>
    <w:uiPriority w:val="62"/>
    <w:semiHidden/>
    <w:unhideWhenUsed/>
    <w:rsid w:val="00671703"/>
    <w:rPr>
      <w:rFonts w:eastAsia="游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4d">
    <w:name w:val="表 (オレンジ)  314"/>
    <w:basedOn w:val="a4"/>
    <w:next w:val="3f7"/>
    <w:uiPriority w:val="62"/>
    <w:semiHidden/>
    <w:unhideWhenUsed/>
    <w:rsid w:val="00671703"/>
    <w:rPr>
      <w:rFonts w:eastAsia="游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游ゴシック Light" w:eastAsia="游ゴシック Light" w:hAnsi="游ゴシック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游ゴシック Light" w:eastAsia="游ゴシック Light" w:hAnsi="游ゴシック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游ゴシック Light" w:eastAsia="游ゴシック Light" w:hAnsi="游ゴシック Light" w:cs="Mangal"/>
        <w:b/>
        <w:bCs/>
      </w:rPr>
    </w:tblStylePr>
    <w:tblStylePr w:type="lastCol">
      <w:rPr>
        <w:rFonts w:ascii="游ゴシック Light" w:eastAsia="游ゴシック Light" w:hAnsi="游ゴシック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4144">
    <w:name w:val="表 (モノトーン)  414"/>
    <w:basedOn w:val="a4"/>
    <w:next w:val="4b"/>
    <w:uiPriority w:val="63"/>
    <w:semiHidden/>
    <w:unhideWhenUsed/>
    <w:rsid w:val="00671703"/>
    <w:rPr>
      <w:rFonts w:eastAsia="游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45">
    <w:name w:val="表 (青)  414"/>
    <w:basedOn w:val="a4"/>
    <w:next w:val="4c"/>
    <w:uiPriority w:val="63"/>
    <w:semiHidden/>
    <w:unhideWhenUsed/>
    <w:rsid w:val="00671703"/>
    <w:rPr>
      <w:rFonts w:eastAsia="游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46">
    <w:name w:val="表 (赤)  414"/>
    <w:basedOn w:val="a4"/>
    <w:next w:val="4d"/>
    <w:uiPriority w:val="63"/>
    <w:semiHidden/>
    <w:unhideWhenUsed/>
    <w:rsid w:val="00671703"/>
    <w:rPr>
      <w:rFonts w:eastAsia="游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47">
    <w:name w:val="表 (緑)  414"/>
    <w:basedOn w:val="a4"/>
    <w:next w:val="4e"/>
    <w:uiPriority w:val="63"/>
    <w:semiHidden/>
    <w:unhideWhenUsed/>
    <w:rsid w:val="00671703"/>
    <w:rPr>
      <w:rFonts w:eastAsia="游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48">
    <w:name w:val="表 (紫)  414"/>
    <w:basedOn w:val="a4"/>
    <w:next w:val="4f"/>
    <w:uiPriority w:val="63"/>
    <w:semiHidden/>
    <w:unhideWhenUsed/>
    <w:rsid w:val="00671703"/>
    <w:rPr>
      <w:rFonts w:eastAsia="游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49">
    <w:name w:val="表 (水色)  414"/>
    <w:basedOn w:val="a4"/>
    <w:next w:val="4f0"/>
    <w:uiPriority w:val="63"/>
    <w:semiHidden/>
    <w:unhideWhenUsed/>
    <w:rsid w:val="00671703"/>
    <w:rPr>
      <w:rFonts w:eastAsia="游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4a">
    <w:name w:val="表 (オレンジ)  414"/>
    <w:basedOn w:val="a4"/>
    <w:next w:val="4f1"/>
    <w:uiPriority w:val="63"/>
    <w:semiHidden/>
    <w:unhideWhenUsed/>
    <w:rsid w:val="00671703"/>
    <w:rPr>
      <w:rFonts w:eastAsia="游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43">
    <w:name w:val="表 (モノトーン)  514"/>
    <w:basedOn w:val="a4"/>
    <w:next w:val="5a"/>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4">
    <w:name w:val="表 (青)  514"/>
    <w:basedOn w:val="a4"/>
    <w:next w:val="5b"/>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5">
    <w:name w:val="表 (赤)  514"/>
    <w:basedOn w:val="a4"/>
    <w:next w:val="5c"/>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6">
    <w:name w:val="表 (緑)  514"/>
    <w:basedOn w:val="a4"/>
    <w:next w:val="5d"/>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7">
    <w:name w:val="表 (紫)  514"/>
    <w:basedOn w:val="a4"/>
    <w:next w:val="5e"/>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8">
    <w:name w:val="表 (水色)  514"/>
    <w:basedOn w:val="a4"/>
    <w:next w:val="5f"/>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9">
    <w:name w:val="表 (オレンジ)  514"/>
    <w:basedOn w:val="a4"/>
    <w:next w:val="5f0"/>
    <w:uiPriority w:val="64"/>
    <w:semiHidden/>
    <w:unhideWhenUsed/>
    <w:rsid w:val="00671703"/>
    <w:rPr>
      <w:rFonts w:eastAsia="游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42">
    <w:name w:val="表 (モノトーン)  614"/>
    <w:basedOn w:val="a4"/>
    <w:next w:val="65"/>
    <w:uiPriority w:val="65"/>
    <w:semiHidden/>
    <w:unhideWhenUsed/>
    <w:rsid w:val="00671703"/>
    <w:rPr>
      <w:rFonts w:eastAsia="游明朝"/>
      <w:color w:val="000000"/>
    </w:rPr>
    <w:tblPr>
      <w:tblBorders>
        <w:top w:val="single" w:sz="8" w:space="0" w:color="000000"/>
        <w:bottom w:val="single" w:sz="8" w:space="0" w:color="000000"/>
      </w:tblBorders>
    </w:tblPr>
    <w:tblStylePr w:type="firstRow">
      <w:rPr>
        <w:rFonts w:ascii="游ゴシック Light" w:eastAsia="游ゴシック Light" w:hAnsi="游ゴシック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43">
    <w:name w:val="表 (青)  614"/>
    <w:basedOn w:val="a4"/>
    <w:next w:val="66"/>
    <w:uiPriority w:val="65"/>
    <w:semiHidden/>
    <w:unhideWhenUsed/>
    <w:rsid w:val="00671703"/>
    <w:rPr>
      <w:rFonts w:eastAsia="游明朝"/>
      <w:color w:val="000000"/>
    </w:rPr>
    <w:tblPr>
      <w:tblBorders>
        <w:top w:val="single" w:sz="8" w:space="0" w:color="4472C4"/>
        <w:bottom w:val="single" w:sz="8" w:space="0" w:color="4472C4"/>
      </w:tblBorders>
    </w:tblPr>
    <w:tblStylePr w:type="firstRow">
      <w:rPr>
        <w:rFonts w:ascii="游ゴシック Light" w:eastAsia="游ゴシック Light" w:hAnsi="游ゴシック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44">
    <w:name w:val="表 (赤)  614"/>
    <w:basedOn w:val="a4"/>
    <w:next w:val="67"/>
    <w:uiPriority w:val="65"/>
    <w:semiHidden/>
    <w:unhideWhenUsed/>
    <w:rsid w:val="00671703"/>
    <w:rPr>
      <w:rFonts w:eastAsia="游明朝"/>
      <w:color w:val="000000"/>
    </w:rPr>
    <w:tblPr>
      <w:tblBorders>
        <w:top w:val="single" w:sz="8" w:space="0" w:color="ED7D31"/>
        <w:bottom w:val="single" w:sz="8" w:space="0" w:color="ED7D31"/>
      </w:tblBorders>
    </w:tblPr>
    <w:tblStylePr w:type="firstRow">
      <w:rPr>
        <w:rFonts w:ascii="游ゴシック Light" w:eastAsia="游ゴシック Light" w:hAnsi="游ゴシック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45">
    <w:name w:val="表 (緑)  614"/>
    <w:basedOn w:val="a4"/>
    <w:next w:val="68"/>
    <w:uiPriority w:val="65"/>
    <w:semiHidden/>
    <w:unhideWhenUsed/>
    <w:rsid w:val="00671703"/>
    <w:rPr>
      <w:rFonts w:eastAsia="游明朝"/>
      <w:color w:val="000000"/>
    </w:rPr>
    <w:tblPr>
      <w:tblBorders>
        <w:top w:val="single" w:sz="8" w:space="0" w:color="A5A5A5"/>
        <w:bottom w:val="single" w:sz="8" w:space="0" w:color="A5A5A5"/>
      </w:tblBorders>
    </w:tblPr>
    <w:tblStylePr w:type="firstRow">
      <w:rPr>
        <w:rFonts w:ascii="游ゴシック Light" w:eastAsia="游ゴシック Light" w:hAnsi="游ゴシック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46">
    <w:name w:val="表 (紫)  614"/>
    <w:basedOn w:val="a4"/>
    <w:next w:val="69"/>
    <w:uiPriority w:val="65"/>
    <w:semiHidden/>
    <w:unhideWhenUsed/>
    <w:rsid w:val="00671703"/>
    <w:rPr>
      <w:rFonts w:eastAsia="游明朝"/>
      <w:color w:val="000000"/>
    </w:rPr>
    <w:tblPr>
      <w:tblBorders>
        <w:top w:val="single" w:sz="8" w:space="0" w:color="FFC000"/>
        <w:bottom w:val="single" w:sz="8" w:space="0" w:color="FFC000"/>
      </w:tblBorders>
    </w:tblPr>
    <w:tblStylePr w:type="firstRow">
      <w:rPr>
        <w:rFonts w:ascii="游ゴシック Light" w:eastAsia="游ゴシック Light" w:hAnsi="游ゴシック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47">
    <w:name w:val="表 (水色)  614"/>
    <w:basedOn w:val="a4"/>
    <w:next w:val="6a"/>
    <w:uiPriority w:val="65"/>
    <w:semiHidden/>
    <w:unhideWhenUsed/>
    <w:rsid w:val="00671703"/>
    <w:rPr>
      <w:rFonts w:eastAsia="游明朝"/>
      <w:color w:val="000000"/>
    </w:rPr>
    <w:tblPr>
      <w:tblBorders>
        <w:top w:val="single" w:sz="8" w:space="0" w:color="5B9BD5"/>
        <w:bottom w:val="single" w:sz="8" w:space="0" w:color="5B9BD5"/>
      </w:tblBorders>
    </w:tblPr>
    <w:tblStylePr w:type="firstRow">
      <w:rPr>
        <w:rFonts w:ascii="游ゴシック Light" w:eastAsia="游ゴシック Light" w:hAnsi="游ゴシック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48">
    <w:name w:val="表 (オレンジ)  614"/>
    <w:basedOn w:val="a4"/>
    <w:next w:val="6b"/>
    <w:uiPriority w:val="65"/>
    <w:semiHidden/>
    <w:unhideWhenUsed/>
    <w:rsid w:val="00671703"/>
    <w:rPr>
      <w:rFonts w:eastAsia="游明朝"/>
      <w:color w:val="000000"/>
    </w:rPr>
    <w:tblPr>
      <w:tblBorders>
        <w:top w:val="single" w:sz="8" w:space="0" w:color="70AD47"/>
        <w:bottom w:val="single" w:sz="8" w:space="0" w:color="70AD47"/>
      </w:tblBorders>
    </w:tblPr>
    <w:tblStylePr w:type="firstRow">
      <w:rPr>
        <w:rFonts w:ascii="游ゴシック Light" w:eastAsia="游ゴシック Light" w:hAnsi="游ゴシック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42">
    <w:name w:val="表 (モノトーン)  714"/>
    <w:basedOn w:val="a4"/>
    <w:next w:val="75"/>
    <w:uiPriority w:val="66"/>
    <w:semiHidden/>
    <w:unhideWhenUsed/>
    <w:rsid w:val="00671703"/>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43">
    <w:name w:val="表 (青)  714"/>
    <w:basedOn w:val="a4"/>
    <w:next w:val="76"/>
    <w:uiPriority w:val="66"/>
    <w:semiHidden/>
    <w:unhideWhenUsed/>
    <w:rsid w:val="00671703"/>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44">
    <w:name w:val="表 (赤)  714"/>
    <w:basedOn w:val="a4"/>
    <w:next w:val="77"/>
    <w:uiPriority w:val="66"/>
    <w:semiHidden/>
    <w:unhideWhenUsed/>
    <w:rsid w:val="00671703"/>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45">
    <w:name w:val="表 (緑)  714"/>
    <w:basedOn w:val="a4"/>
    <w:next w:val="78"/>
    <w:uiPriority w:val="66"/>
    <w:semiHidden/>
    <w:unhideWhenUsed/>
    <w:rsid w:val="00671703"/>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46">
    <w:name w:val="表 (紫)  714"/>
    <w:basedOn w:val="a4"/>
    <w:next w:val="79"/>
    <w:uiPriority w:val="66"/>
    <w:semiHidden/>
    <w:unhideWhenUsed/>
    <w:rsid w:val="00671703"/>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47">
    <w:name w:val="表 (水色)  714"/>
    <w:basedOn w:val="a4"/>
    <w:next w:val="7a"/>
    <w:uiPriority w:val="66"/>
    <w:semiHidden/>
    <w:unhideWhenUsed/>
    <w:rsid w:val="00671703"/>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48">
    <w:name w:val="表 (オレンジ)  714"/>
    <w:basedOn w:val="a4"/>
    <w:next w:val="7b"/>
    <w:uiPriority w:val="66"/>
    <w:semiHidden/>
    <w:unhideWhenUsed/>
    <w:rsid w:val="00671703"/>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8142">
    <w:name w:val="表 (モノトーン)  814"/>
    <w:basedOn w:val="a4"/>
    <w:next w:val="85"/>
    <w:uiPriority w:val="67"/>
    <w:semiHidden/>
    <w:unhideWhenUsed/>
    <w:rsid w:val="00671703"/>
    <w:rPr>
      <w:rFonts w:eastAsia="游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43">
    <w:name w:val="表 (青)  814"/>
    <w:basedOn w:val="a4"/>
    <w:next w:val="86"/>
    <w:uiPriority w:val="67"/>
    <w:semiHidden/>
    <w:unhideWhenUsed/>
    <w:rsid w:val="00671703"/>
    <w:rPr>
      <w:rFonts w:eastAsia="游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44">
    <w:name w:val="表 (赤)  814"/>
    <w:basedOn w:val="a4"/>
    <w:next w:val="87"/>
    <w:uiPriority w:val="67"/>
    <w:semiHidden/>
    <w:unhideWhenUsed/>
    <w:rsid w:val="00671703"/>
    <w:rPr>
      <w:rFonts w:eastAsia="游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45">
    <w:name w:val="表 (緑)  814"/>
    <w:basedOn w:val="a4"/>
    <w:next w:val="88"/>
    <w:uiPriority w:val="67"/>
    <w:semiHidden/>
    <w:unhideWhenUsed/>
    <w:rsid w:val="00671703"/>
    <w:rPr>
      <w:rFonts w:eastAsia="游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46">
    <w:name w:val="表 (紫)  814"/>
    <w:basedOn w:val="a4"/>
    <w:next w:val="89"/>
    <w:uiPriority w:val="67"/>
    <w:semiHidden/>
    <w:unhideWhenUsed/>
    <w:rsid w:val="00671703"/>
    <w:rPr>
      <w:rFonts w:eastAsia="游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47">
    <w:name w:val="表 (水色)  814"/>
    <w:basedOn w:val="a4"/>
    <w:next w:val="8a"/>
    <w:uiPriority w:val="67"/>
    <w:semiHidden/>
    <w:unhideWhenUsed/>
    <w:rsid w:val="00671703"/>
    <w:rPr>
      <w:rFonts w:eastAsia="游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48">
    <w:name w:val="表 (オレンジ)  814"/>
    <w:basedOn w:val="a4"/>
    <w:next w:val="8b"/>
    <w:uiPriority w:val="67"/>
    <w:semiHidden/>
    <w:unhideWhenUsed/>
    <w:rsid w:val="00671703"/>
    <w:rPr>
      <w:rFonts w:eastAsia="游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40">
    <w:name w:val="表 (モノトーン)  914"/>
    <w:basedOn w:val="a4"/>
    <w:next w:val="93"/>
    <w:uiPriority w:val="68"/>
    <w:semiHidden/>
    <w:unhideWhenUsed/>
    <w:rsid w:val="00671703"/>
    <w:rPr>
      <w:rFonts w:ascii="游ゴシック Light" w:eastAsia="游ゴシック Light" w:hAnsi="游ゴシック Light" w:cs="Mang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41">
    <w:name w:val="表 (青)  914"/>
    <w:basedOn w:val="a4"/>
    <w:next w:val="94"/>
    <w:uiPriority w:val="68"/>
    <w:semiHidden/>
    <w:unhideWhenUsed/>
    <w:rsid w:val="00671703"/>
    <w:rPr>
      <w:rFonts w:ascii="游ゴシック Light" w:eastAsia="游ゴシック Light" w:hAnsi="游ゴシック Light" w:cs="Mangal"/>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42">
    <w:name w:val="表 (赤)  914"/>
    <w:basedOn w:val="a4"/>
    <w:next w:val="95"/>
    <w:uiPriority w:val="68"/>
    <w:semiHidden/>
    <w:unhideWhenUsed/>
    <w:rsid w:val="00671703"/>
    <w:rPr>
      <w:rFonts w:ascii="游ゴシック Light" w:eastAsia="游ゴシック Light" w:hAnsi="游ゴシック Light" w:cs="Mangal"/>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43">
    <w:name w:val="表 (緑)  914"/>
    <w:basedOn w:val="a4"/>
    <w:next w:val="96"/>
    <w:uiPriority w:val="68"/>
    <w:semiHidden/>
    <w:unhideWhenUsed/>
    <w:rsid w:val="00671703"/>
    <w:rPr>
      <w:rFonts w:ascii="游ゴシック Light" w:eastAsia="游ゴシック Light" w:hAnsi="游ゴシック Light" w:cs="Mangal"/>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44">
    <w:name w:val="表 (紫)  914"/>
    <w:basedOn w:val="a4"/>
    <w:next w:val="97"/>
    <w:uiPriority w:val="68"/>
    <w:semiHidden/>
    <w:unhideWhenUsed/>
    <w:rsid w:val="00671703"/>
    <w:rPr>
      <w:rFonts w:ascii="游ゴシック Light" w:eastAsia="游ゴシック Light" w:hAnsi="游ゴシック Light" w:cs="Mangal"/>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45">
    <w:name w:val="表 (水色)  914"/>
    <w:basedOn w:val="a4"/>
    <w:next w:val="98"/>
    <w:uiPriority w:val="68"/>
    <w:semiHidden/>
    <w:unhideWhenUsed/>
    <w:rsid w:val="00671703"/>
    <w:rPr>
      <w:rFonts w:ascii="游ゴシック Light" w:eastAsia="游ゴシック Light" w:hAnsi="游ゴシック Light" w:cs="Mangal"/>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46">
    <w:name w:val="表 (オレンジ)  914"/>
    <w:basedOn w:val="a4"/>
    <w:next w:val="99"/>
    <w:uiPriority w:val="68"/>
    <w:semiHidden/>
    <w:unhideWhenUsed/>
    <w:rsid w:val="00671703"/>
    <w:rPr>
      <w:rFonts w:ascii="游ゴシック Light" w:eastAsia="游ゴシック Light" w:hAnsi="游ゴシック Light" w:cs="Mangal"/>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40">
    <w:name w:val="表 (モノトーン) 1014"/>
    <w:basedOn w:val="a4"/>
    <w:next w:val="100"/>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41">
    <w:name w:val="表 (青) 1014"/>
    <w:basedOn w:val="a4"/>
    <w:next w:val="101"/>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42">
    <w:name w:val="表 (赤) 1014"/>
    <w:basedOn w:val="a4"/>
    <w:next w:val="102"/>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43">
    <w:name w:val="表 (緑) 1014"/>
    <w:basedOn w:val="a4"/>
    <w:next w:val="103"/>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44">
    <w:name w:val="表 (紫) 1014"/>
    <w:basedOn w:val="a4"/>
    <w:next w:val="104"/>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45">
    <w:name w:val="表 (水色) 1014"/>
    <w:basedOn w:val="a4"/>
    <w:next w:val="105"/>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46">
    <w:name w:val="表 (オレンジ) 1014"/>
    <w:basedOn w:val="a4"/>
    <w:next w:val="106"/>
    <w:uiPriority w:val="69"/>
    <w:semiHidden/>
    <w:unhideWhenUsed/>
    <w:rsid w:val="00671703"/>
    <w:rPr>
      <w:rFonts w:eastAsia="游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1140">
    <w:name w:val="表 (モノトーン) 1114"/>
    <w:basedOn w:val="a4"/>
    <w:next w:val="110"/>
    <w:uiPriority w:val="70"/>
    <w:semiHidden/>
    <w:unhideWhenUsed/>
    <w:rsid w:val="00671703"/>
    <w:rPr>
      <w:rFonts w:eastAsia="游明朝"/>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41">
    <w:name w:val="表 (青) 1114"/>
    <w:basedOn w:val="a4"/>
    <w:next w:val="111"/>
    <w:uiPriority w:val="70"/>
    <w:semiHidden/>
    <w:unhideWhenUsed/>
    <w:rsid w:val="00671703"/>
    <w:rPr>
      <w:rFonts w:eastAsia="游明朝"/>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42">
    <w:name w:val="表 (赤) 1114"/>
    <w:basedOn w:val="a4"/>
    <w:next w:val="112"/>
    <w:uiPriority w:val="70"/>
    <w:semiHidden/>
    <w:unhideWhenUsed/>
    <w:rsid w:val="00671703"/>
    <w:rPr>
      <w:rFonts w:eastAsia="游明朝"/>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43">
    <w:name w:val="表 (緑) 1114"/>
    <w:basedOn w:val="a4"/>
    <w:next w:val="113"/>
    <w:uiPriority w:val="70"/>
    <w:semiHidden/>
    <w:unhideWhenUsed/>
    <w:rsid w:val="00671703"/>
    <w:rPr>
      <w:rFonts w:eastAsia="游明朝"/>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44">
    <w:name w:val="表 (紫) 1114"/>
    <w:basedOn w:val="a4"/>
    <w:next w:val="114"/>
    <w:uiPriority w:val="70"/>
    <w:semiHidden/>
    <w:unhideWhenUsed/>
    <w:rsid w:val="00671703"/>
    <w:rPr>
      <w:rFonts w:eastAsia="游明朝"/>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45">
    <w:name w:val="表 (水色) 1114"/>
    <w:basedOn w:val="a4"/>
    <w:next w:val="115"/>
    <w:uiPriority w:val="70"/>
    <w:semiHidden/>
    <w:unhideWhenUsed/>
    <w:rsid w:val="00671703"/>
    <w:rPr>
      <w:rFonts w:eastAsia="游明朝"/>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46">
    <w:name w:val="表 (オレンジ) 1114"/>
    <w:basedOn w:val="a4"/>
    <w:next w:val="116"/>
    <w:uiPriority w:val="70"/>
    <w:semiHidden/>
    <w:unhideWhenUsed/>
    <w:rsid w:val="00671703"/>
    <w:rPr>
      <w:rFonts w:eastAsia="游明朝"/>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2140">
    <w:name w:val="表 (モノトーン) 1214"/>
    <w:basedOn w:val="a4"/>
    <w:next w:val="120"/>
    <w:uiPriority w:val="71"/>
    <w:semiHidden/>
    <w:unhideWhenUsed/>
    <w:rsid w:val="00671703"/>
    <w:rPr>
      <w:rFonts w:eastAsia="游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41">
    <w:name w:val="表 (青) 1214"/>
    <w:basedOn w:val="a4"/>
    <w:next w:val="121"/>
    <w:uiPriority w:val="71"/>
    <w:semiHidden/>
    <w:unhideWhenUsed/>
    <w:rsid w:val="00671703"/>
    <w:rPr>
      <w:rFonts w:eastAsia="游明朝"/>
      <w:color w:val="000000"/>
    </w:rPr>
    <w:tblPr>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42">
    <w:name w:val="表 (赤) 1214"/>
    <w:basedOn w:val="a4"/>
    <w:next w:val="122"/>
    <w:uiPriority w:val="71"/>
    <w:semiHidden/>
    <w:unhideWhenUsed/>
    <w:rsid w:val="00671703"/>
    <w:rPr>
      <w:rFonts w:eastAsia="游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43">
    <w:name w:val="表 (緑) 1214"/>
    <w:basedOn w:val="a4"/>
    <w:next w:val="123"/>
    <w:uiPriority w:val="71"/>
    <w:semiHidden/>
    <w:unhideWhenUsed/>
    <w:rsid w:val="00671703"/>
    <w:rPr>
      <w:rFonts w:eastAsia="游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44">
    <w:name w:val="表 (紫) 1214"/>
    <w:basedOn w:val="a4"/>
    <w:next w:val="124"/>
    <w:uiPriority w:val="71"/>
    <w:semiHidden/>
    <w:unhideWhenUsed/>
    <w:rsid w:val="00671703"/>
    <w:rPr>
      <w:rFonts w:eastAsia="游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45">
    <w:name w:val="表 (水色) 1214"/>
    <w:basedOn w:val="a4"/>
    <w:next w:val="125"/>
    <w:uiPriority w:val="71"/>
    <w:semiHidden/>
    <w:unhideWhenUsed/>
    <w:rsid w:val="00671703"/>
    <w:rPr>
      <w:rFonts w:eastAsia="游明朝"/>
      <w:color w:val="000000"/>
    </w:rPr>
    <w:tblPr>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46">
    <w:name w:val="表 (オレンジ) 1214"/>
    <w:basedOn w:val="a4"/>
    <w:next w:val="126"/>
    <w:uiPriority w:val="71"/>
    <w:semiHidden/>
    <w:unhideWhenUsed/>
    <w:rsid w:val="00671703"/>
    <w:rPr>
      <w:rFonts w:eastAsia="游明朝"/>
      <w:color w:val="000000"/>
    </w:rPr>
    <w:tblPr>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3140">
    <w:name w:val="表 (モノトーン) 1314"/>
    <w:basedOn w:val="a4"/>
    <w:next w:val="130"/>
    <w:uiPriority w:val="72"/>
    <w:semiHidden/>
    <w:unhideWhenUsed/>
    <w:rsid w:val="00671703"/>
    <w:rPr>
      <w:rFonts w:eastAsia="游明朝"/>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41">
    <w:name w:val="表 (青) 1314"/>
    <w:basedOn w:val="a4"/>
    <w:next w:val="131"/>
    <w:uiPriority w:val="72"/>
    <w:semiHidden/>
    <w:unhideWhenUsed/>
    <w:rsid w:val="00671703"/>
    <w:rPr>
      <w:rFonts w:eastAsia="游明朝"/>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42">
    <w:name w:val="表 (赤) 1314"/>
    <w:basedOn w:val="a4"/>
    <w:next w:val="132"/>
    <w:uiPriority w:val="72"/>
    <w:semiHidden/>
    <w:unhideWhenUsed/>
    <w:rsid w:val="00671703"/>
    <w:rPr>
      <w:rFonts w:eastAsia="游明朝"/>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43">
    <w:name w:val="表 (緑) 1314"/>
    <w:basedOn w:val="a4"/>
    <w:next w:val="133"/>
    <w:uiPriority w:val="72"/>
    <w:semiHidden/>
    <w:unhideWhenUsed/>
    <w:rsid w:val="00671703"/>
    <w:rPr>
      <w:rFonts w:eastAsia="游明朝"/>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44">
    <w:name w:val="表 (紫) 1314"/>
    <w:basedOn w:val="a4"/>
    <w:next w:val="134"/>
    <w:uiPriority w:val="72"/>
    <w:semiHidden/>
    <w:unhideWhenUsed/>
    <w:rsid w:val="00671703"/>
    <w:rPr>
      <w:rFonts w:eastAsia="游明朝"/>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45">
    <w:name w:val="表 (水色) 1314"/>
    <w:basedOn w:val="a4"/>
    <w:next w:val="135"/>
    <w:uiPriority w:val="72"/>
    <w:semiHidden/>
    <w:unhideWhenUsed/>
    <w:rsid w:val="00671703"/>
    <w:rPr>
      <w:rFonts w:eastAsia="游明朝"/>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46">
    <w:name w:val="表 (オレンジ) 1314"/>
    <w:basedOn w:val="a4"/>
    <w:next w:val="136"/>
    <w:uiPriority w:val="72"/>
    <w:semiHidden/>
    <w:unhideWhenUsed/>
    <w:rsid w:val="00671703"/>
    <w:rPr>
      <w:rFonts w:eastAsia="游明朝"/>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4140">
    <w:name w:val="表 (モノトーン) 1414"/>
    <w:basedOn w:val="a4"/>
    <w:next w:val="140"/>
    <w:uiPriority w:val="73"/>
    <w:semiHidden/>
    <w:unhideWhenUsed/>
    <w:rsid w:val="00671703"/>
    <w:rPr>
      <w:rFonts w:eastAsia="游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41">
    <w:name w:val="表 (青) 1414"/>
    <w:basedOn w:val="a4"/>
    <w:next w:val="141"/>
    <w:uiPriority w:val="73"/>
    <w:semiHidden/>
    <w:unhideWhenUsed/>
    <w:rsid w:val="00671703"/>
    <w:rPr>
      <w:rFonts w:eastAsia="游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42">
    <w:name w:val="表 (赤) 1414"/>
    <w:basedOn w:val="a4"/>
    <w:next w:val="142"/>
    <w:uiPriority w:val="73"/>
    <w:semiHidden/>
    <w:unhideWhenUsed/>
    <w:rsid w:val="00671703"/>
    <w:rPr>
      <w:rFonts w:eastAsia="游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43">
    <w:name w:val="表 (緑) 1414"/>
    <w:basedOn w:val="a4"/>
    <w:next w:val="143"/>
    <w:uiPriority w:val="73"/>
    <w:semiHidden/>
    <w:unhideWhenUsed/>
    <w:rsid w:val="00671703"/>
    <w:rPr>
      <w:rFonts w:eastAsia="游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44">
    <w:name w:val="表 (紫) 1414"/>
    <w:basedOn w:val="a4"/>
    <w:next w:val="144"/>
    <w:uiPriority w:val="73"/>
    <w:semiHidden/>
    <w:unhideWhenUsed/>
    <w:rsid w:val="00671703"/>
    <w:rPr>
      <w:rFonts w:eastAsia="游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45">
    <w:name w:val="表 (水色) 1414"/>
    <w:basedOn w:val="a4"/>
    <w:next w:val="145"/>
    <w:uiPriority w:val="73"/>
    <w:semiHidden/>
    <w:unhideWhenUsed/>
    <w:rsid w:val="00671703"/>
    <w:rPr>
      <w:rFonts w:eastAsia="游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46">
    <w:name w:val="表 (オレンジ) 1414"/>
    <w:basedOn w:val="a4"/>
    <w:next w:val="146"/>
    <w:uiPriority w:val="73"/>
    <w:semiHidden/>
    <w:unhideWhenUsed/>
    <w:rsid w:val="00671703"/>
    <w:rPr>
      <w:rFonts w:eastAsia="游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347">
    <w:name w:val="表 (格子)134"/>
    <w:basedOn w:val="a4"/>
    <w:uiPriority w:val="59"/>
    <w:qFormat/>
    <w:rsid w:val="00671703"/>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7">
    <w:name w:val="表 (格子)144"/>
    <w:basedOn w:val="a4"/>
    <w:uiPriority w:val="59"/>
    <w:qFormat/>
    <w:rsid w:val="00671703"/>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7">
    <w:name w:val="表 (格子)124"/>
    <w:basedOn w:val="a4"/>
    <w:uiPriority w:val="59"/>
    <w:qFormat/>
    <w:rsid w:val="00671703"/>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表 (格子)216"/>
    <w:basedOn w:val="a4"/>
    <w:uiPriority w:val="59"/>
    <w:qFormat/>
    <w:rsid w:val="00671703"/>
    <w:rPr>
      <w:rFonts w:ascii="Century" w:eastAsia="Times New Roman" w:hAnsi="Century"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7">
    <w:name w:val="表 (格子)116"/>
    <w:basedOn w:val="a4"/>
    <w:uiPriority w:val="59"/>
    <w:qFormat/>
    <w:rsid w:val="00671703"/>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 (格子)154"/>
    <w:basedOn w:val="a4"/>
    <w:uiPriority w:val="39"/>
    <w:qFormat/>
    <w:rsid w:val="00671703"/>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表 (モノトーン)  6114"/>
    <w:basedOn w:val="a4"/>
    <w:uiPriority w:val="65"/>
    <w:semiHidden/>
    <w:unhideWhenUsed/>
    <w:rsid w:val="00671703"/>
    <w:rPr>
      <w:rFonts w:eastAsia="ＭＳ 明朝"/>
      <w:color w:val="000000"/>
    </w:rPr>
    <w:tblPr>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61141">
    <w:name w:val="表 (青)  6114"/>
    <w:basedOn w:val="a4"/>
    <w:uiPriority w:val="65"/>
    <w:rsid w:val="00671703"/>
    <w:rPr>
      <w:rFonts w:eastAsia="ＭＳ 明朝"/>
      <w:color w:val="000000"/>
    </w:rPr>
    <w:tblPr>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61142">
    <w:name w:val="表 (赤)  6114"/>
    <w:basedOn w:val="a4"/>
    <w:uiPriority w:val="65"/>
    <w:semiHidden/>
    <w:unhideWhenUsed/>
    <w:rsid w:val="00671703"/>
    <w:rPr>
      <w:rFonts w:eastAsia="ＭＳ 明朝"/>
      <w:color w:val="000000"/>
    </w:rPr>
    <w:tblPr>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61143">
    <w:name w:val="表 (緑)  6114"/>
    <w:basedOn w:val="a4"/>
    <w:uiPriority w:val="65"/>
    <w:semiHidden/>
    <w:unhideWhenUsed/>
    <w:rsid w:val="00671703"/>
    <w:rPr>
      <w:rFonts w:eastAsia="ＭＳ 明朝"/>
      <w:color w:val="000000"/>
    </w:rPr>
    <w:tblPr>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61144">
    <w:name w:val="表 (紫)  6114"/>
    <w:basedOn w:val="a4"/>
    <w:uiPriority w:val="65"/>
    <w:semiHidden/>
    <w:unhideWhenUsed/>
    <w:rsid w:val="00671703"/>
    <w:rPr>
      <w:rFonts w:eastAsia="ＭＳ 明朝"/>
      <w:color w:val="000000"/>
    </w:rPr>
    <w:tblPr>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61145">
    <w:name w:val="表 (水色)  6114"/>
    <w:basedOn w:val="a4"/>
    <w:uiPriority w:val="65"/>
    <w:semiHidden/>
    <w:unhideWhenUsed/>
    <w:rsid w:val="00671703"/>
    <w:rPr>
      <w:rFonts w:eastAsia="ＭＳ 明朝"/>
      <w:color w:val="000000"/>
    </w:rPr>
    <w:tblPr>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61146">
    <w:name w:val="表 (オレンジ)  6114"/>
    <w:basedOn w:val="a4"/>
    <w:uiPriority w:val="65"/>
    <w:semiHidden/>
    <w:unhideWhenUsed/>
    <w:rsid w:val="00671703"/>
    <w:rPr>
      <w:rFonts w:eastAsia="ＭＳ 明朝"/>
      <w:color w:val="000000"/>
    </w:rPr>
    <w:tblPr>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71140">
    <w:name w:val="表 (モノトーン)  7114"/>
    <w:basedOn w:val="a4"/>
    <w:uiPriority w:val="66"/>
    <w:semiHidden/>
    <w:unhideWhenUsed/>
    <w:rsid w:val="00671703"/>
    <w:rPr>
      <w:rFonts w:eastAsia="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71141">
    <w:name w:val="表 (青)  7114"/>
    <w:basedOn w:val="a4"/>
    <w:uiPriority w:val="66"/>
    <w:semiHidden/>
    <w:unhideWhenUsed/>
    <w:rsid w:val="00671703"/>
    <w:rPr>
      <w:rFonts w:eastAsia="SimSu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71142">
    <w:name w:val="表 (赤)  7114"/>
    <w:basedOn w:val="a4"/>
    <w:uiPriority w:val="66"/>
    <w:semiHidden/>
    <w:unhideWhenUsed/>
    <w:rsid w:val="00671703"/>
    <w:rPr>
      <w:rFonts w:eastAsia="SimSu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71143">
    <w:name w:val="表 (緑)  7114"/>
    <w:basedOn w:val="a4"/>
    <w:uiPriority w:val="66"/>
    <w:semiHidden/>
    <w:unhideWhenUsed/>
    <w:rsid w:val="00671703"/>
    <w:rPr>
      <w:rFonts w:eastAsia="SimSu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71144">
    <w:name w:val="表 (紫)  7114"/>
    <w:basedOn w:val="a4"/>
    <w:uiPriority w:val="66"/>
    <w:semiHidden/>
    <w:unhideWhenUsed/>
    <w:rsid w:val="00671703"/>
    <w:rPr>
      <w:rFonts w:eastAsia="SimSu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71145">
    <w:name w:val="表 (水色)  7114"/>
    <w:basedOn w:val="a4"/>
    <w:uiPriority w:val="66"/>
    <w:semiHidden/>
    <w:unhideWhenUsed/>
    <w:rsid w:val="00671703"/>
    <w:rPr>
      <w:rFonts w:eastAsia="SimSu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71146">
    <w:name w:val="表 (オレンジ)  7114"/>
    <w:basedOn w:val="a4"/>
    <w:uiPriority w:val="66"/>
    <w:semiHidden/>
    <w:unhideWhenUsed/>
    <w:rsid w:val="00671703"/>
    <w:rPr>
      <w:rFonts w:eastAsia="SimSu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41140">
    <w:name w:val="表 (モノトーン)  4114"/>
    <w:basedOn w:val="a4"/>
    <w:uiPriority w:val="63"/>
    <w:semiHidden/>
    <w:unhideWhenUsed/>
    <w:rsid w:val="00671703"/>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141">
    <w:name w:val="表 (青)  4114"/>
    <w:basedOn w:val="a4"/>
    <w:uiPriority w:val="63"/>
    <w:rsid w:val="00671703"/>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41142">
    <w:name w:val="表 (赤)  4114"/>
    <w:basedOn w:val="a4"/>
    <w:uiPriority w:val="63"/>
    <w:semiHidden/>
    <w:unhideWhenUsed/>
    <w:rsid w:val="00671703"/>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41143">
    <w:name w:val="表 (緑)  4114"/>
    <w:basedOn w:val="a4"/>
    <w:uiPriority w:val="63"/>
    <w:semiHidden/>
    <w:unhideWhenUsed/>
    <w:rsid w:val="00671703"/>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41144">
    <w:name w:val="表 (紫)  4114"/>
    <w:basedOn w:val="a4"/>
    <w:uiPriority w:val="63"/>
    <w:semiHidden/>
    <w:unhideWhenUsed/>
    <w:rsid w:val="00671703"/>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41145">
    <w:name w:val="表 (水色)  4114"/>
    <w:basedOn w:val="a4"/>
    <w:uiPriority w:val="63"/>
    <w:semiHidden/>
    <w:unhideWhenUsed/>
    <w:rsid w:val="00671703"/>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41146">
    <w:name w:val="表 (オレンジ)  4114"/>
    <w:basedOn w:val="a4"/>
    <w:uiPriority w:val="63"/>
    <w:semiHidden/>
    <w:unhideWhenUsed/>
    <w:rsid w:val="00671703"/>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51140">
    <w:name w:val="表 (モノトーン)  5114"/>
    <w:basedOn w:val="a4"/>
    <w:uiPriority w:val="64"/>
    <w:semiHidden/>
    <w:unhideWhenUsed/>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1">
    <w:name w:val="表 (青)  5114"/>
    <w:basedOn w:val="a4"/>
    <w:uiPriority w:val="64"/>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2">
    <w:name w:val="表 (赤)  5114"/>
    <w:basedOn w:val="a4"/>
    <w:uiPriority w:val="64"/>
    <w:semiHidden/>
    <w:unhideWhenUsed/>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3">
    <w:name w:val="表 (緑)  5114"/>
    <w:basedOn w:val="a4"/>
    <w:uiPriority w:val="64"/>
    <w:semiHidden/>
    <w:unhideWhenUsed/>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4">
    <w:name w:val="表 (紫)  5114"/>
    <w:basedOn w:val="a4"/>
    <w:uiPriority w:val="64"/>
    <w:semiHidden/>
    <w:unhideWhenUsed/>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5">
    <w:name w:val="表 (水色)  5114"/>
    <w:basedOn w:val="a4"/>
    <w:uiPriority w:val="64"/>
    <w:semiHidden/>
    <w:unhideWhenUsed/>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51146">
    <w:name w:val="表 (オレンジ)  5114"/>
    <w:basedOn w:val="a4"/>
    <w:uiPriority w:val="64"/>
    <w:semiHidden/>
    <w:unhideWhenUsed/>
    <w:rsid w:val="00671703"/>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81140">
    <w:name w:val="表 (モノトーン)  8114"/>
    <w:basedOn w:val="a4"/>
    <w:uiPriority w:val="67"/>
    <w:semiHidden/>
    <w:unhideWhenUsed/>
    <w:rsid w:val="00671703"/>
    <w:rPr>
      <w:rFonts w:eastAsia="ＭＳ 明朝"/>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81141">
    <w:name w:val="表 (青)  8114"/>
    <w:basedOn w:val="a4"/>
    <w:uiPriority w:val="67"/>
    <w:semiHidden/>
    <w:unhideWhenUsed/>
    <w:rsid w:val="00671703"/>
    <w:rPr>
      <w:rFonts w:eastAsia="ＭＳ 明朝"/>
    </w:rPr>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81142">
    <w:name w:val="表 (赤)  8114"/>
    <w:basedOn w:val="a4"/>
    <w:uiPriority w:val="67"/>
    <w:semiHidden/>
    <w:unhideWhenUsed/>
    <w:rsid w:val="00671703"/>
    <w:rPr>
      <w:rFonts w:eastAsia="ＭＳ 明朝"/>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81143">
    <w:name w:val="表 (緑)  8114"/>
    <w:basedOn w:val="a4"/>
    <w:uiPriority w:val="67"/>
    <w:semiHidden/>
    <w:unhideWhenUsed/>
    <w:rsid w:val="00671703"/>
    <w:rPr>
      <w:rFonts w:eastAsia="ＭＳ 明朝"/>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81144">
    <w:name w:val="表 (紫)  8114"/>
    <w:basedOn w:val="a4"/>
    <w:uiPriority w:val="67"/>
    <w:semiHidden/>
    <w:unhideWhenUsed/>
    <w:rsid w:val="00671703"/>
    <w:rPr>
      <w:rFonts w:eastAsia="ＭＳ 明朝"/>
    </w:rPr>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81145">
    <w:name w:val="表 (水色)  8114"/>
    <w:basedOn w:val="a4"/>
    <w:uiPriority w:val="67"/>
    <w:semiHidden/>
    <w:unhideWhenUsed/>
    <w:rsid w:val="00671703"/>
    <w:rPr>
      <w:rFonts w:eastAsia="ＭＳ 明朝"/>
    </w:rPr>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81146">
    <w:name w:val="表 (オレンジ)  8114"/>
    <w:basedOn w:val="a4"/>
    <w:uiPriority w:val="67"/>
    <w:semiHidden/>
    <w:unhideWhenUsed/>
    <w:rsid w:val="00671703"/>
    <w:rPr>
      <w:rFonts w:eastAsia="ＭＳ 明朝"/>
    </w:rPr>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91140">
    <w:name w:val="表 (モノトーン)  9114"/>
    <w:basedOn w:val="a4"/>
    <w:uiPriority w:val="68"/>
    <w:semiHidden/>
    <w:unhideWhenUsed/>
    <w:rsid w:val="00671703"/>
    <w:rPr>
      <w:rFonts w:eastAsia="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91141">
    <w:name w:val="表 (青)  9114"/>
    <w:basedOn w:val="a4"/>
    <w:uiPriority w:val="68"/>
    <w:semiHidden/>
    <w:unhideWhenUsed/>
    <w:rsid w:val="00671703"/>
    <w:rPr>
      <w:rFonts w:eastAsia="SimSu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91142">
    <w:name w:val="表 (赤)  9114"/>
    <w:basedOn w:val="a4"/>
    <w:uiPriority w:val="68"/>
    <w:semiHidden/>
    <w:unhideWhenUsed/>
    <w:rsid w:val="00671703"/>
    <w:rPr>
      <w:rFonts w:eastAsia="SimSu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91143">
    <w:name w:val="表 (緑)  9114"/>
    <w:basedOn w:val="a4"/>
    <w:uiPriority w:val="68"/>
    <w:semiHidden/>
    <w:unhideWhenUsed/>
    <w:rsid w:val="00671703"/>
    <w:rPr>
      <w:rFonts w:eastAsia="SimSu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91144">
    <w:name w:val="表 (紫)  9114"/>
    <w:basedOn w:val="a4"/>
    <w:uiPriority w:val="68"/>
    <w:semiHidden/>
    <w:unhideWhenUsed/>
    <w:rsid w:val="00671703"/>
    <w:rPr>
      <w:rFonts w:eastAsia="SimSu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91145">
    <w:name w:val="表 (水色)  9114"/>
    <w:basedOn w:val="a4"/>
    <w:uiPriority w:val="68"/>
    <w:semiHidden/>
    <w:unhideWhenUsed/>
    <w:rsid w:val="00671703"/>
    <w:rPr>
      <w:rFonts w:eastAsia="SimSu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91146">
    <w:name w:val="表 (オレンジ)  9114"/>
    <w:basedOn w:val="a4"/>
    <w:uiPriority w:val="68"/>
    <w:semiHidden/>
    <w:unhideWhenUsed/>
    <w:rsid w:val="00671703"/>
    <w:rPr>
      <w:rFonts w:eastAsia="SimSu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101140">
    <w:name w:val="表 (モノトーン)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101141">
    <w:name w:val="表 (青)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101142">
    <w:name w:val="表 (赤)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101143">
    <w:name w:val="表 (緑)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101144">
    <w:name w:val="表 (紫)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101145">
    <w:name w:val="表 (水色)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101146">
    <w:name w:val="表 (オレンジ) 10114"/>
    <w:basedOn w:val="a4"/>
    <w:uiPriority w:val="69"/>
    <w:semiHidden/>
    <w:unhideWhenUsed/>
    <w:rsid w:val="00671703"/>
    <w:rPr>
      <w:rFonts w:eastAsia="ＭＳ 明朝"/>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31140">
    <w:name w:val="表 (モノトーン) 13114"/>
    <w:basedOn w:val="a4"/>
    <w:uiPriority w:val="72"/>
    <w:semiHidden/>
    <w:unhideWhenUsed/>
    <w:rsid w:val="00671703"/>
    <w:rPr>
      <w:rFonts w:eastAsia="ＭＳ 明朝"/>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1141">
    <w:name w:val="表 (青) 13114"/>
    <w:basedOn w:val="a4"/>
    <w:uiPriority w:val="72"/>
    <w:semiHidden/>
    <w:unhideWhenUsed/>
    <w:rsid w:val="00671703"/>
    <w:rPr>
      <w:rFonts w:eastAsia="ＭＳ 明朝"/>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31142">
    <w:name w:val="表 (赤) 13114"/>
    <w:basedOn w:val="a4"/>
    <w:uiPriority w:val="72"/>
    <w:semiHidden/>
    <w:unhideWhenUsed/>
    <w:rsid w:val="00671703"/>
    <w:rPr>
      <w:rFonts w:eastAsia="ＭＳ 明朝"/>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131143">
    <w:name w:val="表 (緑) 13114"/>
    <w:basedOn w:val="a4"/>
    <w:uiPriority w:val="72"/>
    <w:semiHidden/>
    <w:unhideWhenUsed/>
    <w:rsid w:val="00671703"/>
    <w:rPr>
      <w:rFonts w:eastAsia="ＭＳ 明朝"/>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131144">
    <w:name w:val="表 (紫) 13114"/>
    <w:basedOn w:val="a4"/>
    <w:uiPriority w:val="72"/>
    <w:semiHidden/>
    <w:unhideWhenUsed/>
    <w:rsid w:val="00671703"/>
    <w:rPr>
      <w:rFonts w:eastAsia="ＭＳ 明朝"/>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131145">
    <w:name w:val="表 (水色) 13114"/>
    <w:basedOn w:val="a4"/>
    <w:uiPriority w:val="72"/>
    <w:semiHidden/>
    <w:unhideWhenUsed/>
    <w:rsid w:val="00671703"/>
    <w:rPr>
      <w:rFonts w:eastAsia="ＭＳ 明朝"/>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31146">
    <w:name w:val="表 (オレンジ) 13114"/>
    <w:basedOn w:val="a4"/>
    <w:uiPriority w:val="72"/>
    <w:rsid w:val="00671703"/>
    <w:rPr>
      <w:rFonts w:eastAsia="ＭＳ 明朝"/>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21140">
    <w:name w:val="表 (モノトーン) 12114"/>
    <w:basedOn w:val="a4"/>
    <w:uiPriority w:val="71"/>
    <w:semiHidden/>
    <w:unhideWhenUsed/>
    <w:rsid w:val="00671703"/>
    <w:rPr>
      <w:rFonts w:eastAsia="ＭＳ 明朝"/>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141">
    <w:name w:val="表 (青) 12114"/>
    <w:basedOn w:val="a4"/>
    <w:uiPriority w:val="71"/>
    <w:semiHidden/>
    <w:unhideWhenUsed/>
    <w:rsid w:val="00671703"/>
    <w:rPr>
      <w:rFonts w:eastAsia="ＭＳ 明朝"/>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121142">
    <w:name w:val="表 (赤) 12114"/>
    <w:basedOn w:val="a4"/>
    <w:uiPriority w:val="71"/>
    <w:semiHidden/>
    <w:unhideWhenUsed/>
    <w:rsid w:val="00671703"/>
    <w:rPr>
      <w:rFonts w:eastAsia="ＭＳ 明朝"/>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121143">
    <w:name w:val="表 (緑) 12114"/>
    <w:basedOn w:val="a4"/>
    <w:uiPriority w:val="71"/>
    <w:semiHidden/>
    <w:unhideWhenUsed/>
    <w:rsid w:val="00671703"/>
    <w:rPr>
      <w:rFonts w:eastAsia="ＭＳ 明朝"/>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121144">
    <w:name w:val="表 (紫) 12114"/>
    <w:basedOn w:val="a4"/>
    <w:uiPriority w:val="71"/>
    <w:semiHidden/>
    <w:unhideWhenUsed/>
    <w:rsid w:val="00671703"/>
    <w:rPr>
      <w:rFonts w:eastAsia="ＭＳ 明朝"/>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121145">
    <w:name w:val="表 (水色) 12114"/>
    <w:basedOn w:val="a4"/>
    <w:uiPriority w:val="71"/>
    <w:semiHidden/>
    <w:unhideWhenUsed/>
    <w:rsid w:val="00671703"/>
    <w:rPr>
      <w:rFonts w:eastAsia="ＭＳ 明朝"/>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121146">
    <w:name w:val="表 (オレンジ) 12114"/>
    <w:basedOn w:val="a4"/>
    <w:uiPriority w:val="71"/>
    <w:rsid w:val="00671703"/>
    <w:rPr>
      <w:rFonts w:eastAsia="ＭＳ 明朝"/>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41140">
    <w:name w:val="表 (モノトーン) 14114"/>
    <w:basedOn w:val="a4"/>
    <w:uiPriority w:val="73"/>
    <w:semiHidden/>
    <w:unhideWhenUsed/>
    <w:rsid w:val="00671703"/>
    <w:rPr>
      <w:rFonts w:eastAsia="ＭＳ 明朝"/>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1141">
    <w:name w:val="表 (青) 14114"/>
    <w:basedOn w:val="a4"/>
    <w:uiPriority w:val="73"/>
    <w:semiHidden/>
    <w:unhideWhenUsed/>
    <w:rsid w:val="00671703"/>
    <w:rPr>
      <w:rFonts w:eastAsia="ＭＳ 明朝"/>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41142">
    <w:name w:val="表 (赤) 14114"/>
    <w:basedOn w:val="a4"/>
    <w:uiPriority w:val="73"/>
    <w:semiHidden/>
    <w:unhideWhenUsed/>
    <w:rsid w:val="00671703"/>
    <w:rPr>
      <w:rFonts w:eastAsia="ＭＳ 明朝"/>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141143">
    <w:name w:val="表 (緑) 14114"/>
    <w:basedOn w:val="a4"/>
    <w:uiPriority w:val="73"/>
    <w:semiHidden/>
    <w:unhideWhenUsed/>
    <w:rsid w:val="00671703"/>
    <w:rPr>
      <w:rFonts w:eastAsia="ＭＳ 明朝"/>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141144">
    <w:name w:val="表 (紫) 14114"/>
    <w:basedOn w:val="a4"/>
    <w:uiPriority w:val="73"/>
    <w:semiHidden/>
    <w:unhideWhenUsed/>
    <w:rsid w:val="00671703"/>
    <w:rPr>
      <w:rFonts w:eastAsia="ＭＳ 明朝"/>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141145">
    <w:name w:val="表 (水色) 14114"/>
    <w:basedOn w:val="a4"/>
    <w:uiPriority w:val="73"/>
    <w:semiHidden/>
    <w:unhideWhenUsed/>
    <w:rsid w:val="00671703"/>
    <w:rPr>
      <w:rFonts w:eastAsia="ＭＳ 明朝"/>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141146">
    <w:name w:val="表 (オレンジ) 14114"/>
    <w:basedOn w:val="a4"/>
    <w:uiPriority w:val="73"/>
    <w:rsid w:val="00671703"/>
    <w:rPr>
      <w:rFonts w:eastAsia="ＭＳ 明朝"/>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21140">
    <w:name w:val="表 (モノトーン)  2114"/>
    <w:basedOn w:val="a4"/>
    <w:uiPriority w:val="61"/>
    <w:semiHidden/>
    <w:unhideWhenUsed/>
    <w:rsid w:val="00671703"/>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41">
    <w:name w:val="表 (青)  2114"/>
    <w:basedOn w:val="a4"/>
    <w:uiPriority w:val="61"/>
    <w:semiHidden/>
    <w:unhideWhenUsed/>
    <w:rsid w:val="00671703"/>
    <w:rPr>
      <w:rFonts w:eastAsia="ＭＳ 明朝"/>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42">
    <w:name w:val="表 (赤)  2114"/>
    <w:basedOn w:val="a4"/>
    <w:uiPriority w:val="61"/>
    <w:semiHidden/>
    <w:unhideWhenUsed/>
    <w:rsid w:val="00671703"/>
    <w:rPr>
      <w:rFonts w:eastAsia="ＭＳ 明朝"/>
    </w:rPr>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21143">
    <w:name w:val="表 (緑)  2114"/>
    <w:basedOn w:val="a4"/>
    <w:uiPriority w:val="61"/>
    <w:semiHidden/>
    <w:unhideWhenUsed/>
    <w:rsid w:val="00671703"/>
    <w:rPr>
      <w:rFonts w:eastAsia="ＭＳ 明朝"/>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1144">
    <w:name w:val="表 (紫)  2114"/>
    <w:basedOn w:val="a4"/>
    <w:uiPriority w:val="61"/>
    <w:semiHidden/>
    <w:unhideWhenUsed/>
    <w:rsid w:val="00671703"/>
    <w:rPr>
      <w:rFonts w:eastAsia="ＭＳ 明朝"/>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21145">
    <w:name w:val="表 (水色)  2114"/>
    <w:basedOn w:val="a4"/>
    <w:uiPriority w:val="61"/>
    <w:semiHidden/>
    <w:unhideWhenUsed/>
    <w:rsid w:val="00671703"/>
    <w:rPr>
      <w:rFonts w:eastAsia="ＭＳ 明朝"/>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21146">
    <w:name w:val="表 (オレンジ)  2114"/>
    <w:basedOn w:val="a4"/>
    <w:uiPriority w:val="61"/>
    <w:semiHidden/>
    <w:unhideWhenUsed/>
    <w:rsid w:val="00671703"/>
    <w:rPr>
      <w:rFonts w:eastAsia="ＭＳ 明朝"/>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147">
    <w:name w:val="表 (モノトーン)  1114"/>
    <w:basedOn w:val="a4"/>
    <w:uiPriority w:val="60"/>
    <w:semiHidden/>
    <w:unhideWhenUsed/>
    <w:rsid w:val="00671703"/>
    <w:rPr>
      <w:rFonts w:eastAsia="ＭＳ 明朝"/>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8">
    <w:name w:val="表 (青)  1114"/>
    <w:basedOn w:val="a4"/>
    <w:uiPriority w:val="60"/>
    <w:semiHidden/>
    <w:unhideWhenUsed/>
    <w:rsid w:val="00671703"/>
    <w:rPr>
      <w:rFonts w:eastAsia="ＭＳ 明朝"/>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11149">
    <w:name w:val="表 (赤)  1114"/>
    <w:basedOn w:val="a4"/>
    <w:uiPriority w:val="60"/>
    <w:semiHidden/>
    <w:unhideWhenUsed/>
    <w:rsid w:val="00671703"/>
    <w:rPr>
      <w:rFonts w:eastAsia="ＭＳ 明朝"/>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4a">
    <w:name w:val="表 (緑)  1114"/>
    <w:basedOn w:val="a4"/>
    <w:uiPriority w:val="60"/>
    <w:semiHidden/>
    <w:unhideWhenUsed/>
    <w:rsid w:val="00671703"/>
    <w:rPr>
      <w:rFonts w:eastAsia="ＭＳ 明朝"/>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1114b">
    <w:name w:val="表 (紫)  1114"/>
    <w:basedOn w:val="a4"/>
    <w:uiPriority w:val="60"/>
    <w:semiHidden/>
    <w:unhideWhenUsed/>
    <w:rsid w:val="00671703"/>
    <w:rPr>
      <w:rFonts w:eastAsia="ＭＳ 明朝"/>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1114c">
    <w:name w:val="表 (水色)  1114"/>
    <w:basedOn w:val="a4"/>
    <w:uiPriority w:val="60"/>
    <w:semiHidden/>
    <w:unhideWhenUsed/>
    <w:rsid w:val="00671703"/>
    <w:rPr>
      <w:rFonts w:eastAsia="ＭＳ 明朝"/>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114d">
    <w:name w:val="表 (オレンジ)  1114"/>
    <w:basedOn w:val="a4"/>
    <w:uiPriority w:val="60"/>
    <w:semiHidden/>
    <w:unhideWhenUsed/>
    <w:rsid w:val="00671703"/>
    <w:rPr>
      <w:rFonts w:eastAsia="ＭＳ 明朝"/>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1140">
    <w:name w:val="表 (モノトーン)  3114"/>
    <w:basedOn w:val="a4"/>
    <w:uiPriority w:val="62"/>
    <w:semiHidden/>
    <w:unhideWhenUsed/>
    <w:rsid w:val="00671703"/>
    <w:rPr>
      <w:rFonts w:eastAsia="ＭＳ 明朝"/>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31141">
    <w:name w:val="表 (青)  3114"/>
    <w:basedOn w:val="a4"/>
    <w:uiPriority w:val="62"/>
    <w:rsid w:val="00671703"/>
    <w:rPr>
      <w:rFonts w:eastAsia="ＭＳ 明朝"/>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31142">
    <w:name w:val="表 (赤)  3114"/>
    <w:basedOn w:val="a4"/>
    <w:uiPriority w:val="62"/>
    <w:semiHidden/>
    <w:unhideWhenUsed/>
    <w:rsid w:val="00671703"/>
    <w:rPr>
      <w:rFonts w:eastAsia="ＭＳ 明朝"/>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143">
    <w:name w:val="表 (緑)  3114"/>
    <w:basedOn w:val="a4"/>
    <w:uiPriority w:val="62"/>
    <w:semiHidden/>
    <w:unhideWhenUsed/>
    <w:rsid w:val="00671703"/>
    <w:rPr>
      <w:rFonts w:eastAsia="ＭＳ 明朝"/>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31144">
    <w:name w:val="表 (紫)  3114"/>
    <w:basedOn w:val="a4"/>
    <w:uiPriority w:val="62"/>
    <w:semiHidden/>
    <w:unhideWhenUsed/>
    <w:rsid w:val="00671703"/>
    <w:rPr>
      <w:rFonts w:eastAsia="ＭＳ 明朝"/>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31145">
    <w:name w:val="表 (水色)  3114"/>
    <w:basedOn w:val="a4"/>
    <w:uiPriority w:val="62"/>
    <w:semiHidden/>
    <w:unhideWhenUsed/>
    <w:rsid w:val="00671703"/>
    <w:rPr>
      <w:rFonts w:eastAsia="ＭＳ 明朝"/>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31146">
    <w:name w:val="表 (オレンジ)  3114"/>
    <w:basedOn w:val="a4"/>
    <w:uiPriority w:val="62"/>
    <w:semiHidden/>
    <w:unhideWhenUsed/>
    <w:rsid w:val="00671703"/>
    <w:rPr>
      <w:rFonts w:eastAsia="ＭＳ 明朝"/>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140">
    <w:name w:val="表 (モノトーン) 11114"/>
    <w:basedOn w:val="a4"/>
    <w:uiPriority w:val="70"/>
    <w:semiHidden/>
    <w:unhideWhenUsed/>
    <w:rsid w:val="00671703"/>
    <w:rPr>
      <w:rFonts w:eastAsia="ＭＳ 明朝"/>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141">
    <w:name w:val="表 (青) 11114"/>
    <w:basedOn w:val="a4"/>
    <w:uiPriority w:val="70"/>
    <w:semiHidden/>
    <w:unhideWhenUsed/>
    <w:rsid w:val="00671703"/>
    <w:rPr>
      <w:rFonts w:eastAsia="ＭＳ 明朝"/>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111142">
    <w:name w:val="表 (赤) 11114"/>
    <w:basedOn w:val="a4"/>
    <w:uiPriority w:val="70"/>
    <w:semiHidden/>
    <w:unhideWhenUsed/>
    <w:rsid w:val="00671703"/>
    <w:rPr>
      <w:rFonts w:eastAsia="ＭＳ 明朝"/>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111143">
    <w:name w:val="表 (緑) 11114"/>
    <w:basedOn w:val="a4"/>
    <w:uiPriority w:val="70"/>
    <w:semiHidden/>
    <w:unhideWhenUsed/>
    <w:rsid w:val="00671703"/>
    <w:rPr>
      <w:rFonts w:eastAsia="ＭＳ 明朝"/>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111144">
    <w:name w:val="表 (紫) 11114"/>
    <w:basedOn w:val="a4"/>
    <w:uiPriority w:val="70"/>
    <w:semiHidden/>
    <w:unhideWhenUsed/>
    <w:rsid w:val="00671703"/>
    <w:rPr>
      <w:rFonts w:eastAsia="ＭＳ 明朝"/>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111145">
    <w:name w:val="表 (水色) 11114"/>
    <w:basedOn w:val="a4"/>
    <w:uiPriority w:val="70"/>
    <w:semiHidden/>
    <w:unhideWhenUsed/>
    <w:rsid w:val="00671703"/>
    <w:rPr>
      <w:rFonts w:eastAsia="ＭＳ 明朝"/>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1146">
    <w:name w:val="表 (オレンジ) 11114"/>
    <w:basedOn w:val="a4"/>
    <w:uiPriority w:val="70"/>
    <w:rsid w:val="00671703"/>
    <w:rPr>
      <w:rFonts w:eastAsia="ＭＳ 明朝"/>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160">
    <w:name w:val="表 (格子)316"/>
    <w:basedOn w:val="a4"/>
    <w:uiPriority w:val="39"/>
    <w:rsid w:val="00671703"/>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表 (格子)1514"/>
    <w:basedOn w:val="a4"/>
    <w:uiPriority w:val="59"/>
    <w:qFormat/>
    <w:rsid w:val="00671703"/>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7">
    <w:name w:val="表 (格子)2114"/>
    <w:basedOn w:val="a4"/>
    <w:uiPriority w:val="59"/>
    <w:qFormat/>
    <w:rsid w:val="00671703"/>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7">
    <w:name w:val="表 (格子)3114"/>
    <w:basedOn w:val="a4"/>
    <w:uiPriority w:val="99"/>
    <w:unhideWhenUsed/>
    <w:rsid w:val="0067170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b">
    <w:name w:val="表 (格子)414"/>
    <w:basedOn w:val="a4"/>
    <w:uiPriority w:val="99"/>
    <w:unhideWhenUsed/>
    <w:rsid w:val="0067170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8">
    <w:name w:val="標準の表 124"/>
    <w:basedOn w:val="a4"/>
    <w:uiPriority w:val="41"/>
    <w:rsid w:val="00671703"/>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0">
    <w:name w:val="標準の表 224"/>
    <w:basedOn w:val="a4"/>
    <w:uiPriority w:val="42"/>
    <w:rsid w:val="00671703"/>
    <w:rPr>
      <w:rFonts w:eastAsia="游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40">
    <w:name w:val="標準の表 324"/>
    <w:basedOn w:val="a4"/>
    <w:uiPriority w:val="43"/>
    <w:rsid w:val="00671703"/>
    <w:rPr>
      <w:rFonts w:eastAsia="游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40">
    <w:name w:val="標準の表 424"/>
    <w:basedOn w:val="a4"/>
    <w:uiPriority w:val="44"/>
    <w:rsid w:val="00671703"/>
    <w:rPr>
      <w:rFonts w:eastAsia="游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40">
    <w:name w:val="標準の表 524"/>
    <w:basedOn w:val="a4"/>
    <w:uiPriority w:val="45"/>
    <w:rsid w:val="00671703"/>
    <w:rPr>
      <w:rFonts w:eastAsia="游明朝"/>
    </w:rPr>
    <w:tblPr/>
    <w:tblStylePr w:type="firstRow">
      <w:rPr>
        <w:rFonts w:ascii="游ゴシック Light" w:eastAsia="游ゴシック Light" w:hAnsi="游ゴシック Light" w:cs="Mangal"/>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49">
    <w:name w:val="一覧 (表) 1 淡色24"/>
    <w:basedOn w:val="a4"/>
    <w:uiPriority w:val="46"/>
    <w:rsid w:val="00671703"/>
    <w:rPr>
      <w:rFonts w:eastAsia="游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4">
    <w:name w:val="一覧 (表) 1 淡色 - アクセント 124"/>
    <w:basedOn w:val="a4"/>
    <w:uiPriority w:val="46"/>
    <w:rsid w:val="00671703"/>
    <w:rPr>
      <w:rFonts w:eastAsia="游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24">
    <w:name w:val="一覧 (表) 1 淡色 - アクセント 224"/>
    <w:basedOn w:val="a4"/>
    <w:uiPriority w:val="46"/>
    <w:rsid w:val="00671703"/>
    <w:rPr>
      <w:rFonts w:eastAsia="游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4">
    <w:name w:val="一覧 (表) 1 淡色 - アクセント 324"/>
    <w:basedOn w:val="a4"/>
    <w:uiPriority w:val="46"/>
    <w:rsid w:val="00671703"/>
    <w:rPr>
      <w:rFonts w:eastAsia="游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4">
    <w:name w:val="一覧 (表) 1 淡色 - アクセント 424"/>
    <w:basedOn w:val="a4"/>
    <w:uiPriority w:val="46"/>
    <w:rsid w:val="00671703"/>
    <w:rPr>
      <w:rFonts w:eastAsia="游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4">
    <w:name w:val="一覧 (表) 1 淡色 - アクセント 524"/>
    <w:basedOn w:val="a4"/>
    <w:uiPriority w:val="46"/>
    <w:rsid w:val="00671703"/>
    <w:rPr>
      <w:rFonts w:eastAsia="游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624">
    <w:name w:val="一覧 (表) 1 淡色 - アクセント 624"/>
    <w:basedOn w:val="a4"/>
    <w:uiPriority w:val="46"/>
    <w:rsid w:val="00671703"/>
    <w:rPr>
      <w:rFonts w:eastAsia="游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41">
    <w:name w:val="一覧 (表) 224"/>
    <w:basedOn w:val="a4"/>
    <w:uiPriority w:val="47"/>
    <w:rsid w:val="00671703"/>
    <w:rPr>
      <w:rFonts w:eastAsia="游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4">
    <w:name w:val="一覧 (表) 2 - アクセント 124"/>
    <w:basedOn w:val="a4"/>
    <w:uiPriority w:val="47"/>
    <w:rsid w:val="00671703"/>
    <w:rPr>
      <w:rFonts w:eastAsia="游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4">
    <w:name w:val="一覧 (表) 2 - アクセント 224"/>
    <w:basedOn w:val="a4"/>
    <w:uiPriority w:val="47"/>
    <w:rsid w:val="00671703"/>
    <w:rPr>
      <w:rFonts w:eastAsia="游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4">
    <w:name w:val="一覧 (表) 2 - アクセント 324"/>
    <w:basedOn w:val="a4"/>
    <w:uiPriority w:val="47"/>
    <w:rsid w:val="00671703"/>
    <w:rPr>
      <w:rFonts w:eastAsia="游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4">
    <w:name w:val="一覧 (表) 2 - アクセント 424"/>
    <w:basedOn w:val="a4"/>
    <w:uiPriority w:val="47"/>
    <w:rsid w:val="00671703"/>
    <w:rPr>
      <w:rFonts w:eastAsia="游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4">
    <w:name w:val="一覧 (表) 2 - アクセント 524"/>
    <w:basedOn w:val="a4"/>
    <w:uiPriority w:val="47"/>
    <w:rsid w:val="00671703"/>
    <w:rPr>
      <w:rFonts w:eastAsia="游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4">
    <w:name w:val="一覧 (表) 2 - アクセント 624"/>
    <w:basedOn w:val="a4"/>
    <w:uiPriority w:val="47"/>
    <w:rsid w:val="00671703"/>
    <w:rPr>
      <w:rFonts w:eastAsia="游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41">
    <w:name w:val="一覧 (表) 324"/>
    <w:basedOn w:val="a4"/>
    <w:uiPriority w:val="48"/>
    <w:rsid w:val="00671703"/>
    <w:rPr>
      <w:rFonts w:eastAsia="游明朝"/>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4">
    <w:name w:val="一覧 (表) 3 - アクセント 124"/>
    <w:basedOn w:val="a4"/>
    <w:uiPriority w:val="48"/>
    <w:rsid w:val="00671703"/>
    <w:rPr>
      <w:rFonts w:eastAsia="游明朝"/>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224">
    <w:name w:val="一覧 (表) 3 - アクセント 224"/>
    <w:basedOn w:val="a4"/>
    <w:uiPriority w:val="48"/>
    <w:rsid w:val="00671703"/>
    <w:rPr>
      <w:rFonts w:eastAsia="游明朝"/>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4">
    <w:name w:val="一覧 (表) 3 - アクセント 324"/>
    <w:basedOn w:val="a4"/>
    <w:uiPriority w:val="48"/>
    <w:rsid w:val="00671703"/>
    <w:rPr>
      <w:rFonts w:eastAsia="游明朝"/>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4">
    <w:name w:val="一覧 (表) 3 - アクセント 424"/>
    <w:basedOn w:val="a4"/>
    <w:uiPriority w:val="48"/>
    <w:rsid w:val="00671703"/>
    <w:rPr>
      <w:rFonts w:eastAsia="游明朝"/>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4">
    <w:name w:val="一覧 (表) 3 - アクセント 524"/>
    <w:basedOn w:val="a4"/>
    <w:uiPriority w:val="48"/>
    <w:rsid w:val="00671703"/>
    <w:rPr>
      <w:rFonts w:eastAsia="游明朝"/>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624">
    <w:name w:val="一覧 (表) 3 - アクセント 624"/>
    <w:basedOn w:val="a4"/>
    <w:uiPriority w:val="48"/>
    <w:rsid w:val="00671703"/>
    <w:rPr>
      <w:rFonts w:eastAsia="游明朝"/>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41">
    <w:name w:val="一覧 (表) 424"/>
    <w:basedOn w:val="a4"/>
    <w:uiPriority w:val="49"/>
    <w:rsid w:val="00671703"/>
    <w:rPr>
      <w:rFonts w:eastAsia="游明朝"/>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4">
    <w:name w:val="一覧 (表) 4 - アクセント 124"/>
    <w:basedOn w:val="a4"/>
    <w:uiPriority w:val="49"/>
    <w:rsid w:val="00671703"/>
    <w:rPr>
      <w:rFonts w:eastAsia="游明朝"/>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4">
    <w:name w:val="一覧 (表) 4 - アクセント 224"/>
    <w:basedOn w:val="a4"/>
    <w:uiPriority w:val="49"/>
    <w:rsid w:val="00671703"/>
    <w:rPr>
      <w:rFonts w:eastAsia="游明朝"/>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4">
    <w:name w:val="一覧 (表) 4 - アクセント 324"/>
    <w:basedOn w:val="a4"/>
    <w:uiPriority w:val="49"/>
    <w:rsid w:val="00671703"/>
    <w:rPr>
      <w:rFonts w:eastAsia="游明朝"/>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4">
    <w:name w:val="一覧 (表) 4 - アクセント 424"/>
    <w:basedOn w:val="a4"/>
    <w:uiPriority w:val="49"/>
    <w:rsid w:val="00671703"/>
    <w:rPr>
      <w:rFonts w:eastAsia="游明朝"/>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4">
    <w:name w:val="一覧 (表) 4 - アクセント 524"/>
    <w:basedOn w:val="a4"/>
    <w:uiPriority w:val="49"/>
    <w:rsid w:val="00671703"/>
    <w:rPr>
      <w:rFonts w:eastAsia="游明朝"/>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4">
    <w:name w:val="一覧 (表) 4 - アクセント 624"/>
    <w:basedOn w:val="a4"/>
    <w:uiPriority w:val="49"/>
    <w:rsid w:val="00671703"/>
    <w:rPr>
      <w:rFonts w:eastAsia="游明朝"/>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41">
    <w:name w:val="一覧 (表) 5 濃色24"/>
    <w:basedOn w:val="a4"/>
    <w:uiPriority w:val="50"/>
    <w:rsid w:val="00671703"/>
    <w:rPr>
      <w:rFonts w:eastAsia="游明朝"/>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4">
    <w:name w:val="一覧 (表) 5 濃色 - アクセント 124"/>
    <w:basedOn w:val="a4"/>
    <w:uiPriority w:val="50"/>
    <w:rsid w:val="00671703"/>
    <w:rPr>
      <w:rFonts w:eastAsia="游明朝"/>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4">
    <w:name w:val="一覧 (表) 5 濃色 - アクセント 224"/>
    <w:basedOn w:val="a4"/>
    <w:uiPriority w:val="50"/>
    <w:rsid w:val="00671703"/>
    <w:rPr>
      <w:rFonts w:eastAsia="游明朝"/>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4">
    <w:name w:val="一覧 (表) 5 濃色 - アクセント 324"/>
    <w:basedOn w:val="a4"/>
    <w:uiPriority w:val="50"/>
    <w:rsid w:val="00671703"/>
    <w:rPr>
      <w:rFonts w:eastAsia="游明朝"/>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4">
    <w:name w:val="一覧 (表) 5 濃色 - アクセント 424"/>
    <w:basedOn w:val="a4"/>
    <w:uiPriority w:val="50"/>
    <w:rsid w:val="00671703"/>
    <w:rPr>
      <w:rFonts w:eastAsia="游明朝"/>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4">
    <w:name w:val="一覧 (表) 5 濃色 - アクセント 524"/>
    <w:basedOn w:val="a4"/>
    <w:uiPriority w:val="50"/>
    <w:rsid w:val="00671703"/>
    <w:rPr>
      <w:rFonts w:eastAsia="游明朝"/>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4">
    <w:name w:val="一覧 (表) 5 濃色 - アクセント 624"/>
    <w:basedOn w:val="a4"/>
    <w:uiPriority w:val="50"/>
    <w:rsid w:val="00671703"/>
    <w:rPr>
      <w:rFonts w:eastAsia="游明朝"/>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40">
    <w:name w:val="一覧 (表) 6 カラフル24"/>
    <w:basedOn w:val="a4"/>
    <w:uiPriority w:val="51"/>
    <w:rsid w:val="00671703"/>
    <w:rPr>
      <w:rFonts w:eastAsia="游明朝"/>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4">
    <w:name w:val="一覧 (表) 6 カラフル - アクセント 124"/>
    <w:basedOn w:val="a4"/>
    <w:uiPriority w:val="51"/>
    <w:rsid w:val="00671703"/>
    <w:rPr>
      <w:rFonts w:eastAsia="游明朝"/>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4">
    <w:name w:val="一覧 (表) 6 カラフル - アクセント 224"/>
    <w:basedOn w:val="a4"/>
    <w:uiPriority w:val="51"/>
    <w:rsid w:val="00671703"/>
    <w:rPr>
      <w:rFonts w:eastAsia="游明朝"/>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4">
    <w:name w:val="一覧 (表) 6 カラフル - アクセント 324"/>
    <w:basedOn w:val="a4"/>
    <w:uiPriority w:val="51"/>
    <w:rsid w:val="00671703"/>
    <w:rPr>
      <w:rFonts w:eastAsia="游明朝"/>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4">
    <w:name w:val="一覧 (表) 6 カラフル - アクセント 424"/>
    <w:basedOn w:val="a4"/>
    <w:uiPriority w:val="51"/>
    <w:rsid w:val="00671703"/>
    <w:rPr>
      <w:rFonts w:eastAsia="游明朝"/>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4">
    <w:name w:val="一覧 (表) 6 カラフル - アクセント 524"/>
    <w:basedOn w:val="a4"/>
    <w:uiPriority w:val="51"/>
    <w:rsid w:val="00671703"/>
    <w:rPr>
      <w:rFonts w:eastAsia="游明朝"/>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4">
    <w:name w:val="一覧 (表) 6 カラフル - アクセント 624"/>
    <w:basedOn w:val="a4"/>
    <w:uiPriority w:val="51"/>
    <w:rsid w:val="00671703"/>
    <w:rPr>
      <w:rFonts w:eastAsia="游明朝"/>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40">
    <w:name w:val="一覧 (表) 7 カラフル24"/>
    <w:basedOn w:val="a4"/>
    <w:uiPriority w:val="52"/>
    <w:rsid w:val="00671703"/>
    <w:rPr>
      <w:rFonts w:eastAsia="游明朝"/>
      <w:color w:val="000000"/>
    </w:rPr>
    <w:tblPr/>
    <w:tblStylePr w:type="firstRow">
      <w:rPr>
        <w:rFonts w:ascii="游ゴシック Light" w:eastAsia="游ゴシック Light" w:hAnsi="游ゴシック Light" w:cs="Mangal"/>
        <w:i/>
        <w:iCs/>
        <w:sz w:val="26"/>
      </w:rPr>
      <w:tblPr/>
      <w:tcPr>
        <w:tcBorders>
          <w:bottom w:val="single" w:sz="4" w:space="0" w:color="000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000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000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4">
    <w:name w:val="一覧 (表) 7 カラフル - アクセント 124"/>
    <w:basedOn w:val="a4"/>
    <w:uiPriority w:val="52"/>
    <w:rsid w:val="00671703"/>
    <w:rPr>
      <w:rFonts w:eastAsia="游明朝"/>
      <w:color w:val="2F5496"/>
    </w:rPr>
    <w:tblPr/>
    <w:tblStylePr w:type="firstRow">
      <w:rPr>
        <w:rFonts w:ascii="游ゴシック Light" w:eastAsia="游ゴシック Light" w:hAnsi="游ゴシック Light" w:cs="Mangal"/>
        <w:i/>
        <w:iCs/>
        <w:sz w:val="26"/>
      </w:rPr>
      <w:tblPr/>
      <w:tcPr>
        <w:tcBorders>
          <w:bottom w:val="single" w:sz="4" w:space="0" w:color="4472C4"/>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4472C4"/>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4472C4"/>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4">
    <w:name w:val="一覧 (表) 7 カラフル - アクセント 224"/>
    <w:basedOn w:val="a4"/>
    <w:uiPriority w:val="52"/>
    <w:rsid w:val="00671703"/>
    <w:rPr>
      <w:rFonts w:eastAsia="游明朝"/>
      <w:color w:val="C45911"/>
    </w:rPr>
    <w:tblPr/>
    <w:tblStylePr w:type="firstRow">
      <w:rPr>
        <w:rFonts w:ascii="游ゴシック Light" w:eastAsia="游ゴシック Light" w:hAnsi="游ゴシック Light" w:cs="Mangal"/>
        <w:i/>
        <w:iCs/>
        <w:sz w:val="26"/>
      </w:rPr>
      <w:tblPr/>
      <w:tcPr>
        <w:tcBorders>
          <w:bottom w:val="single" w:sz="4" w:space="0" w:color="ED7D31"/>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ED7D31"/>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ED7D31"/>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4">
    <w:name w:val="一覧 (表) 7 カラフル - アクセント 324"/>
    <w:basedOn w:val="a4"/>
    <w:uiPriority w:val="52"/>
    <w:rsid w:val="00671703"/>
    <w:rPr>
      <w:rFonts w:eastAsia="游明朝"/>
      <w:color w:val="7B7B7B"/>
    </w:rPr>
    <w:tblPr/>
    <w:tblStylePr w:type="firstRow">
      <w:rPr>
        <w:rFonts w:ascii="游ゴシック Light" w:eastAsia="游ゴシック Light" w:hAnsi="游ゴシック Light" w:cs="Mangal"/>
        <w:i/>
        <w:iCs/>
        <w:sz w:val="26"/>
      </w:rPr>
      <w:tblPr/>
      <w:tcPr>
        <w:tcBorders>
          <w:bottom w:val="single" w:sz="4" w:space="0" w:color="A5A5A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A5A5A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A5A5A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4">
    <w:name w:val="一覧 (表) 7 カラフル - アクセント 424"/>
    <w:basedOn w:val="a4"/>
    <w:uiPriority w:val="52"/>
    <w:rsid w:val="00671703"/>
    <w:rPr>
      <w:rFonts w:eastAsia="游明朝"/>
      <w:color w:val="BF8F00"/>
    </w:rPr>
    <w:tblPr/>
    <w:tblStylePr w:type="firstRow">
      <w:rPr>
        <w:rFonts w:ascii="游ゴシック Light" w:eastAsia="游ゴシック Light" w:hAnsi="游ゴシック Light" w:cs="Mangal"/>
        <w:i/>
        <w:iCs/>
        <w:sz w:val="26"/>
      </w:rPr>
      <w:tblPr/>
      <w:tcPr>
        <w:tcBorders>
          <w:bottom w:val="single" w:sz="4" w:space="0" w:color="FFC000"/>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FFC000"/>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FFC000"/>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4">
    <w:name w:val="一覧 (表) 7 カラフル - アクセント 524"/>
    <w:basedOn w:val="a4"/>
    <w:uiPriority w:val="52"/>
    <w:rsid w:val="00671703"/>
    <w:rPr>
      <w:rFonts w:eastAsia="游明朝"/>
      <w:color w:val="2E74B5"/>
    </w:rPr>
    <w:tblPr/>
    <w:tblStylePr w:type="firstRow">
      <w:rPr>
        <w:rFonts w:ascii="游ゴシック Light" w:eastAsia="游ゴシック Light" w:hAnsi="游ゴシック Light" w:cs="Mangal"/>
        <w:i/>
        <w:iCs/>
        <w:sz w:val="26"/>
      </w:rPr>
      <w:tblPr/>
      <w:tcPr>
        <w:tcBorders>
          <w:bottom w:val="single" w:sz="4" w:space="0" w:color="5B9BD5"/>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5B9BD5"/>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5B9BD5"/>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4">
    <w:name w:val="一覧 (表) 7 カラフル - アクセント 624"/>
    <w:basedOn w:val="a4"/>
    <w:uiPriority w:val="52"/>
    <w:rsid w:val="00671703"/>
    <w:rPr>
      <w:rFonts w:eastAsia="游明朝"/>
      <w:color w:val="538135"/>
    </w:rPr>
    <w:tblPr/>
    <w:tblStylePr w:type="firstRow">
      <w:rPr>
        <w:rFonts w:ascii="游ゴシック Light" w:eastAsia="游ゴシック Light" w:hAnsi="游ゴシック Light" w:cs="Mangal"/>
        <w:i/>
        <w:iCs/>
        <w:sz w:val="26"/>
      </w:rPr>
      <w:tblPr/>
      <w:tcPr>
        <w:tcBorders>
          <w:bottom w:val="single" w:sz="4" w:space="0" w:color="70AD47"/>
        </w:tcBorders>
        <w:shd w:val="clear" w:color="auto" w:fill="FFFFFF"/>
      </w:tcPr>
    </w:tblStylePr>
    <w:tblStylePr w:type="lastRow">
      <w:rPr>
        <w:rFonts w:ascii="游ゴシック Light" w:eastAsia="游ゴシック Light" w:hAnsi="游ゴシック Light" w:cs="Mangal"/>
        <w:i/>
        <w:iCs/>
        <w:sz w:val="26"/>
      </w:rPr>
      <w:tblPr/>
      <w:tcPr>
        <w:tcBorders>
          <w:top w:val="single" w:sz="4" w:space="0" w:color="70AD47"/>
        </w:tcBorders>
        <w:shd w:val="clear" w:color="auto" w:fill="FFFFFF"/>
      </w:tcPr>
    </w:tblStylePr>
    <w:tblStylePr w:type="firstCol">
      <w:pPr>
        <w:jc w:val="right"/>
      </w:pPr>
      <w:rPr>
        <w:rFonts w:ascii="游ゴシック Light" w:eastAsia="游ゴシック Light" w:hAnsi="游ゴシック Light" w:cs="Mangal"/>
        <w:i/>
        <w:iCs/>
        <w:sz w:val="26"/>
      </w:rPr>
      <w:tblPr/>
      <w:tcPr>
        <w:tcBorders>
          <w:right w:val="single" w:sz="4" w:space="0" w:color="70AD47"/>
        </w:tcBorders>
        <w:shd w:val="clear" w:color="auto" w:fill="FFFFFF"/>
      </w:tcPr>
    </w:tblStylePr>
    <w:tblStylePr w:type="lastCol">
      <w:rPr>
        <w:rFonts w:ascii="游ゴシック Light" w:eastAsia="游ゴシック Light" w:hAnsi="游ゴシック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f2">
    <w:name w:val="表 (格子) 淡色24"/>
    <w:basedOn w:val="a4"/>
    <w:uiPriority w:val="40"/>
    <w:rsid w:val="00671703"/>
    <w:rPr>
      <w:rFonts w:eastAsia="游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4a">
    <w:name w:val="グリッド (表) 1 淡色24"/>
    <w:basedOn w:val="a4"/>
    <w:uiPriority w:val="46"/>
    <w:rsid w:val="00671703"/>
    <w:rPr>
      <w:rFonts w:eastAsia="游明朝"/>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40">
    <w:name w:val="グリッド (表) 1 淡色 - アクセント 124"/>
    <w:basedOn w:val="a4"/>
    <w:uiPriority w:val="46"/>
    <w:rsid w:val="00671703"/>
    <w:rPr>
      <w:rFonts w:eastAsia="游明朝"/>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40">
    <w:name w:val="グリッド (表) 1 淡色 - アクセント 224"/>
    <w:basedOn w:val="a4"/>
    <w:uiPriority w:val="46"/>
    <w:rsid w:val="00671703"/>
    <w:rPr>
      <w:rFonts w:eastAsia="游明朝"/>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40">
    <w:name w:val="グリッド (表) 1 淡色 - アクセント 324"/>
    <w:basedOn w:val="a4"/>
    <w:uiPriority w:val="46"/>
    <w:rsid w:val="00671703"/>
    <w:rPr>
      <w:rFonts w:eastAsia="游明朝"/>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40">
    <w:name w:val="グリッド (表) 1 淡色 - アクセント 424"/>
    <w:basedOn w:val="a4"/>
    <w:uiPriority w:val="46"/>
    <w:rsid w:val="00671703"/>
    <w:rPr>
      <w:rFonts w:eastAsia="游明朝"/>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40">
    <w:name w:val="グリッド (表) 1 淡色 - アクセント 524"/>
    <w:basedOn w:val="a4"/>
    <w:uiPriority w:val="46"/>
    <w:rsid w:val="00671703"/>
    <w:rPr>
      <w:rFonts w:eastAsia="游明朝"/>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6240">
    <w:name w:val="グリッド (表) 1 淡色 - アクセント 624"/>
    <w:basedOn w:val="a4"/>
    <w:uiPriority w:val="46"/>
    <w:rsid w:val="00671703"/>
    <w:rPr>
      <w:rFonts w:eastAsia="游明朝"/>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42">
    <w:name w:val="グリッド (表) 224"/>
    <w:basedOn w:val="a4"/>
    <w:uiPriority w:val="47"/>
    <w:rsid w:val="00671703"/>
    <w:rPr>
      <w:rFonts w:eastAsia="游明朝"/>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40">
    <w:name w:val="グリッド (表) 2 - アクセント 124"/>
    <w:basedOn w:val="a4"/>
    <w:uiPriority w:val="47"/>
    <w:rsid w:val="00671703"/>
    <w:rPr>
      <w:rFonts w:eastAsia="游明朝"/>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240">
    <w:name w:val="グリッド (表) 2 - アクセント 224"/>
    <w:basedOn w:val="a4"/>
    <w:uiPriority w:val="47"/>
    <w:rsid w:val="00671703"/>
    <w:rPr>
      <w:rFonts w:eastAsia="游明朝"/>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40">
    <w:name w:val="グリッド (表) 2 - アクセント 324"/>
    <w:basedOn w:val="a4"/>
    <w:uiPriority w:val="47"/>
    <w:rsid w:val="00671703"/>
    <w:rPr>
      <w:rFonts w:eastAsia="游明朝"/>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40">
    <w:name w:val="グリッド (表) 2 - アクセント 424"/>
    <w:basedOn w:val="a4"/>
    <w:uiPriority w:val="47"/>
    <w:rsid w:val="00671703"/>
    <w:rPr>
      <w:rFonts w:eastAsia="游明朝"/>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40">
    <w:name w:val="グリッド (表) 2 - アクセント 524"/>
    <w:basedOn w:val="a4"/>
    <w:uiPriority w:val="47"/>
    <w:rsid w:val="00671703"/>
    <w:rPr>
      <w:rFonts w:eastAsia="游明朝"/>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240">
    <w:name w:val="グリッド (表) 2 - アクセント 624"/>
    <w:basedOn w:val="a4"/>
    <w:uiPriority w:val="47"/>
    <w:rsid w:val="00671703"/>
    <w:rPr>
      <w:rFonts w:eastAsia="游明朝"/>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42">
    <w:name w:val="グリッド (表) 324"/>
    <w:basedOn w:val="a4"/>
    <w:uiPriority w:val="48"/>
    <w:rsid w:val="00671703"/>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40">
    <w:name w:val="グリッド (表) 3 - アクセント 124"/>
    <w:basedOn w:val="a4"/>
    <w:uiPriority w:val="48"/>
    <w:rsid w:val="00671703"/>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2240">
    <w:name w:val="グリッド (表) 3 - アクセント 224"/>
    <w:basedOn w:val="a4"/>
    <w:uiPriority w:val="48"/>
    <w:rsid w:val="00671703"/>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40">
    <w:name w:val="グリッド (表) 3 - アクセント 324"/>
    <w:basedOn w:val="a4"/>
    <w:uiPriority w:val="48"/>
    <w:rsid w:val="00671703"/>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40">
    <w:name w:val="グリッド (表) 3 - アクセント 424"/>
    <w:basedOn w:val="a4"/>
    <w:uiPriority w:val="48"/>
    <w:rsid w:val="00671703"/>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40">
    <w:name w:val="グリッド (表) 3 - アクセント 524"/>
    <w:basedOn w:val="a4"/>
    <w:uiPriority w:val="48"/>
    <w:rsid w:val="00671703"/>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6240">
    <w:name w:val="グリッド (表) 3 - アクセント 624"/>
    <w:basedOn w:val="a4"/>
    <w:uiPriority w:val="48"/>
    <w:rsid w:val="00671703"/>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42">
    <w:name w:val="グリッド (表) 424"/>
    <w:basedOn w:val="a4"/>
    <w:uiPriority w:val="49"/>
    <w:rsid w:val="00671703"/>
    <w:rPr>
      <w:rFonts w:eastAsia="游明朝"/>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40">
    <w:name w:val="グリッド (表) 4 - アクセント 124"/>
    <w:basedOn w:val="a4"/>
    <w:uiPriority w:val="49"/>
    <w:rsid w:val="00671703"/>
    <w:rPr>
      <w:rFonts w:eastAsia="游明朝"/>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40">
    <w:name w:val="グリッド (表) 4 - アクセント 224"/>
    <w:basedOn w:val="a4"/>
    <w:uiPriority w:val="49"/>
    <w:rsid w:val="00671703"/>
    <w:rPr>
      <w:rFonts w:eastAsia="游明朝"/>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40">
    <w:name w:val="グリッド (表) 4 - アクセント 324"/>
    <w:basedOn w:val="a4"/>
    <w:uiPriority w:val="49"/>
    <w:rsid w:val="00671703"/>
    <w:rPr>
      <w:rFonts w:eastAsia="游明朝"/>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40">
    <w:name w:val="グリッド (表) 4 - アクセント 424"/>
    <w:basedOn w:val="a4"/>
    <w:uiPriority w:val="49"/>
    <w:rsid w:val="00671703"/>
    <w:rPr>
      <w:rFonts w:eastAsia="游明朝"/>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40">
    <w:name w:val="グリッド (表) 4 - アクセント 524"/>
    <w:basedOn w:val="a4"/>
    <w:uiPriority w:val="49"/>
    <w:rsid w:val="00671703"/>
    <w:rPr>
      <w:rFonts w:eastAsia="游明朝"/>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240">
    <w:name w:val="グリッド (表) 4 - アクセント 624"/>
    <w:basedOn w:val="a4"/>
    <w:uiPriority w:val="49"/>
    <w:rsid w:val="00671703"/>
    <w:rPr>
      <w:rFonts w:eastAsia="游明朝"/>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42">
    <w:name w:val="グリッド (表) 5 濃色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5-1240">
    <w:name w:val="グリッド (表) 5 濃色 - アクセント 1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2240">
    <w:name w:val="グリッド (表) 5 濃色 - アクセント 2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3240">
    <w:name w:val="グリッド (表) 5 濃色 - アクセント 3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4240">
    <w:name w:val="グリッド (表) 5 濃色 - アクセント 4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5240">
    <w:name w:val="グリッド (表) 5 濃色 - アクセント 5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6240">
    <w:name w:val="グリッド (表) 5 濃色 - アクセント 624"/>
    <w:basedOn w:val="a4"/>
    <w:uiPriority w:val="50"/>
    <w:rsid w:val="00671703"/>
    <w:rPr>
      <w:rFonts w:eastAsia="游明朝"/>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241">
    <w:name w:val="グリッド (表) 6 カラフル24"/>
    <w:basedOn w:val="a4"/>
    <w:uiPriority w:val="51"/>
    <w:rsid w:val="00671703"/>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40">
    <w:name w:val="グリッド (表) 6 カラフル - アクセント 124"/>
    <w:basedOn w:val="a4"/>
    <w:uiPriority w:val="51"/>
    <w:rsid w:val="00671703"/>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240">
    <w:name w:val="グリッド (表) 6 カラフル - アクセント 224"/>
    <w:basedOn w:val="a4"/>
    <w:uiPriority w:val="51"/>
    <w:rsid w:val="00671703"/>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40">
    <w:name w:val="グリッド (表) 6 カラフル - アクセント 324"/>
    <w:basedOn w:val="a4"/>
    <w:uiPriority w:val="51"/>
    <w:rsid w:val="00671703"/>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40">
    <w:name w:val="グリッド (表) 6 カラフル - アクセント 424"/>
    <w:basedOn w:val="a4"/>
    <w:uiPriority w:val="51"/>
    <w:rsid w:val="00671703"/>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40">
    <w:name w:val="グリッド (表) 6 カラフル - アクセント 524"/>
    <w:basedOn w:val="a4"/>
    <w:uiPriority w:val="51"/>
    <w:rsid w:val="00671703"/>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6240">
    <w:name w:val="グリッド (表) 6 カラフル - アクセント 624"/>
    <w:basedOn w:val="a4"/>
    <w:uiPriority w:val="51"/>
    <w:rsid w:val="00671703"/>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41">
    <w:name w:val="グリッド (表) 7 カラフル24"/>
    <w:basedOn w:val="a4"/>
    <w:uiPriority w:val="52"/>
    <w:rsid w:val="00671703"/>
    <w:rPr>
      <w:rFonts w:eastAsia="游明朝"/>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40">
    <w:name w:val="グリッド (表) 7 カラフル - アクセント 124"/>
    <w:basedOn w:val="a4"/>
    <w:uiPriority w:val="52"/>
    <w:rsid w:val="00671703"/>
    <w:rPr>
      <w:rFonts w:eastAsia="游明朝"/>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2240">
    <w:name w:val="グリッド (表) 7 カラフル - アクセント 224"/>
    <w:basedOn w:val="a4"/>
    <w:uiPriority w:val="52"/>
    <w:rsid w:val="00671703"/>
    <w:rPr>
      <w:rFonts w:eastAsia="游明朝"/>
      <w:color w:val="C45911"/>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40">
    <w:name w:val="グリッド (表) 7 カラフル - アクセント 324"/>
    <w:basedOn w:val="a4"/>
    <w:uiPriority w:val="52"/>
    <w:rsid w:val="00671703"/>
    <w:rPr>
      <w:rFonts w:eastAsia="游明朝"/>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40">
    <w:name w:val="グリッド (表) 7 カラフル - アクセント 424"/>
    <w:basedOn w:val="a4"/>
    <w:uiPriority w:val="52"/>
    <w:rsid w:val="00671703"/>
    <w:rPr>
      <w:rFonts w:eastAsia="游明朝"/>
      <w:color w:val="BF8F00"/>
    </w:rPr>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40">
    <w:name w:val="グリッド (表) 7 カラフル - アクセント 524"/>
    <w:basedOn w:val="a4"/>
    <w:uiPriority w:val="52"/>
    <w:rsid w:val="00671703"/>
    <w:rPr>
      <w:rFonts w:eastAsia="游明朝"/>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6240">
    <w:name w:val="グリッド (表) 7 カラフル - アクセント 624"/>
    <w:basedOn w:val="a4"/>
    <w:uiPriority w:val="52"/>
    <w:rsid w:val="00671703"/>
    <w:rPr>
      <w:rFonts w:eastAsia="游明朝"/>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147">
    <w:name w:val="標準の表 1214"/>
    <w:basedOn w:val="a4"/>
    <w:uiPriority w:val="41"/>
    <w:rsid w:val="00671703"/>
    <w:rPr>
      <w:rFonts w:eastAsia="ＭＳ 明朝"/>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4">
    <w:name w:val="標準の表 2214"/>
    <w:basedOn w:val="a4"/>
    <w:uiPriority w:val="42"/>
    <w:rsid w:val="00671703"/>
    <w:rPr>
      <w:rFonts w:eastAsia="ＭＳ 明朝"/>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4">
    <w:name w:val="標準の表 3214"/>
    <w:basedOn w:val="a4"/>
    <w:uiPriority w:val="43"/>
    <w:rsid w:val="00671703"/>
    <w:rPr>
      <w:rFonts w:eastAsia="ＭＳ 明朝"/>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4">
    <w:name w:val="標準の表 4214"/>
    <w:basedOn w:val="a4"/>
    <w:uiPriority w:val="44"/>
    <w:rsid w:val="00671703"/>
    <w:rPr>
      <w:rFonts w:eastAsia="ＭＳ 明朝"/>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4">
    <w:name w:val="標準の表 5214"/>
    <w:basedOn w:val="a4"/>
    <w:uiPriority w:val="45"/>
    <w:rsid w:val="00671703"/>
    <w:rPr>
      <w:rFonts w:eastAsia="ＭＳ 明朝"/>
    </w:rPr>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48">
    <w:name w:val="一覧 (表) 1 淡色214"/>
    <w:basedOn w:val="a4"/>
    <w:uiPriority w:val="46"/>
    <w:rsid w:val="00671703"/>
    <w:rPr>
      <w:rFonts w:eastAsia="ＭＳ 明朝"/>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214">
    <w:name w:val="一覧 (表) 1 淡色 - アクセント 1214"/>
    <w:basedOn w:val="a4"/>
    <w:uiPriority w:val="46"/>
    <w:rsid w:val="00671703"/>
    <w:rPr>
      <w:rFonts w:eastAsia="ＭＳ 明朝"/>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214">
    <w:name w:val="一覧 (表) 1 淡色 - アクセント 2214"/>
    <w:basedOn w:val="a4"/>
    <w:uiPriority w:val="46"/>
    <w:rsid w:val="00671703"/>
    <w:rPr>
      <w:rFonts w:eastAsia="ＭＳ 明朝"/>
    </w:rP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214">
    <w:name w:val="一覧 (表) 1 淡色 - アクセント 3214"/>
    <w:basedOn w:val="a4"/>
    <w:uiPriority w:val="46"/>
    <w:rsid w:val="00671703"/>
    <w:rPr>
      <w:rFonts w:eastAsia="ＭＳ 明朝"/>
    </w:rP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4214">
    <w:name w:val="一覧 (表) 1 淡色 - アクセント 4214"/>
    <w:basedOn w:val="a4"/>
    <w:uiPriority w:val="46"/>
    <w:rsid w:val="00671703"/>
    <w:rPr>
      <w:rFonts w:eastAsia="ＭＳ 明朝"/>
    </w:rP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5214">
    <w:name w:val="一覧 (表) 1 淡色 - アクセント 5214"/>
    <w:basedOn w:val="a4"/>
    <w:uiPriority w:val="46"/>
    <w:rsid w:val="00671703"/>
    <w:rPr>
      <w:rFonts w:eastAsia="ＭＳ 明朝"/>
    </w:rPr>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6214">
    <w:name w:val="一覧 (表) 1 淡色 - アクセント 6214"/>
    <w:basedOn w:val="a4"/>
    <w:uiPriority w:val="46"/>
    <w:rsid w:val="00671703"/>
    <w:rPr>
      <w:rFonts w:eastAsia="ＭＳ 明朝"/>
    </w:rP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22140">
    <w:name w:val="一覧 (表) 2214"/>
    <w:basedOn w:val="a4"/>
    <w:uiPriority w:val="47"/>
    <w:rsid w:val="00671703"/>
    <w:rPr>
      <w:rFonts w:eastAsia="ＭＳ 明朝"/>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4">
    <w:name w:val="一覧 (表) 2 - アクセント 1214"/>
    <w:basedOn w:val="a4"/>
    <w:uiPriority w:val="47"/>
    <w:rsid w:val="00671703"/>
    <w:rPr>
      <w:rFonts w:eastAsia="ＭＳ 明朝"/>
    </w:rPr>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4">
    <w:name w:val="一覧 (表) 2 - アクセント 2214"/>
    <w:basedOn w:val="a4"/>
    <w:uiPriority w:val="47"/>
    <w:rsid w:val="00671703"/>
    <w:rPr>
      <w:rFonts w:eastAsia="ＭＳ 明朝"/>
    </w:rPr>
    <w:tblPr>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4">
    <w:name w:val="一覧 (表) 2 - アクセント 3214"/>
    <w:basedOn w:val="a4"/>
    <w:uiPriority w:val="47"/>
    <w:rsid w:val="00671703"/>
    <w:rPr>
      <w:rFonts w:eastAsia="ＭＳ 明朝"/>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4">
    <w:name w:val="一覧 (表) 2 - アクセント 4214"/>
    <w:basedOn w:val="a4"/>
    <w:uiPriority w:val="47"/>
    <w:rsid w:val="00671703"/>
    <w:rPr>
      <w:rFonts w:eastAsia="ＭＳ 明朝"/>
    </w:rPr>
    <w:tblPr>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4">
    <w:name w:val="一覧 (表) 2 - アクセント 5214"/>
    <w:basedOn w:val="a4"/>
    <w:uiPriority w:val="47"/>
    <w:rsid w:val="00671703"/>
    <w:rPr>
      <w:rFonts w:eastAsia="ＭＳ 明朝"/>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6214">
    <w:name w:val="一覧 (表) 2 - アクセント 6214"/>
    <w:basedOn w:val="a4"/>
    <w:uiPriority w:val="47"/>
    <w:rsid w:val="00671703"/>
    <w:rPr>
      <w:rFonts w:eastAsia="ＭＳ 明朝"/>
    </w:rPr>
    <w:tblPr>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40">
    <w:name w:val="一覧 (表) 3214"/>
    <w:basedOn w:val="a4"/>
    <w:uiPriority w:val="48"/>
    <w:rsid w:val="00671703"/>
    <w:rPr>
      <w:rFonts w:eastAsia="Meiryo UI"/>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14">
    <w:name w:val="一覧 (表) 3 - アクセント 1214"/>
    <w:basedOn w:val="a4"/>
    <w:uiPriority w:val="48"/>
    <w:rsid w:val="00671703"/>
    <w:rPr>
      <w:rFonts w:eastAsia="Meiryo UI"/>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14">
    <w:name w:val="一覧 (表) 3 - アクセント 2214"/>
    <w:basedOn w:val="a4"/>
    <w:uiPriority w:val="48"/>
    <w:rsid w:val="00671703"/>
    <w:rPr>
      <w:rFonts w:eastAsia="Meiryo UI"/>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14">
    <w:name w:val="一覧 (表) 3 - アクセント 3214"/>
    <w:basedOn w:val="a4"/>
    <w:uiPriority w:val="48"/>
    <w:rsid w:val="00671703"/>
    <w:rPr>
      <w:rFonts w:eastAsia="Meiryo UI"/>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14">
    <w:name w:val="一覧 (表) 3 - アクセント 4214"/>
    <w:basedOn w:val="a4"/>
    <w:uiPriority w:val="48"/>
    <w:rsid w:val="00671703"/>
    <w:rPr>
      <w:rFonts w:eastAsia="Meiryo UI"/>
    </w:rPr>
    <w:tblPr>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14">
    <w:name w:val="一覧 (表) 3 - アクセント 5214"/>
    <w:basedOn w:val="a4"/>
    <w:uiPriority w:val="48"/>
    <w:rsid w:val="00671703"/>
    <w:rPr>
      <w:rFonts w:eastAsia="Meiryo UI"/>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14">
    <w:name w:val="一覧 (表) 3 - アクセント 6214"/>
    <w:basedOn w:val="a4"/>
    <w:uiPriority w:val="48"/>
    <w:rsid w:val="00671703"/>
    <w:rPr>
      <w:rFonts w:eastAsia="Meiryo UI"/>
    </w:rPr>
    <w:tblPr>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140">
    <w:name w:val="一覧 (表) 4214"/>
    <w:basedOn w:val="a4"/>
    <w:uiPriority w:val="49"/>
    <w:rsid w:val="00671703"/>
    <w:rPr>
      <w:rFonts w:eastAsia="Meiryo UI"/>
    </w:rPr>
    <w:tblPr>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214">
    <w:name w:val="一覧 (表) 4 - アクセント 1214"/>
    <w:basedOn w:val="a4"/>
    <w:uiPriority w:val="49"/>
    <w:rsid w:val="00671703"/>
    <w:rPr>
      <w:rFonts w:eastAsia="Meiryo UI"/>
    </w:rPr>
    <w:tblPr>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2214">
    <w:name w:val="一覧 (表) 4 - アクセント 2214"/>
    <w:basedOn w:val="a4"/>
    <w:uiPriority w:val="49"/>
    <w:rsid w:val="00671703"/>
    <w:rPr>
      <w:rFonts w:eastAsia="Meiryo UI"/>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214">
    <w:name w:val="一覧 (表) 4 - アクセント 3214"/>
    <w:basedOn w:val="a4"/>
    <w:uiPriority w:val="49"/>
    <w:rsid w:val="00671703"/>
    <w:rPr>
      <w:rFonts w:eastAsia="Meiryo UI"/>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214">
    <w:name w:val="一覧 (表) 4 - アクセント 4214"/>
    <w:basedOn w:val="a4"/>
    <w:uiPriority w:val="49"/>
    <w:rsid w:val="00671703"/>
    <w:rPr>
      <w:rFonts w:eastAsia="Meiryo UI"/>
    </w:rPr>
    <w:tblPr>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214">
    <w:name w:val="一覧 (表) 4 - アクセント 5214"/>
    <w:basedOn w:val="a4"/>
    <w:uiPriority w:val="49"/>
    <w:rsid w:val="00671703"/>
    <w:rPr>
      <w:rFonts w:eastAsia="Meiryo UI"/>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6214">
    <w:name w:val="一覧 (表) 4 - アクセント 6214"/>
    <w:basedOn w:val="a4"/>
    <w:uiPriority w:val="49"/>
    <w:rsid w:val="00671703"/>
    <w:rPr>
      <w:rFonts w:eastAsia="Meiryo UI"/>
    </w:rPr>
    <w:tblPr>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2140">
    <w:name w:val="一覧 (表) 5 濃色214"/>
    <w:basedOn w:val="a4"/>
    <w:uiPriority w:val="50"/>
    <w:rsid w:val="00671703"/>
    <w:rPr>
      <w:rFonts w:eastAsia="Meiryo UI"/>
      <w:color w:val="FFFFFF"/>
    </w:rPr>
    <w:tblPr>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14">
    <w:name w:val="一覧 (表) 5 濃色 - アクセント 1214"/>
    <w:basedOn w:val="a4"/>
    <w:uiPriority w:val="50"/>
    <w:rsid w:val="00671703"/>
    <w:rPr>
      <w:rFonts w:eastAsia="Meiryo UI"/>
      <w:color w:val="FFFFFF"/>
    </w:rPr>
    <w:tblPr>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14">
    <w:name w:val="一覧 (表) 5 濃色 - アクセント 2214"/>
    <w:basedOn w:val="a4"/>
    <w:uiPriority w:val="50"/>
    <w:rsid w:val="00671703"/>
    <w:rPr>
      <w:rFonts w:eastAsia="Meiryo UI"/>
      <w:color w:val="FFFFFF"/>
    </w:rPr>
    <w:tblPr>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14">
    <w:name w:val="一覧 (表) 5 濃色 - アクセント 3214"/>
    <w:basedOn w:val="a4"/>
    <w:uiPriority w:val="50"/>
    <w:rsid w:val="00671703"/>
    <w:rPr>
      <w:rFonts w:eastAsia="Meiryo UI"/>
      <w:color w:val="FFFFFF"/>
    </w:rPr>
    <w:tblPr>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14">
    <w:name w:val="一覧 (表) 5 濃色 - アクセント 4214"/>
    <w:basedOn w:val="a4"/>
    <w:uiPriority w:val="50"/>
    <w:rsid w:val="00671703"/>
    <w:rPr>
      <w:rFonts w:eastAsia="Meiryo UI"/>
      <w:color w:val="FFFFFF"/>
    </w:rPr>
    <w:tblPr>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14">
    <w:name w:val="一覧 (表) 5 濃色 - アクセント 5214"/>
    <w:basedOn w:val="a4"/>
    <w:uiPriority w:val="50"/>
    <w:rsid w:val="00671703"/>
    <w:rPr>
      <w:rFonts w:eastAsia="Meiryo UI"/>
      <w:color w:val="FFFFFF"/>
    </w:rPr>
    <w:tblPr>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14">
    <w:name w:val="一覧 (表) 5 濃色 - アクセント 6214"/>
    <w:basedOn w:val="a4"/>
    <w:uiPriority w:val="50"/>
    <w:rsid w:val="00671703"/>
    <w:rPr>
      <w:rFonts w:eastAsia="Meiryo UI"/>
      <w:color w:val="FFFFFF"/>
    </w:rPr>
    <w:tblPr>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4">
    <w:name w:val="一覧 (表) 6 カラフル214"/>
    <w:basedOn w:val="a4"/>
    <w:uiPriority w:val="51"/>
    <w:rsid w:val="00671703"/>
    <w:rPr>
      <w:rFonts w:eastAsia="Meiryo UI"/>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214">
    <w:name w:val="一覧 (表) 6 カラフル - アクセント 1214"/>
    <w:basedOn w:val="a4"/>
    <w:uiPriority w:val="51"/>
    <w:rsid w:val="00671703"/>
    <w:rPr>
      <w:rFonts w:eastAsia="Meiryo UI"/>
      <w:color w:val="2E74B5"/>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2214">
    <w:name w:val="一覧 (表) 6 カラフル - アクセント 2214"/>
    <w:basedOn w:val="a4"/>
    <w:uiPriority w:val="51"/>
    <w:rsid w:val="00671703"/>
    <w:rPr>
      <w:rFonts w:eastAsia="Meiryo UI"/>
      <w:color w:val="C45911"/>
    </w:rPr>
    <w:tblPr>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3214">
    <w:name w:val="一覧 (表) 6 カラフル - アクセント 3214"/>
    <w:basedOn w:val="a4"/>
    <w:uiPriority w:val="51"/>
    <w:rsid w:val="00671703"/>
    <w:rPr>
      <w:rFonts w:eastAsia="Meiryo UI"/>
      <w:color w:val="7B7B7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4214">
    <w:name w:val="一覧 (表) 6 カラフル - アクセント 4214"/>
    <w:basedOn w:val="a4"/>
    <w:uiPriority w:val="51"/>
    <w:rsid w:val="00671703"/>
    <w:rPr>
      <w:rFonts w:eastAsia="Meiryo UI"/>
      <w:color w:val="BF8F00"/>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6-5214">
    <w:name w:val="一覧 (表) 6 カラフル - アクセント 5214"/>
    <w:basedOn w:val="a4"/>
    <w:uiPriority w:val="51"/>
    <w:rsid w:val="00671703"/>
    <w:rPr>
      <w:rFonts w:eastAsia="Meiryo UI"/>
      <w:color w:val="2F5496"/>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6214">
    <w:name w:val="一覧 (表) 6 カラフル - アクセント 6214"/>
    <w:basedOn w:val="a4"/>
    <w:uiPriority w:val="51"/>
    <w:rsid w:val="00671703"/>
    <w:rPr>
      <w:rFonts w:eastAsia="Meiryo UI"/>
      <w:color w:val="538135"/>
    </w:rPr>
    <w:tblPr>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7214">
    <w:name w:val="一覧 (表) 7 カラフル214"/>
    <w:basedOn w:val="a4"/>
    <w:uiPriority w:val="52"/>
    <w:rsid w:val="00671703"/>
    <w:rPr>
      <w:rFonts w:eastAsia="Meiryo UI"/>
      <w:color w:val="000000"/>
    </w:rPr>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14">
    <w:name w:val="一覧 (表) 7 カラフル - アクセント 1214"/>
    <w:basedOn w:val="a4"/>
    <w:uiPriority w:val="52"/>
    <w:rsid w:val="00671703"/>
    <w:rPr>
      <w:rFonts w:eastAsia="Meiryo UI"/>
      <w:color w:val="2E74B5"/>
    </w:rPr>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14">
    <w:name w:val="一覧 (表) 7 カラフル - アクセント 2214"/>
    <w:basedOn w:val="a4"/>
    <w:uiPriority w:val="52"/>
    <w:rsid w:val="00671703"/>
    <w:rPr>
      <w:rFonts w:eastAsia="Meiryo UI"/>
      <w:color w:val="C45911"/>
    </w:rPr>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14">
    <w:name w:val="一覧 (表) 7 カラフル - アクセント 3214"/>
    <w:basedOn w:val="a4"/>
    <w:uiPriority w:val="52"/>
    <w:rsid w:val="00671703"/>
    <w:rPr>
      <w:rFonts w:eastAsia="Meiryo UI"/>
      <w:color w:val="7B7B7B"/>
    </w:rPr>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14">
    <w:name w:val="一覧 (表) 7 カラフル - アクセント 4214"/>
    <w:basedOn w:val="a4"/>
    <w:uiPriority w:val="52"/>
    <w:rsid w:val="00671703"/>
    <w:rPr>
      <w:rFonts w:eastAsia="Meiryo UI"/>
      <w:color w:val="BF8F00"/>
    </w:rPr>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14">
    <w:name w:val="一覧 (表) 7 カラフル - アクセント 5214"/>
    <w:basedOn w:val="a4"/>
    <w:uiPriority w:val="52"/>
    <w:rsid w:val="00671703"/>
    <w:rPr>
      <w:rFonts w:eastAsia="Meiryo UI"/>
      <w:color w:val="2F5496"/>
    </w:rPr>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14">
    <w:name w:val="一覧 (表) 7 カラフル - アクセント 6214"/>
    <w:basedOn w:val="a4"/>
    <w:uiPriority w:val="52"/>
    <w:rsid w:val="00671703"/>
    <w:rPr>
      <w:rFonts w:eastAsia="Meiryo UI"/>
      <w:color w:val="538135"/>
    </w:rPr>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4a">
    <w:name w:val="表 (格子)514"/>
    <w:basedOn w:val="a4"/>
    <w:uiPriority w:val="39"/>
    <w:rsid w:val="00671703"/>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f">
    <w:name w:val="表 (格子) 淡色214"/>
    <w:basedOn w:val="a4"/>
    <w:uiPriority w:val="40"/>
    <w:rsid w:val="00671703"/>
    <w:rPr>
      <w:rFonts w:eastAsia="Meiryo U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49">
    <w:name w:val="グリッド (表) 1 淡色214"/>
    <w:basedOn w:val="a4"/>
    <w:uiPriority w:val="46"/>
    <w:rsid w:val="00671703"/>
    <w:rPr>
      <w:rFonts w:eastAsia="Meiryo U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40">
    <w:name w:val="グリッド (表) 1 淡色 - アクセント 1214"/>
    <w:basedOn w:val="a4"/>
    <w:uiPriority w:val="46"/>
    <w:rsid w:val="00671703"/>
    <w:rPr>
      <w:rFonts w:eastAsia="Meiryo UI"/>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2140">
    <w:name w:val="グリッド (表) 1 淡色 - アクセント 2214"/>
    <w:basedOn w:val="a4"/>
    <w:uiPriority w:val="46"/>
    <w:rsid w:val="00671703"/>
    <w:rPr>
      <w:rFonts w:eastAsia="Meiryo UI"/>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2140">
    <w:name w:val="グリッド (表) 1 淡色 - アクセント 3214"/>
    <w:basedOn w:val="a4"/>
    <w:uiPriority w:val="46"/>
    <w:rsid w:val="00671703"/>
    <w:rPr>
      <w:rFonts w:eastAsia="Meiryo UI"/>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42140">
    <w:name w:val="グリッド (表) 1 淡色 - アクセント 4214"/>
    <w:basedOn w:val="a4"/>
    <w:uiPriority w:val="46"/>
    <w:rsid w:val="00671703"/>
    <w:rPr>
      <w:rFonts w:eastAsia="Meiryo UI"/>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52140">
    <w:name w:val="グリッド (表) 1 淡色 - アクセント 5214"/>
    <w:basedOn w:val="a4"/>
    <w:uiPriority w:val="46"/>
    <w:rsid w:val="00671703"/>
    <w:rPr>
      <w:rFonts w:eastAsia="Meiryo UI"/>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2140">
    <w:name w:val="グリッド (表) 1 淡色 - アクセント 6214"/>
    <w:basedOn w:val="a4"/>
    <w:uiPriority w:val="46"/>
    <w:rsid w:val="00671703"/>
    <w:rPr>
      <w:rFonts w:eastAsia="Meiryo UI"/>
    </w:rPr>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22141">
    <w:name w:val="グリッド (表) 2214"/>
    <w:basedOn w:val="a4"/>
    <w:uiPriority w:val="47"/>
    <w:rsid w:val="00671703"/>
    <w:rPr>
      <w:rFonts w:eastAsia="Meiryo UI"/>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2140">
    <w:name w:val="グリッド (表) 2 - アクセント 1214"/>
    <w:basedOn w:val="a4"/>
    <w:uiPriority w:val="47"/>
    <w:rsid w:val="00671703"/>
    <w:rPr>
      <w:rFonts w:eastAsia="Meiryo UI"/>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22140">
    <w:name w:val="グリッド (表) 2 - アクセント 2214"/>
    <w:basedOn w:val="a4"/>
    <w:uiPriority w:val="47"/>
    <w:rsid w:val="00671703"/>
    <w:rPr>
      <w:rFonts w:eastAsia="Meiryo UI"/>
    </w:rPr>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32140">
    <w:name w:val="グリッド (表) 2 - アクセント 3214"/>
    <w:basedOn w:val="a4"/>
    <w:uiPriority w:val="47"/>
    <w:rsid w:val="00671703"/>
    <w:rPr>
      <w:rFonts w:eastAsia="Meiryo UI"/>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42140">
    <w:name w:val="グリッド (表) 2 - アクセント 4214"/>
    <w:basedOn w:val="a4"/>
    <w:uiPriority w:val="47"/>
    <w:rsid w:val="00671703"/>
    <w:rPr>
      <w:rFonts w:eastAsia="Meiryo UI"/>
    </w:rPr>
    <w:tblPr>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52140">
    <w:name w:val="グリッド (表) 2 - アクセント 5214"/>
    <w:basedOn w:val="a4"/>
    <w:uiPriority w:val="47"/>
    <w:rsid w:val="00671703"/>
    <w:rPr>
      <w:rFonts w:eastAsia="Meiryo UI"/>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1715">
      <w:bodyDiv w:val="1"/>
      <w:marLeft w:val="0"/>
      <w:marRight w:val="0"/>
      <w:marTop w:val="0"/>
      <w:marBottom w:val="0"/>
      <w:divBdr>
        <w:top w:val="none" w:sz="0" w:space="0" w:color="auto"/>
        <w:left w:val="none" w:sz="0" w:space="0" w:color="auto"/>
        <w:bottom w:val="none" w:sz="0" w:space="0" w:color="auto"/>
        <w:right w:val="none" w:sz="0" w:space="0" w:color="auto"/>
      </w:divBdr>
    </w:div>
    <w:div w:id="2017950772">
      <w:bodyDiv w:val="1"/>
      <w:marLeft w:val="0"/>
      <w:marRight w:val="0"/>
      <w:marTop w:val="0"/>
      <w:marBottom w:val="0"/>
      <w:divBdr>
        <w:top w:val="none" w:sz="0" w:space="0" w:color="auto"/>
        <w:left w:val="none" w:sz="0" w:space="0" w:color="auto"/>
        <w:bottom w:val="none" w:sz="0" w:space="0" w:color="auto"/>
        <w:right w:val="none" w:sz="0" w:space="0" w:color="auto"/>
      </w:divBdr>
      <w:divsChild>
        <w:div w:id="175184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9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9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ichhan.sakura.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1A399-D2DF-4E85-B3A8-0297C2D4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12</Pages>
  <Words>2229</Words>
  <Characters>12710</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健一 鷺坂</dc:creator>
  <cp:lastModifiedBy>健一 鷺坂</cp:lastModifiedBy>
  <cp:revision>20</cp:revision>
  <dcterms:created xsi:type="dcterms:W3CDTF">2025-02-06T01:15:00Z</dcterms:created>
  <dcterms:modified xsi:type="dcterms:W3CDTF">2026-01-11T09:51:00Z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